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CB" w:rsidRDefault="00FA6DCB" w:rsidP="00FA6DCB">
      <w:pPr>
        <w:spacing w:after="0"/>
        <w:jc w:val="center"/>
        <w:rPr>
          <w:rFonts w:ascii="Times New Roman" w:hAnsi="Times New Roman" w:cs="Times New Roman"/>
          <w:sz w:val="24"/>
          <w:szCs w:val="24"/>
        </w:rPr>
      </w:pPr>
      <w:r>
        <w:rPr>
          <w:rFonts w:ascii="Times New Roman" w:hAnsi="Times New Roman" w:cs="Times New Roman"/>
          <w:sz w:val="24"/>
          <w:szCs w:val="24"/>
        </w:rPr>
        <w:t>Департамент образования Администрации города Екатеринбурга</w:t>
      </w:r>
    </w:p>
    <w:p w:rsidR="00FA6DCB" w:rsidRDefault="00FA6DCB" w:rsidP="00FA6DCB">
      <w:pPr>
        <w:pBdr>
          <w:bottom w:val="single" w:sz="12" w:space="1" w:color="auto"/>
        </w:pBd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527</w:t>
      </w:r>
    </w:p>
    <w:p w:rsidR="00FA6DCB" w:rsidRDefault="00FA6DCB" w:rsidP="00FA6DCB">
      <w:pPr>
        <w:spacing w:after="0"/>
        <w:jc w:val="center"/>
        <w:rPr>
          <w:rFonts w:ascii="Times New Roman" w:hAnsi="Times New Roman" w:cs="Times New Roman"/>
          <w:sz w:val="24"/>
          <w:szCs w:val="24"/>
        </w:rPr>
      </w:pPr>
      <w:r>
        <w:rPr>
          <w:rFonts w:ascii="Times New Roman" w:hAnsi="Times New Roman" w:cs="Times New Roman"/>
          <w:sz w:val="24"/>
          <w:szCs w:val="24"/>
        </w:rPr>
        <w:t>620025 г. Екатеринбург, пер. Утренний, д. 6, тел./факс: (343) 226-89-10</w:t>
      </w:r>
    </w:p>
    <w:p w:rsidR="007046FC" w:rsidRPr="00326638" w:rsidRDefault="00FA6DCB" w:rsidP="00FA6DCB">
      <w:pPr>
        <w:spacing w:after="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e</w:t>
      </w:r>
      <w:r w:rsidRPr="00326638">
        <w:rPr>
          <w:rFonts w:ascii="Times New Roman" w:hAnsi="Times New Roman" w:cs="Times New Roman"/>
          <w:sz w:val="24"/>
          <w:szCs w:val="24"/>
          <w:lang w:val="en-US"/>
        </w:rPr>
        <w:t>-</w:t>
      </w:r>
      <w:r>
        <w:rPr>
          <w:rFonts w:ascii="Times New Roman" w:hAnsi="Times New Roman" w:cs="Times New Roman"/>
          <w:sz w:val="24"/>
          <w:szCs w:val="24"/>
          <w:lang w:val="en-US"/>
        </w:rPr>
        <w:t>mail</w:t>
      </w:r>
      <w:proofErr w:type="gramEnd"/>
      <w:r w:rsidRPr="00326638">
        <w:rPr>
          <w:rFonts w:ascii="Times New Roman" w:hAnsi="Times New Roman" w:cs="Times New Roman"/>
          <w:sz w:val="24"/>
          <w:szCs w:val="24"/>
          <w:lang w:val="en-US"/>
        </w:rPr>
        <w:t xml:space="preserve">: </w:t>
      </w:r>
      <w:hyperlink r:id="rId9" w:history="1">
        <w:r w:rsidRPr="00FA6DCB">
          <w:rPr>
            <w:rStyle w:val="ad"/>
            <w:rFonts w:ascii="Times New Roman" w:hAnsi="Times New Roman" w:cs="Times New Roman"/>
            <w:color w:val="auto"/>
            <w:sz w:val="24"/>
            <w:szCs w:val="24"/>
            <w:lang w:val="en-US"/>
          </w:rPr>
          <w:t>mbdou</w:t>
        </w:r>
        <w:r w:rsidRPr="00326638">
          <w:rPr>
            <w:rStyle w:val="ad"/>
            <w:rFonts w:ascii="Times New Roman" w:hAnsi="Times New Roman" w:cs="Times New Roman"/>
            <w:color w:val="auto"/>
            <w:sz w:val="24"/>
            <w:szCs w:val="24"/>
            <w:lang w:val="en-US"/>
          </w:rPr>
          <w:t>527@</w:t>
        </w:r>
        <w:r w:rsidRPr="00FA6DCB">
          <w:rPr>
            <w:rStyle w:val="ad"/>
            <w:rFonts w:ascii="Times New Roman" w:hAnsi="Times New Roman" w:cs="Times New Roman"/>
            <w:color w:val="auto"/>
            <w:sz w:val="24"/>
            <w:szCs w:val="24"/>
            <w:lang w:val="en-US"/>
          </w:rPr>
          <w:t>mail</w:t>
        </w:r>
        <w:r w:rsidRPr="00326638">
          <w:rPr>
            <w:rStyle w:val="ad"/>
            <w:rFonts w:ascii="Times New Roman" w:hAnsi="Times New Roman" w:cs="Times New Roman"/>
            <w:color w:val="auto"/>
            <w:sz w:val="24"/>
            <w:szCs w:val="24"/>
            <w:lang w:val="en-US"/>
          </w:rPr>
          <w:t>.</w:t>
        </w:r>
        <w:r w:rsidRPr="00FA6DCB">
          <w:rPr>
            <w:rStyle w:val="ad"/>
            <w:rFonts w:ascii="Times New Roman" w:hAnsi="Times New Roman" w:cs="Times New Roman"/>
            <w:color w:val="auto"/>
            <w:sz w:val="24"/>
            <w:szCs w:val="24"/>
            <w:lang w:val="en-US"/>
          </w:rPr>
          <w:t>ru</w:t>
        </w:r>
      </w:hyperlink>
    </w:p>
    <w:p w:rsidR="007046FC" w:rsidRPr="00326638" w:rsidRDefault="007046FC" w:rsidP="007046FC">
      <w:pPr>
        <w:spacing w:after="0" w:line="240" w:lineRule="auto"/>
        <w:rPr>
          <w:rFonts w:ascii="Times New Roman" w:hAnsi="Times New Roman" w:cs="Times New Roman"/>
          <w:sz w:val="28"/>
          <w:szCs w:val="28"/>
          <w:lang w:val="en-US"/>
        </w:rPr>
        <w:sectPr w:rsidR="007046FC" w:rsidRPr="00326638">
          <w:pgSz w:w="11906" w:h="16838"/>
          <w:pgMar w:top="1134" w:right="850" w:bottom="1134" w:left="1701" w:header="708" w:footer="708" w:gutter="0"/>
          <w:cols w:space="720"/>
        </w:sectPr>
      </w:pPr>
    </w:p>
    <w:p w:rsidR="007046FC" w:rsidRPr="00326638" w:rsidRDefault="007046FC" w:rsidP="007046FC">
      <w:pPr>
        <w:spacing w:after="0" w:line="240" w:lineRule="auto"/>
        <w:rPr>
          <w:rFonts w:ascii="Times New Roman" w:hAnsi="Times New Roman" w:cs="Times New Roman"/>
          <w:sz w:val="24"/>
          <w:szCs w:val="24"/>
          <w:lang w:val="en-US"/>
        </w:rPr>
      </w:pPr>
    </w:p>
    <w:p w:rsidR="007046FC" w:rsidRPr="00326638" w:rsidRDefault="007046FC" w:rsidP="007046FC">
      <w:pPr>
        <w:spacing w:after="0" w:line="240" w:lineRule="auto"/>
        <w:rPr>
          <w:rFonts w:ascii="Times New Roman" w:hAnsi="Times New Roman" w:cs="Times New Roman"/>
          <w:sz w:val="24"/>
          <w:szCs w:val="24"/>
          <w:lang w:val="en-US"/>
        </w:rPr>
      </w:pPr>
    </w:p>
    <w:p w:rsidR="007046FC" w:rsidRPr="00326638" w:rsidRDefault="007046FC" w:rsidP="007046FC">
      <w:pPr>
        <w:spacing w:after="0" w:line="240" w:lineRule="auto"/>
        <w:rPr>
          <w:rFonts w:ascii="Times New Roman" w:hAnsi="Times New Roman" w:cs="Times New Roman"/>
          <w:sz w:val="24"/>
          <w:szCs w:val="24"/>
          <w:lang w:val="en-US"/>
        </w:rPr>
      </w:pPr>
    </w:p>
    <w:p w:rsidR="007046FC" w:rsidRPr="00326638" w:rsidRDefault="007046FC" w:rsidP="007046FC">
      <w:pPr>
        <w:spacing w:after="0" w:line="240" w:lineRule="auto"/>
        <w:rPr>
          <w:rFonts w:ascii="Times New Roman" w:hAnsi="Times New Roman" w:cs="Times New Roman"/>
          <w:sz w:val="24"/>
          <w:szCs w:val="24"/>
          <w:lang w:val="en-US"/>
        </w:rPr>
        <w:sectPr w:rsidR="007046FC" w:rsidRPr="00326638">
          <w:type w:val="continuous"/>
          <w:pgSz w:w="11906" w:h="16838"/>
          <w:pgMar w:top="1134" w:right="850" w:bottom="1134" w:left="1701" w:header="708" w:footer="708" w:gutter="0"/>
          <w:cols w:num="2" w:space="708"/>
        </w:sectPr>
      </w:pPr>
    </w:p>
    <w:p w:rsidR="007046FC" w:rsidRPr="00326638" w:rsidRDefault="007046FC" w:rsidP="007046F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ПРИНЯТА</w:t>
      </w:r>
      <w:r w:rsidRPr="00326638">
        <w:rPr>
          <w:rFonts w:ascii="Times New Roman" w:hAnsi="Times New Roman" w:cs="Times New Roman"/>
          <w:sz w:val="24"/>
          <w:szCs w:val="24"/>
          <w:lang w:val="en-US"/>
        </w:rPr>
        <w:t xml:space="preserve"> </w:t>
      </w:r>
    </w:p>
    <w:p w:rsidR="007046FC" w:rsidRDefault="007046FC" w:rsidP="007046FC">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7046FC" w:rsidRDefault="007046FC" w:rsidP="007046FC">
      <w:pPr>
        <w:spacing w:after="0" w:line="240" w:lineRule="auto"/>
        <w:rPr>
          <w:rFonts w:ascii="Times New Roman" w:hAnsi="Times New Roman" w:cs="Times New Roman"/>
          <w:sz w:val="24"/>
          <w:szCs w:val="24"/>
        </w:rPr>
      </w:pPr>
      <w:r>
        <w:rPr>
          <w:rFonts w:ascii="Times New Roman" w:hAnsi="Times New Roman" w:cs="Times New Roman"/>
          <w:sz w:val="24"/>
          <w:szCs w:val="24"/>
        </w:rPr>
        <w:t>МБДОУ детского сада № 527</w:t>
      </w:r>
    </w:p>
    <w:p w:rsidR="007046FC" w:rsidRDefault="00657E4A" w:rsidP="007046FC">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от «</w:t>
      </w:r>
      <w:r w:rsidR="00592A68">
        <w:rPr>
          <w:rFonts w:ascii="Times New Roman" w:hAnsi="Times New Roman" w:cs="Times New Roman"/>
          <w:sz w:val="24"/>
          <w:szCs w:val="24"/>
        </w:rPr>
        <w:t>30</w:t>
      </w:r>
      <w:r>
        <w:rPr>
          <w:rFonts w:ascii="Times New Roman" w:hAnsi="Times New Roman" w:cs="Times New Roman"/>
          <w:sz w:val="24"/>
          <w:szCs w:val="24"/>
        </w:rPr>
        <w:t>» августа 2021</w:t>
      </w:r>
      <w:r w:rsidR="007046FC">
        <w:rPr>
          <w:rFonts w:ascii="Times New Roman" w:hAnsi="Times New Roman" w:cs="Times New Roman"/>
          <w:sz w:val="24"/>
          <w:szCs w:val="24"/>
        </w:rPr>
        <w:t xml:space="preserve"> г. </w:t>
      </w:r>
      <w:r w:rsidR="007046FC" w:rsidRPr="00592A68">
        <w:rPr>
          <w:rFonts w:ascii="Times New Roman" w:hAnsi="Times New Roman" w:cs="Times New Roman"/>
          <w:sz w:val="24"/>
          <w:szCs w:val="24"/>
        </w:rPr>
        <w:t>№ 1</w:t>
      </w:r>
      <w:r w:rsidR="007046FC">
        <w:rPr>
          <w:rFonts w:ascii="Times New Roman" w:hAnsi="Times New Roman" w:cs="Times New Roman"/>
          <w:sz w:val="24"/>
          <w:szCs w:val="24"/>
        </w:rPr>
        <w:t xml:space="preserve">    </w:t>
      </w:r>
    </w:p>
    <w:p w:rsidR="007046FC" w:rsidRDefault="007046FC" w:rsidP="007046FC">
      <w:pPr>
        <w:spacing w:after="0" w:line="240" w:lineRule="auto"/>
        <w:rPr>
          <w:rFonts w:ascii="Times New Roman" w:hAnsi="Times New Roman" w:cs="Times New Roman"/>
          <w:sz w:val="24"/>
          <w:szCs w:val="24"/>
        </w:rPr>
      </w:pPr>
    </w:p>
    <w:p w:rsidR="007046FC" w:rsidRDefault="007046FC" w:rsidP="007046FC">
      <w:pPr>
        <w:spacing w:after="0" w:line="240" w:lineRule="auto"/>
        <w:ind w:right="-716"/>
        <w:jc w:val="both"/>
        <w:rPr>
          <w:rFonts w:ascii="Times New Roman" w:hAnsi="Times New Roman" w:cs="Times New Roman"/>
          <w:sz w:val="24"/>
          <w:szCs w:val="24"/>
        </w:rPr>
      </w:pPr>
    </w:p>
    <w:p w:rsidR="007046FC" w:rsidRDefault="007046FC" w:rsidP="007046FC">
      <w:pPr>
        <w:spacing w:after="0" w:line="240" w:lineRule="auto"/>
        <w:ind w:right="-716"/>
        <w:jc w:val="both"/>
        <w:rPr>
          <w:rFonts w:ascii="Times New Roman" w:hAnsi="Times New Roman" w:cs="Times New Roman"/>
          <w:sz w:val="24"/>
          <w:szCs w:val="24"/>
        </w:rPr>
      </w:pPr>
    </w:p>
    <w:p w:rsidR="007046FC" w:rsidRDefault="007046FC" w:rsidP="007046FC">
      <w:pPr>
        <w:spacing w:after="0" w:line="240" w:lineRule="auto"/>
        <w:ind w:right="-716"/>
        <w:jc w:val="both"/>
        <w:rPr>
          <w:rFonts w:ascii="Times New Roman" w:hAnsi="Times New Roman" w:cs="Times New Roman"/>
          <w:sz w:val="24"/>
          <w:szCs w:val="24"/>
        </w:rPr>
      </w:pPr>
    </w:p>
    <w:p w:rsidR="007046FC" w:rsidRDefault="007046FC" w:rsidP="007046FC">
      <w:pPr>
        <w:spacing w:after="0" w:line="240" w:lineRule="auto"/>
        <w:ind w:right="-716"/>
        <w:jc w:val="both"/>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7046FC" w:rsidRDefault="007046FC" w:rsidP="007046FC">
      <w:pPr>
        <w:spacing w:after="0" w:line="240" w:lineRule="auto"/>
        <w:ind w:right="-716"/>
        <w:jc w:val="both"/>
        <w:rPr>
          <w:rFonts w:ascii="Times New Roman" w:hAnsi="Times New Roman" w:cs="Times New Roman"/>
          <w:sz w:val="24"/>
          <w:szCs w:val="24"/>
        </w:rPr>
      </w:pPr>
      <w:r>
        <w:rPr>
          <w:rFonts w:ascii="Times New Roman" w:hAnsi="Times New Roman" w:cs="Times New Roman"/>
          <w:sz w:val="24"/>
          <w:szCs w:val="24"/>
        </w:rPr>
        <w:t xml:space="preserve">Заведующий МБДОУ </w:t>
      </w:r>
    </w:p>
    <w:p w:rsidR="007046FC" w:rsidRDefault="007046FC" w:rsidP="007046FC">
      <w:pPr>
        <w:spacing w:after="0" w:line="240" w:lineRule="auto"/>
        <w:ind w:right="-716"/>
        <w:jc w:val="both"/>
        <w:rPr>
          <w:rFonts w:ascii="Times New Roman" w:hAnsi="Times New Roman" w:cs="Times New Roman"/>
          <w:sz w:val="24"/>
          <w:szCs w:val="24"/>
        </w:rPr>
      </w:pPr>
      <w:r>
        <w:rPr>
          <w:rFonts w:ascii="Times New Roman" w:hAnsi="Times New Roman" w:cs="Times New Roman"/>
          <w:sz w:val="24"/>
          <w:szCs w:val="24"/>
        </w:rPr>
        <w:t>детским садом № 527</w:t>
      </w:r>
    </w:p>
    <w:p w:rsidR="007046FC" w:rsidRDefault="007046FC" w:rsidP="00704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 Л.М.  Костицына </w:t>
      </w:r>
    </w:p>
    <w:p w:rsidR="007046FC" w:rsidRDefault="00657E4A" w:rsidP="007046FC">
      <w:pPr>
        <w:tabs>
          <w:tab w:val="left" w:pos="7290"/>
        </w:tabs>
        <w:spacing w:after="0" w:line="240" w:lineRule="auto"/>
        <w:ind w:right="-574"/>
        <w:rPr>
          <w:rFonts w:ascii="Times New Roman" w:hAnsi="Times New Roman" w:cs="Times New Roman"/>
          <w:sz w:val="24"/>
          <w:szCs w:val="24"/>
        </w:rPr>
      </w:pPr>
      <w:r>
        <w:rPr>
          <w:rFonts w:ascii="Times New Roman" w:hAnsi="Times New Roman" w:cs="Times New Roman"/>
          <w:sz w:val="24"/>
          <w:szCs w:val="24"/>
        </w:rPr>
        <w:t>Приказ от «</w:t>
      </w:r>
      <w:r w:rsidR="00592A68">
        <w:rPr>
          <w:rFonts w:ascii="Times New Roman" w:hAnsi="Times New Roman" w:cs="Times New Roman"/>
          <w:sz w:val="24"/>
          <w:szCs w:val="24"/>
        </w:rPr>
        <w:t>30</w:t>
      </w:r>
      <w:r>
        <w:rPr>
          <w:rFonts w:ascii="Times New Roman" w:hAnsi="Times New Roman" w:cs="Times New Roman"/>
          <w:sz w:val="24"/>
          <w:szCs w:val="24"/>
        </w:rPr>
        <w:t>» августа 2021</w:t>
      </w:r>
      <w:r w:rsidR="007046FC">
        <w:rPr>
          <w:rFonts w:ascii="Times New Roman" w:hAnsi="Times New Roman" w:cs="Times New Roman"/>
          <w:sz w:val="24"/>
          <w:szCs w:val="24"/>
        </w:rPr>
        <w:t xml:space="preserve"> № </w:t>
      </w:r>
      <w:r w:rsidR="00592A68" w:rsidRPr="00592A68">
        <w:rPr>
          <w:rFonts w:ascii="Times New Roman" w:hAnsi="Times New Roman" w:cs="Times New Roman"/>
          <w:sz w:val="24"/>
          <w:szCs w:val="24"/>
        </w:rPr>
        <w:t>64/2</w:t>
      </w:r>
      <w:r w:rsidR="007046FC" w:rsidRPr="00592A68">
        <w:rPr>
          <w:rFonts w:ascii="Times New Roman" w:hAnsi="Times New Roman" w:cs="Times New Roman"/>
          <w:sz w:val="24"/>
          <w:szCs w:val="24"/>
        </w:rPr>
        <w:t xml:space="preserve"> - о</w:t>
      </w:r>
    </w:p>
    <w:p w:rsidR="007046FC" w:rsidRDefault="007046FC" w:rsidP="007046FC">
      <w:pPr>
        <w:spacing w:after="0" w:line="240" w:lineRule="auto"/>
      </w:pPr>
    </w:p>
    <w:p w:rsidR="007046FC" w:rsidRDefault="007046FC" w:rsidP="007046FC">
      <w:pPr>
        <w:spacing w:after="0" w:line="240" w:lineRule="auto"/>
      </w:pPr>
    </w:p>
    <w:p w:rsidR="007046FC" w:rsidRDefault="007046FC" w:rsidP="007046FC">
      <w:pPr>
        <w:spacing w:after="0" w:line="240" w:lineRule="auto"/>
        <w:sectPr w:rsidR="007046FC">
          <w:type w:val="continuous"/>
          <w:pgSz w:w="11906" w:h="16838"/>
          <w:pgMar w:top="1134" w:right="850" w:bottom="1134" w:left="1701" w:header="708" w:footer="708" w:gutter="0"/>
          <w:cols w:num="2" w:space="708"/>
        </w:sectPr>
      </w:pPr>
    </w:p>
    <w:p w:rsidR="007046FC" w:rsidRDefault="007046FC" w:rsidP="007046FC">
      <w:pPr>
        <w:spacing w:after="0" w:line="240" w:lineRule="auto"/>
      </w:pPr>
    </w:p>
    <w:p w:rsidR="007046FC" w:rsidRDefault="007046FC" w:rsidP="007046FC">
      <w:pPr>
        <w:spacing w:after="0" w:line="240" w:lineRule="auto"/>
      </w:pPr>
    </w:p>
    <w:p w:rsidR="007046FC" w:rsidRDefault="007046FC" w:rsidP="007046FC">
      <w:pPr>
        <w:spacing w:after="0" w:line="240" w:lineRule="auto"/>
      </w:pPr>
    </w:p>
    <w:p w:rsidR="007046FC" w:rsidRDefault="007046FC" w:rsidP="007046FC">
      <w:pPr>
        <w:spacing w:after="0" w:line="240" w:lineRule="auto"/>
      </w:pPr>
    </w:p>
    <w:p w:rsidR="007046FC" w:rsidRDefault="007046FC" w:rsidP="007046FC">
      <w:pPr>
        <w:spacing w:after="0" w:line="240" w:lineRule="auto"/>
      </w:pPr>
    </w:p>
    <w:p w:rsidR="007046FC" w:rsidRDefault="007046FC" w:rsidP="007046FC">
      <w:pPr>
        <w:spacing w:after="0" w:line="240" w:lineRule="auto"/>
      </w:pPr>
    </w:p>
    <w:p w:rsidR="007046FC" w:rsidRDefault="007046FC" w:rsidP="007046FC">
      <w:pPr>
        <w:spacing w:after="0" w:line="240" w:lineRule="auto"/>
      </w:pPr>
    </w:p>
    <w:p w:rsidR="007046FC" w:rsidRDefault="007046FC" w:rsidP="007046FC">
      <w:pPr>
        <w:spacing w:after="0" w:line="240" w:lineRule="auto"/>
        <w:jc w:val="center"/>
        <w:rPr>
          <w:rFonts w:ascii="Times New Roman" w:hAnsi="Times New Roman" w:cs="Times New Roman"/>
          <w:b/>
          <w:sz w:val="28"/>
          <w:szCs w:val="28"/>
        </w:rPr>
      </w:pPr>
      <w:r>
        <w:rPr>
          <w:rFonts w:ascii="Times New Roman" w:hAnsi="Times New Roman" w:cs="Times New Roman"/>
          <w:b/>
          <w:caps/>
          <w:sz w:val="28"/>
          <w:szCs w:val="28"/>
        </w:rPr>
        <w:t>Рабочая программа</w:t>
      </w:r>
      <w:r>
        <w:rPr>
          <w:rFonts w:ascii="Times New Roman" w:hAnsi="Times New Roman" w:cs="Times New Roman"/>
          <w:b/>
          <w:sz w:val="28"/>
          <w:szCs w:val="28"/>
        </w:rPr>
        <w:t xml:space="preserve"> (модуль)</w:t>
      </w:r>
    </w:p>
    <w:p w:rsidR="007046FC" w:rsidRDefault="007046FC" w:rsidP="00704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образовательной деятельности с детьми седьмого года жизни </w:t>
      </w:r>
    </w:p>
    <w:p w:rsidR="007046FC" w:rsidRDefault="007046FC" w:rsidP="007046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/группа общеразвивающей направленности/</w:t>
      </w:r>
    </w:p>
    <w:p w:rsidR="007046FC" w:rsidRDefault="007046FC" w:rsidP="007046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-1год</w:t>
      </w:r>
    </w:p>
    <w:p w:rsidR="007046FC" w:rsidRDefault="007046FC" w:rsidP="007046FC">
      <w:pPr>
        <w:spacing w:after="0" w:line="240" w:lineRule="auto"/>
        <w:jc w:val="center"/>
        <w:rPr>
          <w:rFonts w:ascii="Times New Roman" w:hAnsi="Times New Roman" w:cs="Times New Roman"/>
          <w:sz w:val="28"/>
          <w:szCs w:val="28"/>
        </w:rPr>
      </w:pPr>
    </w:p>
    <w:p w:rsidR="007046FC" w:rsidRDefault="007046FC" w:rsidP="007046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w:t>
      </w:r>
      <w:r w:rsidR="008C6744">
        <w:rPr>
          <w:rFonts w:ascii="Times New Roman" w:hAnsi="Times New Roman" w:cs="Times New Roman"/>
          <w:sz w:val="28"/>
          <w:szCs w:val="28"/>
        </w:rPr>
        <w:t xml:space="preserve">готовительная к школе группа № </w:t>
      </w:r>
      <w:r w:rsidR="00592A68">
        <w:rPr>
          <w:rFonts w:ascii="Times New Roman" w:hAnsi="Times New Roman" w:cs="Times New Roman"/>
          <w:sz w:val="28"/>
          <w:szCs w:val="28"/>
        </w:rPr>
        <w:t>3</w:t>
      </w:r>
    </w:p>
    <w:p w:rsidR="007046FC" w:rsidRDefault="007046FC" w:rsidP="007046FC">
      <w:pPr>
        <w:spacing w:after="0" w:line="240" w:lineRule="auto"/>
        <w:jc w:val="center"/>
        <w:rPr>
          <w:rFonts w:ascii="Times New Roman" w:hAnsi="Times New Roman" w:cs="Times New Roman"/>
          <w:sz w:val="28"/>
          <w:szCs w:val="28"/>
        </w:rPr>
      </w:pPr>
    </w:p>
    <w:p w:rsidR="007046FC" w:rsidRDefault="007046FC" w:rsidP="007046FC">
      <w:pPr>
        <w:spacing w:after="0" w:line="360" w:lineRule="auto"/>
        <w:rPr>
          <w:rFonts w:ascii="Times New Roman" w:hAnsi="Times New Roman" w:cs="Times New Roman"/>
          <w:sz w:val="28"/>
          <w:szCs w:val="28"/>
        </w:rPr>
      </w:pPr>
    </w:p>
    <w:p w:rsidR="007046FC" w:rsidRDefault="007046FC" w:rsidP="007046FC">
      <w:pPr>
        <w:spacing w:after="0" w:line="240" w:lineRule="auto"/>
        <w:jc w:val="right"/>
        <w:rPr>
          <w:rFonts w:ascii="Times New Roman" w:hAnsi="Times New Roman" w:cs="Times New Roman"/>
          <w:sz w:val="24"/>
          <w:szCs w:val="24"/>
        </w:rPr>
      </w:pPr>
    </w:p>
    <w:p w:rsidR="007046FC" w:rsidRDefault="007046FC" w:rsidP="007046FC">
      <w:pPr>
        <w:spacing w:after="0" w:line="240" w:lineRule="auto"/>
        <w:jc w:val="right"/>
        <w:rPr>
          <w:rFonts w:ascii="Times New Roman" w:hAnsi="Times New Roman" w:cs="Times New Roman"/>
          <w:sz w:val="24"/>
          <w:szCs w:val="24"/>
        </w:rPr>
      </w:pPr>
    </w:p>
    <w:p w:rsidR="007046FC" w:rsidRDefault="007046FC" w:rsidP="007046FC">
      <w:pPr>
        <w:spacing w:after="0" w:line="240" w:lineRule="auto"/>
        <w:jc w:val="right"/>
        <w:rPr>
          <w:rFonts w:ascii="Times New Roman" w:hAnsi="Times New Roman" w:cs="Times New Roman"/>
          <w:sz w:val="24"/>
          <w:szCs w:val="24"/>
        </w:rPr>
      </w:pPr>
    </w:p>
    <w:p w:rsidR="007046FC" w:rsidRDefault="007046FC" w:rsidP="007046FC">
      <w:pPr>
        <w:spacing w:after="0" w:line="240" w:lineRule="auto"/>
        <w:jc w:val="right"/>
        <w:rPr>
          <w:rFonts w:ascii="Times New Roman" w:hAnsi="Times New Roman" w:cs="Times New Roman"/>
          <w:sz w:val="24"/>
          <w:szCs w:val="24"/>
        </w:rPr>
      </w:pPr>
    </w:p>
    <w:p w:rsidR="007046FC" w:rsidRDefault="007046FC" w:rsidP="007046FC">
      <w:pPr>
        <w:spacing w:after="0" w:line="240" w:lineRule="auto"/>
        <w:jc w:val="right"/>
        <w:rPr>
          <w:rFonts w:ascii="Times New Roman" w:hAnsi="Times New Roman" w:cs="Times New Roman"/>
          <w:sz w:val="24"/>
          <w:szCs w:val="24"/>
        </w:rPr>
      </w:pPr>
    </w:p>
    <w:p w:rsidR="007046FC" w:rsidRDefault="007046FC" w:rsidP="007046FC">
      <w:pPr>
        <w:spacing w:after="0" w:line="240" w:lineRule="auto"/>
        <w:jc w:val="right"/>
        <w:rPr>
          <w:rFonts w:ascii="Times New Roman" w:hAnsi="Times New Roman" w:cs="Times New Roman"/>
          <w:sz w:val="24"/>
          <w:szCs w:val="24"/>
        </w:rPr>
      </w:pPr>
    </w:p>
    <w:p w:rsidR="007046FC" w:rsidRDefault="007046FC" w:rsidP="007046FC">
      <w:pPr>
        <w:spacing w:after="0" w:line="240" w:lineRule="auto"/>
        <w:jc w:val="right"/>
        <w:rPr>
          <w:rFonts w:ascii="Times New Roman" w:hAnsi="Times New Roman" w:cs="Times New Roman"/>
          <w:sz w:val="24"/>
          <w:szCs w:val="24"/>
        </w:rPr>
      </w:pPr>
    </w:p>
    <w:p w:rsidR="007046FC" w:rsidRDefault="007046FC" w:rsidP="007046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C6744">
        <w:rPr>
          <w:rFonts w:ascii="Times New Roman" w:hAnsi="Times New Roman" w:cs="Times New Roman"/>
          <w:sz w:val="24"/>
          <w:szCs w:val="24"/>
        </w:rPr>
        <w:t xml:space="preserve">          Разработчик: </w:t>
      </w:r>
      <w:proofErr w:type="spellStart"/>
      <w:r w:rsidR="00592A68">
        <w:rPr>
          <w:rFonts w:ascii="Times New Roman" w:hAnsi="Times New Roman" w:cs="Times New Roman"/>
          <w:sz w:val="24"/>
          <w:szCs w:val="24"/>
        </w:rPr>
        <w:t>Кивелева</w:t>
      </w:r>
      <w:proofErr w:type="spellEnd"/>
      <w:r w:rsidR="00592A68">
        <w:rPr>
          <w:rFonts w:ascii="Times New Roman" w:hAnsi="Times New Roman" w:cs="Times New Roman"/>
          <w:sz w:val="24"/>
          <w:szCs w:val="24"/>
        </w:rPr>
        <w:t xml:space="preserve"> Светлана Юрьевна</w:t>
      </w:r>
      <w:bookmarkStart w:id="0" w:name="_GoBack"/>
      <w:bookmarkEnd w:id="0"/>
      <w:r>
        <w:rPr>
          <w:rFonts w:ascii="Times New Roman" w:hAnsi="Times New Roman" w:cs="Times New Roman"/>
          <w:sz w:val="24"/>
          <w:szCs w:val="24"/>
        </w:rPr>
        <w:t xml:space="preserve">, </w:t>
      </w:r>
    </w:p>
    <w:p w:rsidR="007046FC" w:rsidRDefault="007046FC" w:rsidP="007046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воспитатель первой квалификационной категории</w:t>
      </w:r>
    </w:p>
    <w:p w:rsidR="007046FC" w:rsidRDefault="007046FC" w:rsidP="007046FC">
      <w:pPr>
        <w:spacing w:after="0" w:line="240" w:lineRule="auto"/>
        <w:jc w:val="both"/>
        <w:rPr>
          <w:rFonts w:ascii="Times New Roman" w:hAnsi="Times New Roman" w:cs="Times New Roman"/>
          <w:sz w:val="24"/>
          <w:szCs w:val="24"/>
        </w:rPr>
      </w:pPr>
    </w:p>
    <w:p w:rsidR="007046FC" w:rsidRDefault="007046FC" w:rsidP="007046FC">
      <w:pPr>
        <w:spacing w:after="0" w:line="240" w:lineRule="auto"/>
        <w:jc w:val="both"/>
        <w:rPr>
          <w:rFonts w:ascii="Times New Roman" w:hAnsi="Times New Roman" w:cs="Times New Roman"/>
          <w:sz w:val="24"/>
          <w:szCs w:val="24"/>
        </w:rPr>
      </w:pPr>
    </w:p>
    <w:p w:rsidR="007046FC" w:rsidRDefault="007046FC" w:rsidP="007046FC">
      <w:pPr>
        <w:spacing w:after="0" w:line="240" w:lineRule="auto"/>
        <w:jc w:val="both"/>
        <w:rPr>
          <w:rFonts w:ascii="Times New Roman" w:hAnsi="Times New Roman" w:cs="Times New Roman"/>
          <w:sz w:val="24"/>
          <w:szCs w:val="24"/>
        </w:rPr>
      </w:pPr>
    </w:p>
    <w:p w:rsidR="007046FC" w:rsidRDefault="007046FC" w:rsidP="007046FC">
      <w:pPr>
        <w:spacing w:after="0" w:line="240" w:lineRule="auto"/>
        <w:jc w:val="center"/>
        <w:rPr>
          <w:rFonts w:ascii="Times New Roman" w:hAnsi="Times New Roman" w:cs="Times New Roman"/>
          <w:sz w:val="24"/>
          <w:szCs w:val="24"/>
        </w:rPr>
      </w:pPr>
    </w:p>
    <w:p w:rsidR="007046FC" w:rsidRDefault="007046FC" w:rsidP="007046FC">
      <w:pPr>
        <w:spacing w:after="0" w:line="240" w:lineRule="auto"/>
        <w:jc w:val="center"/>
        <w:rPr>
          <w:rFonts w:ascii="Times New Roman" w:hAnsi="Times New Roman" w:cs="Times New Roman"/>
          <w:sz w:val="24"/>
          <w:szCs w:val="24"/>
        </w:rPr>
      </w:pPr>
    </w:p>
    <w:p w:rsidR="007046FC" w:rsidRDefault="007046FC" w:rsidP="007046FC">
      <w:pPr>
        <w:spacing w:after="0" w:line="240" w:lineRule="auto"/>
        <w:jc w:val="center"/>
        <w:rPr>
          <w:rFonts w:ascii="Times New Roman" w:hAnsi="Times New Roman" w:cs="Times New Roman"/>
          <w:sz w:val="24"/>
          <w:szCs w:val="24"/>
        </w:rPr>
      </w:pPr>
    </w:p>
    <w:p w:rsidR="007046FC" w:rsidRDefault="007046FC" w:rsidP="007046FC">
      <w:pPr>
        <w:spacing w:after="0" w:line="240" w:lineRule="auto"/>
        <w:jc w:val="center"/>
        <w:rPr>
          <w:rFonts w:ascii="Times New Roman" w:hAnsi="Times New Roman" w:cs="Times New Roman"/>
          <w:sz w:val="24"/>
          <w:szCs w:val="24"/>
        </w:rPr>
      </w:pPr>
    </w:p>
    <w:p w:rsidR="007046FC" w:rsidRDefault="007046FC" w:rsidP="007046FC">
      <w:pPr>
        <w:spacing w:after="0" w:line="240" w:lineRule="auto"/>
        <w:jc w:val="center"/>
        <w:rPr>
          <w:rFonts w:ascii="Times New Roman" w:hAnsi="Times New Roman" w:cs="Times New Roman"/>
          <w:sz w:val="24"/>
          <w:szCs w:val="24"/>
        </w:rPr>
      </w:pPr>
    </w:p>
    <w:p w:rsidR="007046FC" w:rsidRDefault="007046FC" w:rsidP="007046FC">
      <w:pPr>
        <w:spacing w:after="0" w:line="240" w:lineRule="auto"/>
        <w:jc w:val="center"/>
        <w:rPr>
          <w:rFonts w:ascii="Times New Roman" w:hAnsi="Times New Roman" w:cs="Times New Roman"/>
          <w:sz w:val="24"/>
          <w:szCs w:val="24"/>
        </w:rPr>
      </w:pPr>
    </w:p>
    <w:p w:rsidR="007046FC" w:rsidRDefault="007046FC" w:rsidP="007046FC">
      <w:pPr>
        <w:spacing w:after="0" w:line="240" w:lineRule="auto"/>
        <w:rPr>
          <w:rFonts w:ascii="Times New Roman" w:hAnsi="Times New Roman" w:cs="Times New Roman"/>
          <w:sz w:val="24"/>
          <w:szCs w:val="24"/>
        </w:rPr>
      </w:pPr>
    </w:p>
    <w:p w:rsidR="007046FC" w:rsidRDefault="00657E4A" w:rsidP="007046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Екатеринбург 2021</w:t>
      </w:r>
    </w:p>
    <w:p w:rsidR="007046FC" w:rsidRDefault="007046FC" w:rsidP="007046FC">
      <w:pPr>
        <w:spacing w:after="0" w:line="240" w:lineRule="auto"/>
        <w:sectPr w:rsidR="007046FC">
          <w:type w:val="continuous"/>
          <w:pgSz w:w="11906" w:h="16838"/>
          <w:pgMar w:top="1134" w:right="850" w:bottom="1134" w:left="1701" w:header="708" w:footer="708" w:gutter="0"/>
          <w:cols w:space="720"/>
        </w:sectPr>
      </w:pPr>
    </w:p>
    <w:p w:rsidR="00CF25FD" w:rsidRPr="00292A7E" w:rsidRDefault="00CF25FD" w:rsidP="00CF25FD">
      <w:pPr>
        <w:spacing w:after="0" w:line="360" w:lineRule="auto"/>
        <w:jc w:val="center"/>
        <w:rPr>
          <w:rFonts w:ascii="Times New Roman" w:hAnsi="Times New Roman" w:cs="Times New Roman"/>
          <w:b/>
          <w:sz w:val="28"/>
          <w:szCs w:val="28"/>
        </w:rPr>
      </w:pPr>
      <w:r w:rsidRPr="00292A7E">
        <w:rPr>
          <w:rFonts w:ascii="Times New Roman" w:hAnsi="Times New Roman" w:cs="Times New Roman"/>
          <w:b/>
          <w:sz w:val="28"/>
          <w:szCs w:val="28"/>
        </w:rPr>
        <w:lastRenderedPageBreak/>
        <w:t>СОДЕРЖАНИЕ</w:t>
      </w:r>
    </w:p>
    <w:p w:rsidR="00657E4A" w:rsidRPr="005646F2" w:rsidRDefault="00657E4A" w:rsidP="00657E4A">
      <w:pPr>
        <w:spacing w:after="0" w:line="240" w:lineRule="auto"/>
        <w:ind w:right="-56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w:t>
      </w:r>
      <w:r w:rsidRPr="005646F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Целевой раздел</w:t>
      </w:r>
    </w:p>
    <w:p w:rsidR="00CF25FD" w:rsidRPr="00C16957" w:rsidRDefault="00CE7D39" w:rsidP="00C16957">
      <w:pPr>
        <w:spacing w:after="0" w:line="240" w:lineRule="auto"/>
        <w:rPr>
          <w:rFonts w:ascii="Times New Roman" w:hAnsi="Times New Roman" w:cs="Times New Roman"/>
          <w:b/>
          <w:sz w:val="28"/>
          <w:szCs w:val="28"/>
        </w:rPr>
      </w:pPr>
      <w:r w:rsidRPr="00C16957">
        <w:rPr>
          <w:rFonts w:ascii="Times New Roman" w:hAnsi="Times New Roman" w:cs="Times New Roman"/>
          <w:b/>
          <w:sz w:val="28"/>
          <w:szCs w:val="28"/>
        </w:rPr>
        <w:t xml:space="preserve">1. </w:t>
      </w:r>
      <w:r w:rsidR="00CF25FD" w:rsidRPr="00C16957">
        <w:rPr>
          <w:rFonts w:ascii="Times New Roman" w:hAnsi="Times New Roman" w:cs="Times New Roman"/>
          <w:b/>
          <w:sz w:val="28"/>
          <w:szCs w:val="28"/>
        </w:rPr>
        <w:t xml:space="preserve">Пояснительная записка </w:t>
      </w:r>
      <w:r w:rsidR="00452BF2">
        <w:rPr>
          <w:rFonts w:ascii="Times New Roman" w:hAnsi="Times New Roman" w:cs="Times New Roman"/>
          <w:b/>
          <w:sz w:val="28"/>
          <w:szCs w:val="28"/>
        </w:rPr>
        <w:t>………………………………………….………3</w:t>
      </w:r>
    </w:p>
    <w:p w:rsidR="00CF25FD" w:rsidRPr="00C16957" w:rsidRDefault="00CE7D39" w:rsidP="00C16957">
      <w:pPr>
        <w:spacing w:after="0" w:line="240" w:lineRule="auto"/>
        <w:rPr>
          <w:rFonts w:ascii="Times New Roman" w:hAnsi="Times New Roman" w:cs="Times New Roman"/>
          <w:sz w:val="28"/>
          <w:szCs w:val="28"/>
        </w:rPr>
      </w:pPr>
      <w:r w:rsidRPr="00C16957">
        <w:rPr>
          <w:rFonts w:ascii="Times New Roman" w:hAnsi="Times New Roman" w:cs="Times New Roman"/>
          <w:sz w:val="28"/>
          <w:szCs w:val="28"/>
        </w:rPr>
        <w:t>1.1</w:t>
      </w:r>
      <w:r w:rsidR="00E02BD0">
        <w:rPr>
          <w:rFonts w:ascii="Times New Roman" w:hAnsi="Times New Roman" w:cs="Times New Roman"/>
          <w:sz w:val="28"/>
          <w:szCs w:val="28"/>
        </w:rPr>
        <w:t>.</w:t>
      </w:r>
      <w:r w:rsidRPr="00C16957">
        <w:rPr>
          <w:rFonts w:ascii="Times New Roman" w:hAnsi="Times New Roman" w:cs="Times New Roman"/>
          <w:sz w:val="28"/>
          <w:szCs w:val="28"/>
        </w:rPr>
        <w:t xml:space="preserve"> </w:t>
      </w:r>
      <w:r w:rsidR="00CF25FD" w:rsidRPr="00C16957">
        <w:rPr>
          <w:rFonts w:ascii="Times New Roman" w:hAnsi="Times New Roman" w:cs="Times New Roman"/>
          <w:sz w:val="28"/>
          <w:szCs w:val="28"/>
        </w:rPr>
        <w:t>Цели и задачи образовательной деятельности</w:t>
      </w:r>
      <w:r w:rsidR="00452BF2">
        <w:rPr>
          <w:rFonts w:ascii="Times New Roman" w:hAnsi="Times New Roman" w:cs="Times New Roman"/>
          <w:sz w:val="28"/>
          <w:szCs w:val="28"/>
        </w:rPr>
        <w:t>……………….…………3</w:t>
      </w:r>
    </w:p>
    <w:p w:rsidR="00CF25FD" w:rsidRPr="00C16957" w:rsidRDefault="00CE7D39" w:rsidP="00C16957">
      <w:pPr>
        <w:spacing w:after="0" w:line="240" w:lineRule="auto"/>
        <w:rPr>
          <w:rFonts w:ascii="Times New Roman" w:hAnsi="Times New Roman" w:cs="Times New Roman"/>
          <w:sz w:val="28"/>
          <w:szCs w:val="28"/>
        </w:rPr>
      </w:pPr>
      <w:r w:rsidRPr="00C16957">
        <w:rPr>
          <w:rFonts w:ascii="Times New Roman" w:hAnsi="Times New Roman" w:cs="Times New Roman"/>
          <w:sz w:val="28"/>
          <w:szCs w:val="28"/>
        </w:rPr>
        <w:t>1.2</w:t>
      </w:r>
      <w:r w:rsidR="00E02BD0">
        <w:rPr>
          <w:rFonts w:ascii="Times New Roman" w:hAnsi="Times New Roman" w:cs="Times New Roman"/>
          <w:sz w:val="28"/>
          <w:szCs w:val="28"/>
        </w:rPr>
        <w:t>.</w:t>
      </w:r>
      <w:r w:rsidRPr="00C16957">
        <w:rPr>
          <w:rFonts w:ascii="Times New Roman" w:hAnsi="Times New Roman" w:cs="Times New Roman"/>
          <w:sz w:val="28"/>
          <w:szCs w:val="28"/>
        </w:rPr>
        <w:t xml:space="preserve"> </w:t>
      </w:r>
      <w:r w:rsidR="00CF25FD" w:rsidRPr="00C16957">
        <w:rPr>
          <w:rFonts w:ascii="Times New Roman" w:hAnsi="Times New Roman" w:cs="Times New Roman"/>
          <w:sz w:val="28"/>
          <w:szCs w:val="28"/>
        </w:rPr>
        <w:t>Принципы и подходы к организации образовательной деятельности</w:t>
      </w:r>
      <w:r w:rsidR="00452BF2">
        <w:rPr>
          <w:rFonts w:ascii="Times New Roman" w:hAnsi="Times New Roman" w:cs="Times New Roman"/>
          <w:sz w:val="28"/>
          <w:szCs w:val="28"/>
        </w:rPr>
        <w:t>..4</w:t>
      </w:r>
    </w:p>
    <w:p w:rsidR="00CF25FD" w:rsidRPr="00C16957" w:rsidRDefault="00CE7D39" w:rsidP="00C16957">
      <w:pPr>
        <w:spacing w:after="0" w:line="240" w:lineRule="auto"/>
        <w:rPr>
          <w:rFonts w:ascii="Times New Roman" w:hAnsi="Times New Roman" w:cs="Times New Roman"/>
          <w:sz w:val="28"/>
          <w:szCs w:val="28"/>
        </w:rPr>
      </w:pPr>
      <w:r w:rsidRPr="00C16957">
        <w:rPr>
          <w:rFonts w:ascii="Times New Roman" w:hAnsi="Times New Roman" w:cs="Times New Roman"/>
          <w:sz w:val="28"/>
          <w:szCs w:val="28"/>
        </w:rPr>
        <w:t>1.3</w:t>
      </w:r>
      <w:r w:rsidR="00E02BD0">
        <w:rPr>
          <w:rFonts w:ascii="Times New Roman" w:hAnsi="Times New Roman" w:cs="Times New Roman"/>
          <w:sz w:val="28"/>
          <w:szCs w:val="28"/>
        </w:rPr>
        <w:t>.</w:t>
      </w:r>
      <w:r w:rsidRPr="00C16957">
        <w:rPr>
          <w:rFonts w:ascii="Times New Roman" w:hAnsi="Times New Roman" w:cs="Times New Roman"/>
          <w:sz w:val="28"/>
          <w:szCs w:val="28"/>
        </w:rPr>
        <w:t xml:space="preserve"> З</w:t>
      </w:r>
      <w:r w:rsidR="00CF25FD" w:rsidRPr="00C16957">
        <w:rPr>
          <w:rFonts w:ascii="Times New Roman" w:hAnsi="Times New Roman" w:cs="Times New Roman"/>
          <w:sz w:val="28"/>
          <w:szCs w:val="28"/>
        </w:rPr>
        <w:t>начимые для осуществления образовательной деятельности характеристики, в том числе характеристики развития детей 7-го года жизни /подготовительной группы общеразвивающей направленности/</w:t>
      </w:r>
      <w:r w:rsidR="00452BF2">
        <w:rPr>
          <w:rFonts w:ascii="Times New Roman" w:hAnsi="Times New Roman" w:cs="Times New Roman"/>
          <w:sz w:val="28"/>
          <w:szCs w:val="28"/>
        </w:rPr>
        <w:t>…………..7</w:t>
      </w:r>
    </w:p>
    <w:p w:rsidR="00CF25FD" w:rsidRPr="00C16957" w:rsidRDefault="00CE7D39" w:rsidP="00C16957">
      <w:pPr>
        <w:spacing w:after="0" w:line="240" w:lineRule="auto"/>
        <w:rPr>
          <w:rFonts w:ascii="Times New Roman" w:hAnsi="Times New Roman" w:cs="Times New Roman"/>
          <w:sz w:val="28"/>
          <w:szCs w:val="28"/>
        </w:rPr>
      </w:pPr>
      <w:r w:rsidRPr="00C16957">
        <w:rPr>
          <w:rFonts w:ascii="Times New Roman" w:hAnsi="Times New Roman" w:cs="Times New Roman"/>
          <w:sz w:val="28"/>
          <w:szCs w:val="28"/>
        </w:rPr>
        <w:t>1.4</w:t>
      </w:r>
      <w:r w:rsidR="00E02BD0">
        <w:rPr>
          <w:rFonts w:ascii="Times New Roman" w:hAnsi="Times New Roman" w:cs="Times New Roman"/>
          <w:sz w:val="28"/>
          <w:szCs w:val="28"/>
        </w:rPr>
        <w:t>.</w:t>
      </w:r>
      <w:r w:rsidRPr="00C16957">
        <w:rPr>
          <w:rFonts w:ascii="Times New Roman" w:hAnsi="Times New Roman" w:cs="Times New Roman"/>
          <w:sz w:val="28"/>
          <w:szCs w:val="28"/>
        </w:rPr>
        <w:t xml:space="preserve"> </w:t>
      </w:r>
      <w:r w:rsidR="00CF25FD" w:rsidRPr="00C16957">
        <w:rPr>
          <w:rFonts w:ascii="Times New Roman" w:hAnsi="Times New Roman" w:cs="Times New Roman"/>
          <w:sz w:val="28"/>
          <w:szCs w:val="28"/>
        </w:rPr>
        <w:t>Планируемые результаты образовательной деятельности на этапе завершения дошкольного образования</w:t>
      </w:r>
      <w:r w:rsidR="00452BF2">
        <w:rPr>
          <w:rFonts w:ascii="Times New Roman" w:hAnsi="Times New Roman" w:cs="Times New Roman"/>
          <w:sz w:val="28"/>
          <w:szCs w:val="28"/>
        </w:rPr>
        <w:t>………………………………………1</w:t>
      </w:r>
      <w:r w:rsidR="00FE4F60">
        <w:rPr>
          <w:rFonts w:ascii="Times New Roman" w:hAnsi="Times New Roman" w:cs="Times New Roman"/>
          <w:sz w:val="28"/>
          <w:szCs w:val="28"/>
        </w:rPr>
        <w:t>1</w:t>
      </w:r>
    </w:p>
    <w:p w:rsidR="00B17867" w:rsidRPr="00B17867" w:rsidRDefault="00B17867" w:rsidP="00B17867">
      <w:pPr>
        <w:spacing w:after="0" w:line="240" w:lineRule="auto"/>
        <w:rPr>
          <w:rFonts w:ascii="Times New Roman" w:hAnsi="Times New Roman" w:cs="Times New Roman"/>
          <w:sz w:val="28"/>
          <w:szCs w:val="28"/>
        </w:rPr>
      </w:pPr>
      <w:r w:rsidRPr="00B17867">
        <w:rPr>
          <w:rFonts w:ascii="Times New Roman" w:hAnsi="Times New Roman" w:cs="Times New Roman"/>
          <w:sz w:val="28"/>
          <w:szCs w:val="28"/>
        </w:rPr>
        <w:t>1.5</w:t>
      </w:r>
      <w:r w:rsidR="00E02BD0">
        <w:rPr>
          <w:rFonts w:ascii="Times New Roman" w:hAnsi="Times New Roman" w:cs="Times New Roman"/>
          <w:sz w:val="28"/>
          <w:szCs w:val="28"/>
        </w:rPr>
        <w:t>.</w:t>
      </w:r>
      <w:r w:rsidRPr="00B17867">
        <w:rPr>
          <w:rFonts w:ascii="Times New Roman" w:hAnsi="Times New Roman" w:cs="Times New Roman"/>
          <w:sz w:val="28"/>
          <w:szCs w:val="28"/>
        </w:rPr>
        <w:t xml:space="preserve"> Развивающее оценивание качества образовательной деятельности</w:t>
      </w:r>
      <w:r w:rsidR="00FE4F60">
        <w:rPr>
          <w:rFonts w:ascii="Times New Roman" w:hAnsi="Times New Roman" w:cs="Times New Roman"/>
          <w:sz w:val="28"/>
          <w:szCs w:val="28"/>
        </w:rPr>
        <w:t>…..20</w:t>
      </w:r>
    </w:p>
    <w:p w:rsidR="00657E4A" w:rsidRPr="005646F2" w:rsidRDefault="00657E4A" w:rsidP="00657E4A">
      <w:pPr>
        <w:spacing w:after="0" w:line="240" w:lineRule="auto"/>
        <w:ind w:right="-568"/>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sidRPr="00A75CB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Содержательный раздел программы</w:t>
      </w:r>
    </w:p>
    <w:p w:rsidR="00CF25FD" w:rsidRPr="00C16957" w:rsidRDefault="00426FCD" w:rsidP="00C16957">
      <w:pPr>
        <w:spacing w:after="0" w:line="240" w:lineRule="auto"/>
        <w:rPr>
          <w:rFonts w:ascii="Times New Roman" w:hAnsi="Times New Roman" w:cs="Times New Roman"/>
          <w:b/>
          <w:sz w:val="28"/>
          <w:szCs w:val="28"/>
        </w:rPr>
      </w:pPr>
      <w:r>
        <w:rPr>
          <w:rFonts w:ascii="Times New Roman" w:hAnsi="Times New Roman" w:cs="Times New Roman"/>
          <w:b/>
          <w:sz w:val="28"/>
          <w:szCs w:val="28"/>
        </w:rPr>
        <w:t>2. З</w:t>
      </w:r>
      <w:r w:rsidR="00D41960" w:rsidRPr="00C16957">
        <w:rPr>
          <w:rFonts w:ascii="Times New Roman" w:hAnsi="Times New Roman" w:cs="Times New Roman"/>
          <w:b/>
          <w:sz w:val="28"/>
          <w:szCs w:val="28"/>
        </w:rPr>
        <w:t>адачи образовательной деятельности по образовательным областям</w:t>
      </w:r>
      <w:r>
        <w:rPr>
          <w:rFonts w:ascii="Times New Roman" w:hAnsi="Times New Roman" w:cs="Times New Roman"/>
          <w:b/>
          <w:sz w:val="28"/>
          <w:szCs w:val="28"/>
        </w:rPr>
        <w:t xml:space="preserve"> (модулям образовательной деятельности)</w:t>
      </w:r>
      <w:r w:rsidR="00FE4F60">
        <w:rPr>
          <w:rFonts w:ascii="Times New Roman" w:hAnsi="Times New Roman" w:cs="Times New Roman"/>
          <w:b/>
          <w:sz w:val="28"/>
          <w:szCs w:val="28"/>
        </w:rPr>
        <w:t>………………………………..20</w:t>
      </w:r>
    </w:p>
    <w:p w:rsidR="00CF25FD" w:rsidRPr="00C16957" w:rsidRDefault="00C16957" w:rsidP="00C16957">
      <w:pPr>
        <w:spacing w:after="0" w:line="240" w:lineRule="auto"/>
        <w:rPr>
          <w:rFonts w:ascii="Times New Roman" w:hAnsi="Times New Roman" w:cs="Times New Roman"/>
          <w:sz w:val="28"/>
          <w:szCs w:val="28"/>
        </w:rPr>
      </w:pPr>
      <w:r w:rsidRPr="00C16957">
        <w:rPr>
          <w:rFonts w:ascii="Times New Roman" w:hAnsi="Times New Roman" w:cs="Times New Roman"/>
          <w:sz w:val="28"/>
          <w:szCs w:val="28"/>
        </w:rPr>
        <w:t xml:space="preserve">2.1 </w:t>
      </w:r>
      <w:r w:rsidR="007821D0">
        <w:rPr>
          <w:rFonts w:ascii="Times New Roman" w:hAnsi="Times New Roman" w:cs="Times New Roman"/>
          <w:sz w:val="28"/>
          <w:szCs w:val="28"/>
        </w:rPr>
        <w:t>Модуль</w:t>
      </w:r>
      <w:r w:rsidRPr="00C16957">
        <w:rPr>
          <w:rFonts w:ascii="Times New Roman" w:hAnsi="Times New Roman" w:cs="Times New Roman"/>
          <w:sz w:val="28"/>
          <w:szCs w:val="28"/>
        </w:rPr>
        <w:t xml:space="preserve"> образовательной деятельности </w:t>
      </w:r>
      <w:r w:rsidR="007821D0">
        <w:rPr>
          <w:rFonts w:ascii="Times New Roman" w:hAnsi="Times New Roman" w:cs="Times New Roman"/>
          <w:sz w:val="28"/>
          <w:szCs w:val="28"/>
        </w:rPr>
        <w:t>«Социально-коммуникативное развитие»</w:t>
      </w:r>
      <w:r w:rsidR="00FE4F60">
        <w:rPr>
          <w:rFonts w:ascii="Times New Roman" w:hAnsi="Times New Roman" w:cs="Times New Roman"/>
          <w:sz w:val="28"/>
          <w:szCs w:val="28"/>
        </w:rPr>
        <w:t>……………………………………………………………………….21</w:t>
      </w:r>
    </w:p>
    <w:p w:rsidR="00C16957" w:rsidRPr="00C16957" w:rsidRDefault="00C16957" w:rsidP="00C169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2.2 </w:t>
      </w:r>
      <w:r w:rsidR="007821D0">
        <w:rPr>
          <w:rFonts w:ascii="Times New Roman" w:hAnsi="Times New Roman" w:cs="Times New Roman"/>
          <w:sz w:val="28"/>
          <w:szCs w:val="28"/>
        </w:rPr>
        <w:t>Модуль</w:t>
      </w:r>
      <w:r w:rsidR="001372C9">
        <w:rPr>
          <w:rFonts w:ascii="Times New Roman" w:hAnsi="Times New Roman" w:cs="Times New Roman"/>
          <w:sz w:val="28"/>
          <w:szCs w:val="28"/>
        </w:rPr>
        <w:t xml:space="preserve"> </w:t>
      </w:r>
      <w:r w:rsidR="007821D0">
        <w:rPr>
          <w:rFonts w:ascii="Times New Roman" w:hAnsi="Times New Roman" w:cs="Times New Roman"/>
          <w:sz w:val="28"/>
          <w:szCs w:val="28"/>
        </w:rPr>
        <w:t>образовательной деятельности «Познавательное развитие»</w:t>
      </w:r>
      <w:r w:rsidR="00FE4F60">
        <w:rPr>
          <w:rFonts w:ascii="Times New Roman" w:hAnsi="Times New Roman" w:cs="Times New Roman"/>
          <w:sz w:val="28"/>
          <w:szCs w:val="28"/>
        </w:rPr>
        <w:t>….38</w:t>
      </w:r>
    </w:p>
    <w:p w:rsidR="00C16957" w:rsidRPr="00C16957" w:rsidRDefault="007821D0" w:rsidP="00C16957">
      <w:pPr>
        <w:spacing w:after="0" w:line="240" w:lineRule="auto"/>
        <w:rPr>
          <w:rFonts w:ascii="Times New Roman" w:hAnsi="Times New Roman" w:cs="Times New Roman"/>
          <w:sz w:val="28"/>
          <w:szCs w:val="28"/>
        </w:rPr>
      </w:pPr>
      <w:r>
        <w:rPr>
          <w:rFonts w:ascii="Times New Roman" w:hAnsi="Times New Roman" w:cs="Times New Roman"/>
          <w:sz w:val="28"/>
          <w:szCs w:val="28"/>
        </w:rPr>
        <w:t>2.3 Модуль</w:t>
      </w:r>
      <w:r w:rsidR="00C16957" w:rsidRPr="00C16957">
        <w:rPr>
          <w:rFonts w:ascii="Times New Roman" w:hAnsi="Times New Roman" w:cs="Times New Roman"/>
          <w:sz w:val="28"/>
          <w:szCs w:val="28"/>
        </w:rPr>
        <w:t xml:space="preserve"> о</w:t>
      </w:r>
      <w:r>
        <w:rPr>
          <w:rFonts w:ascii="Times New Roman" w:hAnsi="Times New Roman" w:cs="Times New Roman"/>
          <w:sz w:val="28"/>
          <w:szCs w:val="28"/>
        </w:rPr>
        <w:t>бразовательной деятельности «Речевое развитие»</w:t>
      </w:r>
      <w:r w:rsidR="00E375AA">
        <w:rPr>
          <w:rFonts w:ascii="Times New Roman" w:hAnsi="Times New Roman" w:cs="Times New Roman"/>
          <w:sz w:val="28"/>
          <w:szCs w:val="28"/>
        </w:rPr>
        <w:t>…………...49</w:t>
      </w:r>
    </w:p>
    <w:p w:rsidR="00C16957" w:rsidRPr="00C16957" w:rsidRDefault="007821D0" w:rsidP="00C16957">
      <w:pPr>
        <w:spacing w:after="0" w:line="240" w:lineRule="auto"/>
        <w:rPr>
          <w:rFonts w:ascii="Times New Roman" w:hAnsi="Times New Roman" w:cs="Times New Roman"/>
          <w:sz w:val="28"/>
          <w:szCs w:val="28"/>
        </w:rPr>
      </w:pPr>
      <w:r>
        <w:rPr>
          <w:rFonts w:ascii="Times New Roman" w:hAnsi="Times New Roman" w:cs="Times New Roman"/>
          <w:sz w:val="28"/>
          <w:szCs w:val="28"/>
        </w:rPr>
        <w:t>2.4 Модуль образовательной деятельности «Художественно-эстетическое развитие»</w:t>
      </w:r>
      <w:r w:rsidR="001218FD">
        <w:rPr>
          <w:rFonts w:ascii="Times New Roman" w:hAnsi="Times New Roman" w:cs="Times New Roman"/>
          <w:sz w:val="28"/>
          <w:szCs w:val="28"/>
        </w:rPr>
        <w:t>……………………………………………………………………….57</w:t>
      </w:r>
    </w:p>
    <w:p w:rsidR="00C16957" w:rsidRPr="00C47C5A" w:rsidRDefault="00C16957" w:rsidP="00C47C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 </w:t>
      </w:r>
      <w:r w:rsidR="007821D0">
        <w:rPr>
          <w:rFonts w:ascii="Times New Roman" w:hAnsi="Times New Roman" w:cs="Times New Roman"/>
          <w:sz w:val="28"/>
          <w:szCs w:val="28"/>
        </w:rPr>
        <w:t xml:space="preserve">Модуль </w:t>
      </w:r>
      <w:r w:rsidRPr="00C47C5A">
        <w:rPr>
          <w:rFonts w:ascii="Times New Roman" w:hAnsi="Times New Roman" w:cs="Times New Roman"/>
          <w:sz w:val="28"/>
          <w:szCs w:val="28"/>
        </w:rPr>
        <w:t>образовательной деятельно</w:t>
      </w:r>
      <w:r w:rsidR="007821D0">
        <w:rPr>
          <w:rFonts w:ascii="Times New Roman" w:hAnsi="Times New Roman" w:cs="Times New Roman"/>
          <w:sz w:val="28"/>
          <w:szCs w:val="28"/>
        </w:rPr>
        <w:t>сти «Физическое развитие»</w:t>
      </w:r>
      <w:r w:rsidR="007315F5">
        <w:rPr>
          <w:rFonts w:ascii="Times New Roman" w:hAnsi="Times New Roman" w:cs="Times New Roman"/>
          <w:sz w:val="28"/>
          <w:szCs w:val="28"/>
        </w:rPr>
        <w:t>………68</w:t>
      </w:r>
    </w:p>
    <w:p w:rsidR="00753BBF" w:rsidRPr="00C47C5A" w:rsidRDefault="00243C37" w:rsidP="00C47C5A">
      <w:pPr>
        <w:spacing w:after="0" w:line="240" w:lineRule="auto"/>
        <w:rPr>
          <w:rFonts w:ascii="Times New Roman" w:hAnsi="Times New Roman" w:cs="Times New Roman"/>
          <w:sz w:val="28"/>
          <w:szCs w:val="28"/>
        </w:rPr>
      </w:pPr>
      <w:r w:rsidRPr="00C47C5A">
        <w:rPr>
          <w:rFonts w:ascii="Times New Roman" w:hAnsi="Times New Roman" w:cs="Times New Roman"/>
          <w:sz w:val="28"/>
          <w:szCs w:val="28"/>
        </w:rPr>
        <w:t xml:space="preserve">2.6 </w:t>
      </w:r>
      <w:r w:rsidR="00753BBF" w:rsidRPr="00C47C5A">
        <w:rPr>
          <w:rFonts w:ascii="Times New Roman" w:hAnsi="Times New Roman" w:cs="Times New Roman"/>
          <w:sz w:val="28"/>
          <w:szCs w:val="28"/>
        </w:rPr>
        <w:t>Вариативные формы, способы, методы и средства образовательной деятельности с учетом возрастных и индивидуальных особенностей воспитанников 7-го года жизни, специфики их образовательных потребностей и интересов</w:t>
      </w:r>
      <w:r w:rsidR="002B5286">
        <w:rPr>
          <w:rFonts w:ascii="Times New Roman" w:hAnsi="Times New Roman" w:cs="Times New Roman"/>
          <w:sz w:val="28"/>
          <w:szCs w:val="28"/>
        </w:rPr>
        <w:t>……………………………………………………..77</w:t>
      </w:r>
    </w:p>
    <w:p w:rsidR="00C47C5A" w:rsidRPr="00C47C5A" w:rsidRDefault="00C47C5A" w:rsidP="00C47C5A">
      <w:pPr>
        <w:spacing w:after="0" w:line="240" w:lineRule="auto"/>
        <w:rPr>
          <w:rFonts w:ascii="Times New Roman" w:hAnsi="Times New Roman" w:cs="Times New Roman"/>
          <w:sz w:val="28"/>
          <w:szCs w:val="28"/>
        </w:rPr>
      </w:pPr>
      <w:r w:rsidRPr="00C47C5A">
        <w:rPr>
          <w:rFonts w:ascii="Times New Roman" w:hAnsi="Times New Roman" w:cs="Times New Roman"/>
          <w:sz w:val="28"/>
          <w:szCs w:val="28"/>
        </w:rPr>
        <w:t>2.7 Взаимодействие с семьями воспитанников</w:t>
      </w:r>
      <w:r w:rsidR="002B5286">
        <w:rPr>
          <w:rFonts w:ascii="Times New Roman" w:hAnsi="Times New Roman" w:cs="Times New Roman"/>
          <w:sz w:val="28"/>
          <w:szCs w:val="28"/>
        </w:rPr>
        <w:t>………………………………83</w:t>
      </w:r>
    </w:p>
    <w:p w:rsidR="00B8287C" w:rsidRDefault="00B8287C" w:rsidP="00C47C5A">
      <w:pPr>
        <w:spacing w:after="0" w:line="240" w:lineRule="auto"/>
        <w:rPr>
          <w:rFonts w:ascii="Times New Roman" w:hAnsi="Times New Roman" w:cs="Times New Roman"/>
          <w:sz w:val="28"/>
          <w:szCs w:val="28"/>
        </w:rPr>
      </w:pPr>
      <w:r w:rsidRPr="005646F2">
        <w:rPr>
          <w:rFonts w:ascii="Times New Roman" w:eastAsia="Times New Roman" w:hAnsi="Times New Roman" w:cs="Times New Roman"/>
          <w:b/>
          <w:sz w:val="28"/>
          <w:szCs w:val="28"/>
          <w:lang w:val="en-US"/>
        </w:rPr>
        <w:t>III</w:t>
      </w:r>
      <w:r w:rsidRPr="005646F2">
        <w:rPr>
          <w:rFonts w:ascii="Times New Roman" w:eastAsia="Times New Roman" w:hAnsi="Times New Roman" w:cs="Times New Roman"/>
          <w:b/>
          <w:sz w:val="28"/>
          <w:szCs w:val="28"/>
        </w:rPr>
        <w:t>. Организационный раздел</w:t>
      </w:r>
    </w:p>
    <w:p w:rsidR="00AC3890" w:rsidRPr="00AC3890" w:rsidRDefault="00B8287C" w:rsidP="00B8287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43C9C">
        <w:rPr>
          <w:rFonts w:ascii="Times New Roman" w:hAnsi="Times New Roman" w:cs="Times New Roman"/>
          <w:sz w:val="28"/>
          <w:szCs w:val="28"/>
        </w:rPr>
        <w:t>1</w:t>
      </w:r>
      <w:r w:rsidR="00AC3890" w:rsidRPr="00AC3890">
        <w:rPr>
          <w:rFonts w:ascii="Times New Roman" w:hAnsi="Times New Roman" w:cs="Times New Roman"/>
          <w:sz w:val="28"/>
          <w:szCs w:val="28"/>
        </w:rPr>
        <w:t xml:space="preserve"> Календарный учебный график</w:t>
      </w:r>
      <w:r w:rsidR="002B5286">
        <w:rPr>
          <w:rFonts w:ascii="Times New Roman" w:hAnsi="Times New Roman" w:cs="Times New Roman"/>
          <w:sz w:val="28"/>
          <w:szCs w:val="28"/>
        </w:rPr>
        <w:t>……………………………………</w:t>
      </w:r>
      <w:r>
        <w:rPr>
          <w:rFonts w:ascii="Times New Roman" w:hAnsi="Times New Roman" w:cs="Times New Roman"/>
          <w:sz w:val="28"/>
          <w:szCs w:val="28"/>
        </w:rPr>
        <w:t>……….</w:t>
      </w:r>
      <w:r w:rsidR="002B5286">
        <w:rPr>
          <w:rFonts w:ascii="Times New Roman" w:hAnsi="Times New Roman" w:cs="Times New Roman"/>
          <w:sz w:val="28"/>
          <w:szCs w:val="28"/>
        </w:rPr>
        <w:t>86</w:t>
      </w:r>
    </w:p>
    <w:p w:rsidR="00AC3890" w:rsidRPr="00AC3890" w:rsidRDefault="00B8287C" w:rsidP="00B8287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00243C9C">
        <w:rPr>
          <w:rFonts w:ascii="Times New Roman" w:eastAsia="Calibri" w:hAnsi="Times New Roman" w:cs="Times New Roman"/>
          <w:sz w:val="28"/>
          <w:szCs w:val="28"/>
        </w:rPr>
        <w:t>2</w:t>
      </w:r>
      <w:r w:rsidR="00AC3890" w:rsidRPr="00AC3890">
        <w:rPr>
          <w:rFonts w:ascii="Times New Roman" w:eastAsia="Calibri" w:hAnsi="Times New Roman" w:cs="Times New Roman"/>
          <w:sz w:val="28"/>
          <w:szCs w:val="28"/>
        </w:rPr>
        <w:t xml:space="preserve"> Распорядок и режим дня </w:t>
      </w:r>
      <w:r w:rsidR="002B5286">
        <w:rPr>
          <w:rFonts w:ascii="Times New Roman" w:eastAsia="Calibri" w:hAnsi="Times New Roman" w:cs="Times New Roman"/>
          <w:sz w:val="28"/>
          <w:szCs w:val="28"/>
        </w:rPr>
        <w:t>…………………………………………</w:t>
      </w:r>
      <w:r>
        <w:rPr>
          <w:rFonts w:ascii="Times New Roman" w:eastAsia="Calibri" w:hAnsi="Times New Roman" w:cs="Times New Roman"/>
          <w:sz w:val="28"/>
          <w:szCs w:val="28"/>
        </w:rPr>
        <w:t>………..</w:t>
      </w:r>
      <w:r w:rsidR="002B5286">
        <w:rPr>
          <w:rFonts w:ascii="Times New Roman" w:eastAsia="Calibri" w:hAnsi="Times New Roman" w:cs="Times New Roman"/>
          <w:sz w:val="28"/>
          <w:szCs w:val="28"/>
        </w:rPr>
        <w:t>86</w:t>
      </w:r>
    </w:p>
    <w:p w:rsidR="00AC3890" w:rsidRPr="00AC3890" w:rsidRDefault="00B8287C" w:rsidP="00B8287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43C9C">
        <w:rPr>
          <w:rFonts w:ascii="Times New Roman" w:hAnsi="Times New Roman" w:cs="Times New Roman"/>
          <w:sz w:val="28"/>
          <w:szCs w:val="28"/>
        </w:rPr>
        <w:t>3</w:t>
      </w:r>
      <w:r w:rsidR="00AC3890" w:rsidRPr="00AC3890">
        <w:rPr>
          <w:rFonts w:ascii="Times New Roman" w:hAnsi="Times New Roman" w:cs="Times New Roman"/>
          <w:sz w:val="28"/>
          <w:szCs w:val="28"/>
        </w:rPr>
        <w:t xml:space="preserve"> Учебный план образовательной деятельности </w:t>
      </w:r>
      <w:r w:rsidR="002B5286">
        <w:rPr>
          <w:rFonts w:ascii="Times New Roman" w:hAnsi="Times New Roman" w:cs="Times New Roman"/>
          <w:sz w:val="28"/>
          <w:szCs w:val="28"/>
        </w:rPr>
        <w:t>…………………</w:t>
      </w:r>
      <w:r>
        <w:rPr>
          <w:rFonts w:ascii="Times New Roman" w:hAnsi="Times New Roman" w:cs="Times New Roman"/>
          <w:sz w:val="28"/>
          <w:szCs w:val="28"/>
        </w:rPr>
        <w:t>………..</w:t>
      </w:r>
      <w:r w:rsidR="002B5286">
        <w:rPr>
          <w:rFonts w:ascii="Times New Roman" w:hAnsi="Times New Roman" w:cs="Times New Roman"/>
          <w:sz w:val="28"/>
          <w:szCs w:val="28"/>
        </w:rPr>
        <w:t>93</w:t>
      </w:r>
    </w:p>
    <w:p w:rsidR="00AC3890" w:rsidRPr="00AC3890" w:rsidRDefault="00B8287C" w:rsidP="00B8287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43C9C">
        <w:rPr>
          <w:rFonts w:ascii="Times New Roman" w:hAnsi="Times New Roman" w:cs="Times New Roman"/>
          <w:sz w:val="28"/>
          <w:szCs w:val="28"/>
        </w:rPr>
        <w:t>4</w:t>
      </w:r>
      <w:r w:rsidR="00AC3890" w:rsidRPr="00AC3890">
        <w:rPr>
          <w:rFonts w:ascii="Times New Roman" w:hAnsi="Times New Roman" w:cs="Times New Roman"/>
          <w:sz w:val="28"/>
          <w:szCs w:val="28"/>
        </w:rPr>
        <w:t xml:space="preserve"> Расписание непрерывной образовательной деятельности</w:t>
      </w:r>
      <w:r w:rsidR="007571BB">
        <w:rPr>
          <w:rFonts w:ascii="Times New Roman" w:hAnsi="Times New Roman" w:cs="Times New Roman"/>
          <w:sz w:val="28"/>
          <w:szCs w:val="28"/>
        </w:rPr>
        <w:t>……</w:t>
      </w:r>
      <w:r w:rsidR="002B5286">
        <w:rPr>
          <w:rFonts w:ascii="Times New Roman" w:hAnsi="Times New Roman" w:cs="Times New Roman"/>
          <w:sz w:val="28"/>
          <w:szCs w:val="28"/>
        </w:rPr>
        <w:t>...</w:t>
      </w:r>
      <w:r>
        <w:rPr>
          <w:rFonts w:ascii="Times New Roman" w:hAnsi="Times New Roman" w:cs="Times New Roman"/>
          <w:sz w:val="28"/>
          <w:szCs w:val="28"/>
        </w:rPr>
        <w:t>.............</w:t>
      </w:r>
      <w:r w:rsidR="002B5286">
        <w:rPr>
          <w:rFonts w:ascii="Times New Roman" w:hAnsi="Times New Roman" w:cs="Times New Roman"/>
          <w:sz w:val="28"/>
          <w:szCs w:val="28"/>
        </w:rPr>
        <w:t>97</w:t>
      </w:r>
    </w:p>
    <w:p w:rsidR="00243C9C" w:rsidRPr="005F4DA5" w:rsidRDefault="00243C9C" w:rsidP="00243C9C">
      <w:pPr>
        <w:spacing w:after="0" w:line="240" w:lineRule="auto"/>
        <w:ind w:right="-568"/>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E4318">
        <w:rPr>
          <w:rFonts w:ascii="Times New Roman" w:eastAsia="Times New Roman" w:hAnsi="Times New Roman" w:cs="Times New Roman"/>
          <w:sz w:val="28"/>
          <w:szCs w:val="28"/>
        </w:rPr>
        <w:t>5</w:t>
      </w:r>
      <w:r w:rsidRPr="006D4516">
        <w:rPr>
          <w:rFonts w:ascii="Times New Roman" w:eastAsia="Times New Roman" w:hAnsi="Times New Roman" w:cs="Times New Roman"/>
          <w:sz w:val="28"/>
          <w:szCs w:val="28"/>
        </w:rPr>
        <w:t xml:space="preserve"> </w:t>
      </w:r>
      <w:r w:rsidRPr="00CE4244">
        <w:rPr>
          <w:rFonts w:ascii="Times New Roman" w:eastAsia="Times New Roman" w:hAnsi="Times New Roman" w:cs="Times New Roman"/>
          <w:bCs/>
          <w:sz w:val="28"/>
          <w:szCs w:val="28"/>
        </w:rPr>
        <w:t>Календарное планирование образовательной</w:t>
      </w:r>
      <w:r w:rsidRPr="00B31691">
        <w:rPr>
          <w:rFonts w:ascii="Times New Roman" w:eastAsia="Times New Roman" w:hAnsi="Times New Roman" w:cs="Times New Roman"/>
          <w:bCs/>
          <w:sz w:val="28"/>
          <w:szCs w:val="28"/>
        </w:rPr>
        <w:t xml:space="preserve"> деятельности</w:t>
      </w:r>
      <w:r w:rsidRPr="005F4DA5">
        <w:rPr>
          <w:rFonts w:ascii="Times New Roman" w:eastAsia="Times New Roman" w:hAnsi="Times New Roman" w:cs="Times New Roman"/>
          <w:bCs/>
          <w:sz w:val="28"/>
          <w:szCs w:val="28"/>
        </w:rPr>
        <w:t>……………</w:t>
      </w:r>
      <w:r w:rsidR="00DE4318" w:rsidRPr="005F4DA5">
        <w:rPr>
          <w:rFonts w:ascii="Times New Roman" w:eastAsia="Times New Roman" w:hAnsi="Times New Roman" w:cs="Times New Roman"/>
          <w:bCs/>
          <w:sz w:val="28"/>
          <w:szCs w:val="28"/>
        </w:rPr>
        <w:t>98</w:t>
      </w:r>
    </w:p>
    <w:p w:rsidR="00AC3890" w:rsidRPr="005F4DA5" w:rsidRDefault="00B8287C" w:rsidP="00B8287C">
      <w:pPr>
        <w:spacing w:after="0" w:line="240" w:lineRule="auto"/>
        <w:rPr>
          <w:rFonts w:ascii="Times New Roman" w:hAnsi="Times New Roman" w:cs="Times New Roman"/>
          <w:sz w:val="28"/>
          <w:szCs w:val="28"/>
        </w:rPr>
      </w:pPr>
      <w:r w:rsidRPr="005F4DA5">
        <w:rPr>
          <w:rFonts w:ascii="Times New Roman" w:hAnsi="Times New Roman" w:cs="Times New Roman"/>
          <w:sz w:val="28"/>
          <w:szCs w:val="28"/>
        </w:rPr>
        <w:t>3.6</w:t>
      </w:r>
      <w:r w:rsidR="00AC3890" w:rsidRPr="005F4DA5">
        <w:rPr>
          <w:rFonts w:ascii="Times New Roman" w:hAnsi="Times New Roman" w:cs="Times New Roman"/>
          <w:sz w:val="28"/>
          <w:szCs w:val="28"/>
        </w:rPr>
        <w:t xml:space="preserve"> Календарно-тематический п</w:t>
      </w:r>
      <w:r w:rsidR="00E7733B" w:rsidRPr="005F4DA5">
        <w:rPr>
          <w:rFonts w:ascii="Times New Roman" w:hAnsi="Times New Roman" w:cs="Times New Roman"/>
          <w:sz w:val="28"/>
          <w:szCs w:val="28"/>
        </w:rPr>
        <w:t>лан образовательной деятельнос</w:t>
      </w:r>
      <w:r w:rsidR="002B5286" w:rsidRPr="005F4DA5">
        <w:rPr>
          <w:rFonts w:ascii="Times New Roman" w:hAnsi="Times New Roman" w:cs="Times New Roman"/>
          <w:sz w:val="28"/>
          <w:szCs w:val="28"/>
        </w:rPr>
        <w:t>ти…………………………………………………………………..</w:t>
      </w:r>
      <w:r w:rsidRPr="005F4DA5">
        <w:rPr>
          <w:rFonts w:ascii="Times New Roman" w:hAnsi="Times New Roman" w:cs="Times New Roman"/>
          <w:sz w:val="28"/>
          <w:szCs w:val="28"/>
        </w:rPr>
        <w:t>.</w:t>
      </w:r>
      <w:r w:rsidR="002B5286" w:rsidRPr="005F4DA5">
        <w:rPr>
          <w:rFonts w:ascii="Times New Roman" w:hAnsi="Times New Roman" w:cs="Times New Roman"/>
          <w:sz w:val="28"/>
          <w:szCs w:val="28"/>
        </w:rPr>
        <w:t>104</w:t>
      </w:r>
    </w:p>
    <w:p w:rsidR="00AC3890" w:rsidRPr="005F4DA5" w:rsidRDefault="00B8287C" w:rsidP="00B8287C">
      <w:pPr>
        <w:spacing w:after="0" w:line="240" w:lineRule="auto"/>
        <w:rPr>
          <w:rFonts w:ascii="Times New Roman" w:hAnsi="Times New Roman" w:cs="Times New Roman"/>
          <w:sz w:val="28"/>
          <w:szCs w:val="28"/>
        </w:rPr>
      </w:pPr>
      <w:r w:rsidRPr="005F4DA5">
        <w:rPr>
          <w:rFonts w:ascii="Times New Roman" w:hAnsi="Times New Roman" w:cs="Times New Roman"/>
          <w:sz w:val="28"/>
          <w:szCs w:val="28"/>
        </w:rPr>
        <w:t>3.7</w:t>
      </w:r>
      <w:r w:rsidR="00AC3890" w:rsidRPr="005F4DA5">
        <w:rPr>
          <w:rFonts w:ascii="Times New Roman" w:hAnsi="Times New Roman" w:cs="Times New Roman"/>
          <w:sz w:val="28"/>
          <w:szCs w:val="28"/>
        </w:rPr>
        <w:t xml:space="preserve"> Методические материалы и средства образовательной деятельности</w:t>
      </w:r>
      <w:r w:rsidR="002B5286" w:rsidRPr="005F4DA5">
        <w:rPr>
          <w:rFonts w:ascii="Times New Roman" w:hAnsi="Times New Roman" w:cs="Times New Roman"/>
          <w:sz w:val="28"/>
          <w:szCs w:val="28"/>
        </w:rPr>
        <w:t>…………………………………………………………………...106</w:t>
      </w:r>
    </w:p>
    <w:p w:rsidR="00C47C5A" w:rsidRPr="005F4DA5" w:rsidRDefault="00B8287C" w:rsidP="00B8287C">
      <w:pPr>
        <w:spacing w:after="0" w:line="240" w:lineRule="auto"/>
        <w:rPr>
          <w:rFonts w:ascii="Times New Roman" w:hAnsi="Times New Roman" w:cs="Times New Roman"/>
          <w:sz w:val="28"/>
          <w:szCs w:val="28"/>
        </w:rPr>
      </w:pPr>
      <w:r w:rsidRPr="005F4DA5">
        <w:rPr>
          <w:rFonts w:ascii="Times New Roman" w:hAnsi="Times New Roman" w:cs="Times New Roman"/>
          <w:sz w:val="28"/>
          <w:szCs w:val="28"/>
        </w:rPr>
        <w:t>3.8</w:t>
      </w:r>
      <w:r w:rsidR="009410D7" w:rsidRPr="005F4DA5">
        <w:rPr>
          <w:rFonts w:ascii="Times New Roman" w:hAnsi="Times New Roman" w:cs="Times New Roman"/>
          <w:sz w:val="28"/>
          <w:szCs w:val="28"/>
        </w:rPr>
        <w:t xml:space="preserve"> Особенности организации развивающей предметно-пространственной среды</w:t>
      </w:r>
      <w:r w:rsidR="00C53A33" w:rsidRPr="005F4DA5">
        <w:rPr>
          <w:rFonts w:ascii="Times New Roman" w:hAnsi="Times New Roman" w:cs="Times New Roman"/>
          <w:sz w:val="28"/>
          <w:szCs w:val="28"/>
        </w:rPr>
        <w:t>……………………………………………………....</w:t>
      </w:r>
      <w:r w:rsidRPr="005F4DA5">
        <w:rPr>
          <w:rFonts w:ascii="Times New Roman" w:hAnsi="Times New Roman" w:cs="Times New Roman"/>
          <w:sz w:val="28"/>
          <w:szCs w:val="28"/>
        </w:rPr>
        <w:t>...............................</w:t>
      </w:r>
      <w:r w:rsidR="00C53A33" w:rsidRPr="005F4DA5">
        <w:rPr>
          <w:rFonts w:ascii="Times New Roman" w:hAnsi="Times New Roman" w:cs="Times New Roman"/>
          <w:sz w:val="28"/>
          <w:szCs w:val="28"/>
        </w:rPr>
        <w:t>109</w:t>
      </w:r>
    </w:p>
    <w:p w:rsidR="009410D7" w:rsidRDefault="00B8287C" w:rsidP="00B8287C">
      <w:pPr>
        <w:spacing w:after="0" w:line="240" w:lineRule="auto"/>
        <w:rPr>
          <w:rFonts w:ascii="Times New Roman" w:hAnsi="Times New Roman" w:cs="Times New Roman"/>
          <w:sz w:val="28"/>
          <w:szCs w:val="28"/>
        </w:rPr>
      </w:pPr>
      <w:r w:rsidRPr="005F4DA5">
        <w:rPr>
          <w:rFonts w:ascii="Times New Roman" w:hAnsi="Times New Roman" w:cs="Times New Roman"/>
          <w:sz w:val="28"/>
          <w:szCs w:val="28"/>
        </w:rPr>
        <w:t>3.9</w:t>
      </w:r>
      <w:r w:rsidR="009410D7" w:rsidRPr="005F4DA5">
        <w:rPr>
          <w:rFonts w:ascii="Times New Roman" w:hAnsi="Times New Roman" w:cs="Times New Roman"/>
          <w:sz w:val="28"/>
          <w:szCs w:val="28"/>
        </w:rPr>
        <w:t xml:space="preserve"> Материально-техническое обеспечен</w:t>
      </w:r>
      <w:r w:rsidRPr="005F4DA5">
        <w:rPr>
          <w:rFonts w:ascii="Times New Roman" w:hAnsi="Times New Roman" w:cs="Times New Roman"/>
          <w:sz w:val="28"/>
          <w:szCs w:val="28"/>
        </w:rPr>
        <w:t>ие образовательной деятельности…………………………………………………………………...</w:t>
      </w:r>
      <w:r w:rsidR="00C53A33" w:rsidRPr="005F4DA5">
        <w:rPr>
          <w:rFonts w:ascii="Times New Roman" w:hAnsi="Times New Roman" w:cs="Times New Roman"/>
          <w:sz w:val="28"/>
          <w:szCs w:val="28"/>
        </w:rPr>
        <w:t>115</w:t>
      </w:r>
    </w:p>
    <w:p w:rsidR="009410D7" w:rsidRPr="00AC3890" w:rsidRDefault="009410D7" w:rsidP="009410D7">
      <w:pPr>
        <w:spacing w:after="0" w:line="240" w:lineRule="auto"/>
        <w:ind w:firstLine="709"/>
        <w:rPr>
          <w:rFonts w:ascii="Times New Roman" w:hAnsi="Times New Roman" w:cs="Times New Roman"/>
          <w:sz w:val="28"/>
          <w:szCs w:val="28"/>
        </w:rPr>
      </w:pPr>
    </w:p>
    <w:p w:rsidR="00C47C5A" w:rsidRPr="00243C9C" w:rsidRDefault="00243C9C" w:rsidP="00C47C5A">
      <w:pPr>
        <w:spacing w:after="0" w:line="240" w:lineRule="auto"/>
        <w:rPr>
          <w:rFonts w:ascii="Times New Roman" w:hAnsi="Times New Roman" w:cs="Times New Roman"/>
          <w:sz w:val="28"/>
          <w:szCs w:val="28"/>
        </w:rPr>
      </w:pPr>
      <w:r w:rsidRPr="00243C9C">
        <w:rPr>
          <w:rFonts w:ascii="Times New Roman" w:hAnsi="Times New Roman" w:cs="Times New Roman"/>
          <w:sz w:val="28"/>
          <w:szCs w:val="28"/>
        </w:rPr>
        <w:t>Приложения</w:t>
      </w:r>
      <w:r>
        <w:rPr>
          <w:rFonts w:ascii="Times New Roman" w:hAnsi="Times New Roman" w:cs="Times New Roman"/>
          <w:sz w:val="28"/>
          <w:szCs w:val="28"/>
        </w:rPr>
        <w:t>……………………………………………………………………</w:t>
      </w:r>
      <w:r w:rsidR="005F4DA5">
        <w:rPr>
          <w:rFonts w:ascii="Times New Roman" w:hAnsi="Times New Roman" w:cs="Times New Roman"/>
          <w:sz w:val="28"/>
          <w:szCs w:val="28"/>
        </w:rPr>
        <w:t>120</w:t>
      </w:r>
    </w:p>
    <w:p w:rsidR="00CF25FD" w:rsidRPr="00AC3890" w:rsidRDefault="00CF25FD" w:rsidP="00C47C5A">
      <w:pPr>
        <w:spacing w:after="0" w:line="240" w:lineRule="auto"/>
        <w:rPr>
          <w:rFonts w:ascii="Times New Roman" w:hAnsi="Times New Roman" w:cs="Times New Roman"/>
          <w:sz w:val="28"/>
          <w:szCs w:val="28"/>
        </w:rPr>
      </w:pPr>
    </w:p>
    <w:p w:rsidR="00243C9C" w:rsidRPr="0018156A" w:rsidRDefault="00243C9C" w:rsidP="00657E4A">
      <w:pPr>
        <w:spacing w:after="0" w:line="240" w:lineRule="auto"/>
        <w:ind w:right="-568"/>
        <w:rPr>
          <w:rFonts w:ascii="Arial" w:eastAsia="Times New Roman" w:hAnsi="Arial" w:cs="Arial"/>
          <w:bCs/>
          <w:sz w:val="28"/>
          <w:szCs w:val="28"/>
        </w:rPr>
      </w:pPr>
    </w:p>
    <w:p w:rsidR="00657E4A" w:rsidRPr="00657E4A" w:rsidRDefault="00657E4A" w:rsidP="00657E4A">
      <w:pPr>
        <w:spacing w:after="0" w:line="240" w:lineRule="auto"/>
        <w:ind w:right="-568"/>
        <w:rPr>
          <w:rFonts w:ascii="Arial" w:eastAsia="Times New Roman" w:hAnsi="Arial" w:cs="Arial"/>
          <w:bCs/>
          <w:sz w:val="28"/>
          <w:szCs w:val="28"/>
        </w:rPr>
      </w:pPr>
      <w:r w:rsidRPr="00657E4A">
        <w:rPr>
          <w:rFonts w:ascii="Arial" w:eastAsia="Times New Roman" w:hAnsi="Arial" w:cs="Arial"/>
          <w:bCs/>
          <w:sz w:val="28"/>
          <w:szCs w:val="28"/>
          <w:lang w:val="en-US"/>
        </w:rPr>
        <w:lastRenderedPageBreak/>
        <w:t>I</w:t>
      </w:r>
      <w:r w:rsidRPr="00657E4A">
        <w:rPr>
          <w:rFonts w:ascii="Arial" w:eastAsia="Times New Roman" w:hAnsi="Arial" w:cs="Arial"/>
          <w:bCs/>
          <w:sz w:val="28"/>
          <w:szCs w:val="28"/>
        </w:rPr>
        <w:t>. Целевой раздел</w:t>
      </w:r>
    </w:p>
    <w:p w:rsidR="00657E4A" w:rsidRDefault="00657E4A" w:rsidP="004B0C18">
      <w:pPr>
        <w:spacing w:after="0" w:line="240" w:lineRule="auto"/>
        <w:jc w:val="center"/>
        <w:rPr>
          <w:rFonts w:ascii="Times New Roman" w:hAnsi="Times New Roman" w:cs="Times New Roman"/>
          <w:b/>
          <w:sz w:val="28"/>
          <w:szCs w:val="28"/>
        </w:rPr>
      </w:pPr>
    </w:p>
    <w:p w:rsidR="00C14021" w:rsidRPr="00B5567A" w:rsidRDefault="00C14021" w:rsidP="004B0C18">
      <w:pPr>
        <w:spacing w:after="0" w:line="240" w:lineRule="auto"/>
        <w:jc w:val="center"/>
        <w:rPr>
          <w:rFonts w:ascii="Times New Roman" w:hAnsi="Times New Roman" w:cs="Times New Roman"/>
          <w:sz w:val="28"/>
          <w:szCs w:val="28"/>
        </w:rPr>
      </w:pPr>
      <w:r w:rsidRPr="00B5567A">
        <w:rPr>
          <w:rFonts w:ascii="Times New Roman" w:hAnsi="Times New Roman" w:cs="Times New Roman"/>
          <w:b/>
          <w:sz w:val="28"/>
          <w:szCs w:val="28"/>
        </w:rPr>
        <w:t>ПОЯСНИТЕЛЬНАЯ ЗАПИСКА</w:t>
      </w:r>
    </w:p>
    <w:p w:rsidR="00C14021" w:rsidRPr="00B5567A" w:rsidRDefault="00C14021" w:rsidP="00B5567A">
      <w:pPr>
        <w:spacing w:after="0" w:line="240" w:lineRule="auto"/>
        <w:ind w:firstLine="708"/>
        <w:jc w:val="both"/>
        <w:rPr>
          <w:rFonts w:ascii="Times New Roman" w:hAnsi="Times New Roman" w:cs="Times New Roman"/>
          <w:bCs/>
          <w:color w:val="FF0000"/>
          <w:sz w:val="28"/>
          <w:szCs w:val="28"/>
        </w:rPr>
      </w:pPr>
      <w:r w:rsidRPr="00B5567A">
        <w:rPr>
          <w:rFonts w:ascii="Times New Roman" w:hAnsi="Times New Roman" w:cs="Times New Roman"/>
          <w:sz w:val="28"/>
          <w:szCs w:val="28"/>
        </w:rPr>
        <w:t xml:space="preserve">В подготовительной группе общеразвивающей направленности для детей седьмого года жизни </w:t>
      </w:r>
      <w:r w:rsidR="001372C9">
        <w:rPr>
          <w:rFonts w:ascii="Times New Roman" w:hAnsi="Times New Roman" w:cs="Times New Roman"/>
          <w:bCs/>
          <w:sz w:val="28"/>
          <w:szCs w:val="28"/>
        </w:rPr>
        <w:t>Муниципального бюджетного</w:t>
      </w:r>
      <w:r w:rsidRPr="00B5567A">
        <w:rPr>
          <w:rFonts w:ascii="Times New Roman" w:hAnsi="Times New Roman" w:cs="Times New Roman"/>
          <w:bCs/>
          <w:sz w:val="28"/>
          <w:szCs w:val="28"/>
        </w:rPr>
        <w:t xml:space="preserve"> дошкольного образовательного учреждения детский сад </w:t>
      </w:r>
      <w:r w:rsidRPr="00B5567A">
        <w:rPr>
          <w:rFonts w:ascii="Times New Roman" w:hAnsi="Times New Roman" w:cs="Times New Roman"/>
          <w:bCs/>
          <w:iCs/>
          <w:sz w:val="28"/>
          <w:szCs w:val="28"/>
        </w:rPr>
        <w:t xml:space="preserve">№ </w:t>
      </w:r>
      <w:r w:rsidR="001372C9">
        <w:rPr>
          <w:rFonts w:ascii="Times New Roman" w:hAnsi="Times New Roman" w:cs="Times New Roman"/>
          <w:bCs/>
          <w:sz w:val="28"/>
          <w:szCs w:val="28"/>
        </w:rPr>
        <w:t>527</w:t>
      </w:r>
      <w:r w:rsidRPr="00B5567A">
        <w:rPr>
          <w:rFonts w:ascii="Times New Roman" w:hAnsi="Times New Roman" w:cs="Times New Roman"/>
          <w:bCs/>
          <w:sz w:val="28"/>
          <w:szCs w:val="28"/>
        </w:rPr>
        <w:t xml:space="preserve"> общеразвивающего вида (далее - </w:t>
      </w:r>
      <w:r w:rsidR="001372C9" w:rsidRPr="001372C9">
        <w:rPr>
          <w:rFonts w:ascii="Times New Roman" w:hAnsi="Times New Roman" w:cs="Times New Roman"/>
          <w:bCs/>
          <w:sz w:val="28"/>
          <w:szCs w:val="28"/>
        </w:rPr>
        <w:t>МБДОУ детский сад № 527</w:t>
      </w:r>
      <w:r w:rsidRPr="001372C9">
        <w:rPr>
          <w:rFonts w:ascii="Times New Roman" w:hAnsi="Times New Roman" w:cs="Times New Roman"/>
          <w:bCs/>
          <w:sz w:val="28"/>
          <w:szCs w:val="28"/>
        </w:rPr>
        <w:t>)</w:t>
      </w:r>
      <w:r w:rsidRPr="00B5567A">
        <w:rPr>
          <w:rFonts w:ascii="Times New Roman" w:hAnsi="Times New Roman" w:cs="Times New Roman"/>
          <w:bCs/>
          <w:sz w:val="28"/>
          <w:szCs w:val="28"/>
        </w:rPr>
        <w:t xml:space="preserve"> реализуется основная общеобразовательная про</w:t>
      </w:r>
      <w:r w:rsidR="003B1068">
        <w:rPr>
          <w:rFonts w:ascii="Times New Roman" w:hAnsi="Times New Roman" w:cs="Times New Roman"/>
          <w:bCs/>
          <w:sz w:val="28"/>
          <w:szCs w:val="28"/>
        </w:rPr>
        <w:t>грамма дошкольного образования -</w:t>
      </w:r>
      <w:r w:rsidRPr="00B5567A">
        <w:rPr>
          <w:rFonts w:ascii="Times New Roman" w:hAnsi="Times New Roman" w:cs="Times New Roman"/>
          <w:bCs/>
          <w:sz w:val="28"/>
          <w:szCs w:val="28"/>
        </w:rPr>
        <w:t xml:space="preserve"> образовательная программа дошкольного образования  (далее - ООП</w:t>
      </w:r>
      <w:r w:rsidR="001372C9">
        <w:rPr>
          <w:rFonts w:ascii="Times New Roman" w:hAnsi="Times New Roman" w:cs="Times New Roman"/>
          <w:bCs/>
          <w:sz w:val="28"/>
          <w:szCs w:val="28"/>
        </w:rPr>
        <w:t xml:space="preserve"> </w:t>
      </w:r>
      <w:proofErr w:type="gramStart"/>
      <w:r w:rsidR="001372C9">
        <w:rPr>
          <w:rFonts w:ascii="Times New Roman" w:hAnsi="Times New Roman" w:cs="Times New Roman"/>
          <w:bCs/>
          <w:sz w:val="28"/>
          <w:szCs w:val="28"/>
        </w:rPr>
        <w:t>ДО</w:t>
      </w:r>
      <w:proofErr w:type="gramEnd"/>
      <w:r w:rsidR="001372C9">
        <w:rPr>
          <w:rFonts w:ascii="Times New Roman" w:hAnsi="Times New Roman" w:cs="Times New Roman"/>
          <w:bCs/>
          <w:sz w:val="28"/>
          <w:szCs w:val="28"/>
        </w:rPr>
        <w:t>), утвержденная заведующим МБ</w:t>
      </w:r>
      <w:r w:rsidRPr="00B5567A">
        <w:rPr>
          <w:rFonts w:ascii="Times New Roman" w:hAnsi="Times New Roman" w:cs="Times New Roman"/>
          <w:bCs/>
          <w:sz w:val="28"/>
          <w:szCs w:val="28"/>
        </w:rPr>
        <w:t>ДОУ детски</w:t>
      </w:r>
      <w:r w:rsidR="001372C9">
        <w:rPr>
          <w:rFonts w:ascii="Times New Roman" w:hAnsi="Times New Roman" w:cs="Times New Roman"/>
          <w:bCs/>
          <w:sz w:val="28"/>
          <w:szCs w:val="28"/>
        </w:rPr>
        <w:t>м садом.</w:t>
      </w:r>
    </w:p>
    <w:p w:rsidR="00C14021" w:rsidRPr="00B5567A" w:rsidRDefault="00C14021" w:rsidP="00B5567A">
      <w:pPr>
        <w:spacing w:after="0" w:line="240" w:lineRule="auto"/>
        <w:ind w:firstLine="708"/>
        <w:jc w:val="both"/>
        <w:rPr>
          <w:rFonts w:ascii="Times New Roman" w:hAnsi="Times New Roman" w:cs="Times New Roman"/>
          <w:bCs/>
          <w:sz w:val="28"/>
          <w:szCs w:val="28"/>
        </w:rPr>
      </w:pPr>
      <w:r w:rsidRPr="00B5567A">
        <w:rPr>
          <w:rFonts w:ascii="Times New Roman" w:hAnsi="Times New Roman" w:cs="Times New Roman"/>
          <w:bCs/>
          <w:sz w:val="28"/>
          <w:szCs w:val="28"/>
        </w:rPr>
        <w:t>Перспективное и календарное планирование образовательной деятельности с детьми осуществляется на основе рабочей программы (далее</w:t>
      </w:r>
      <w:r w:rsidR="003B1068">
        <w:rPr>
          <w:rFonts w:ascii="Times New Roman" w:hAnsi="Times New Roman" w:cs="Times New Roman"/>
          <w:bCs/>
          <w:sz w:val="28"/>
          <w:szCs w:val="28"/>
        </w:rPr>
        <w:t xml:space="preserve"> </w:t>
      </w:r>
      <w:r w:rsidRPr="00B5567A">
        <w:rPr>
          <w:rFonts w:ascii="Times New Roman" w:hAnsi="Times New Roman" w:cs="Times New Roman"/>
          <w:bCs/>
          <w:sz w:val="28"/>
          <w:szCs w:val="28"/>
        </w:rPr>
        <w:t>-РП) разработанной в соответствии с ФГОС ДО, с утверждённой ООП ДО, с учётом Примерной основной образовательной программы дошкольного образования</w:t>
      </w:r>
      <w:r w:rsidR="007D795F">
        <w:rPr>
          <w:rFonts w:ascii="Times New Roman" w:hAnsi="Times New Roman" w:cs="Times New Roman"/>
          <w:bCs/>
          <w:sz w:val="28"/>
          <w:szCs w:val="28"/>
        </w:rPr>
        <w:t xml:space="preserve"> </w:t>
      </w:r>
      <w:r w:rsidR="007B0C22" w:rsidRPr="00B5567A">
        <w:rPr>
          <w:rFonts w:ascii="Times New Roman" w:hAnsi="Times New Roman" w:cs="Times New Roman"/>
          <w:sz w:val="28"/>
          <w:szCs w:val="28"/>
        </w:rPr>
        <w:t>одобренной</w:t>
      </w:r>
      <w:r w:rsidRPr="00B5567A">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20 мая 2015 г. № 2/15.</w:t>
      </w:r>
    </w:p>
    <w:p w:rsidR="00C14021" w:rsidRPr="00B5567A" w:rsidRDefault="00C14021" w:rsidP="00B5567A">
      <w:pPr>
        <w:spacing w:after="0" w:line="240" w:lineRule="auto"/>
        <w:rPr>
          <w:rFonts w:ascii="Times New Roman" w:hAnsi="Times New Roman" w:cs="Times New Roman"/>
          <w:b/>
          <w:sz w:val="28"/>
          <w:szCs w:val="28"/>
        </w:rPr>
      </w:pPr>
    </w:p>
    <w:p w:rsidR="00CE7D39" w:rsidRPr="00CE7D39" w:rsidRDefault="00CE7D39" w:rsidP="00CE7D39">
      <w:pPr>
        <w:pStyle w:val="a3"/>
        <w:numPr>
          <w:ilvl w:val="1"/>
          <w:numId w:val="2"/>
        </w:numPr>
        <w:spacing w:after="0" w:line="240" w:lineRule="auto"/>
        <w:ind w:left="0" w:firstLine="709"/>
        <w:rPr>
          <w:rFonts w:ascii="Times New Roman" w:hAnsi="Times New Roman" w:cs="Times New Roman"/>
          <w:b/>
          <w:sz w:val="28"/>
          <w:szCs w:val="28"/>
        </w:rPr>
      </w:pPr>
      <w:r w:rsidRPr="00CE7D39">
        <w:rPr>
          <w:rFonts w:ascii="Times New Roman" w:hAnsi="Times New Roman" w:cs="Times New Roman"/>
          <w:b/>
          <w:sz w:val="28"/>
          <w:szCs w:val="28"/>
        </w:rPr>
        <w:t>Цели и задачи образовательной деятельности</w:t>
      </w:r>
    </w:p>
    <w:p w:rsidR="00CE7D39" w:rsidRDefault="00CE7D39" w:rsidP="00CE7D39">
      <w:pPr>
        <w:spacing w:after="0" w:line="240" w:lineRule="auto"/>
        <w:ind w:firstLine="709"/>
        <w:jc w:val="both"/>
        <w:rPr>
          <w:rFonts w:ascii="Times New Roman" w:hAnsi="Times New Roman" w:cs="Times New Roman"/>
          <w:bCs/>
          <w:iCs/>
          <w:sz w:val="28"/>
          <w:szCs w:val="28"/>
        </w:rPr>
      </w:pPr>
      <w:r w:rsidRPr="00292A7E">
        <w:rPr>
          <w:rFonts w:ascii="Times New Roman" w:hAnsi="Times New Roman" w:cs="Times New Roman"/>
          <w:b/>
          <w:bCs/>
          <w:sz w:val="28"/>
          <w:szCs w:val="28"/>
        </w:rPr>
        <w:t xml:space="preserve">Цель </w:t>
      </w:r>
      <w:r>
        <w:rPr>
          <w:rFonts w:ascii="Times New Roman" w:hAnsi="Times New Roman" w:cs="Times New Roman"/>
          <w:b/>
          <w:bCs/>
          <w:iCs/>
          <w:sz w:val="28"/>
          <w:szCs w:val="28"/>
        </w:rPr>
        <w:t>ООП ДО</w:t>
      </w:r>
      <w:r w:rsidRPr="00292A7E">
        <w:rPr>
          <w:rFonts w:ascii="Times New Roman" w:hAnsi="Times New Roman" w:cs="Times New Roman"/>
          <w:b/>
          <w:bCs/>
          <w:iCs/>
          <w:sz w:val="28"/>
          <w:szCs w:val="28"/>
        </w:rPr>
        <w:t xml:space="preserve">: </w:t>
      </w:r>
      <w:r w:rsidRPr="00292A7E">
        <w:rPr>
          <w:rFonts w:ascii="Times New Roman" w:hAnsi="Times New Roman" w:cs="Times New Roman"/>
          <w:bCs/>
          <w:i/>
          <w:iCs/>
          <w:sz w:val="28"/>
          <w:szCs w:val="28"/>
        </w:rPr>
        <w:t>создание условий организации социокультурной среды дошкольного учреждения, открывающей возможности для</w:t>
      </w:r>
      <w:r w:rsidR="009960FC">
        <w:rPr>
          <w:rFonts w:ascii="Times New Roman" w:hAnsi="Times New Roman" w:cs="Times New Roman"/>
          <w:bCs/>
          <w:i/>
          <w:iCs/>
          <w:sz w:val="28"/>
          <w:szCs w:val="28"/>
        </w:rPr>
        <w:t xml:space="preserve"> позитивной социализации воспитанника</w:t>
      </w:r>
      <w:r w:rsidRPr="00292A7E">
        <w:rPr>
          <w:rFonts w:ascii="Times New Roman" w:hAnsi="Times New Roman" w:cs="Times New Roman"/>
          <w:bCs/>
          <w:i/>
          <w:iCs/>
          <w:sz w:val="28"/>
          <w:szCs w:val="28"/>
        </w:rPr>
        <w:t xml:space="preserve"> дошкольного возраста, его личностного развития, развития инициативы и творческих способностей на основе сотрудничества со взрослыми и сверстниками и соответствующих возрасту, индивидуальным особенностям, видам детской деятельности в разнообразных формах образовательной деятельности</w:t>
      </w:r>
      <w:r w:rsidRPr="00292A7E">
        <w:rPr>
          <w:rFonts w:ascii="Times New Roman" w:hAnsi="Times New Roman" w:cs="Times New Roman"/>
          <w:bCs/>
          <w:iCs/>
          <w:sz w:val="28"/>
          <w:szCs w:val="28"/>
        </w:rPr>
        <w:t>.</w:t>
      </w:r>
    </w:p>
    <w:p w:rsidR="007D795F" w:rsidRDefault="007D795F" w:rsidP="00CE7D39">
      <w:pPr>
        <w:spacing w:after="0" w:line="240" w:lineRule="auto"/>
        <w:ind w:firstLine="709"/>
        <w:jc w:val="both"/>
        <w:rPr>
          <w:rFonts w:ascii="Times New Roman" w:hAnsi="Times New Roman" w:cs="Times New Roman"/>
          <w:bCs/>
          <w:iCs/>
          <w:sz w:val="28"/>
          <w:szCs w:val="28"/>
        </w:rPr>
      </w:pPr>
    </w:p>
    <w:p w:rsidR="00CE7D39" w:rsidRPr="00292A7E" w:rsidRDefault="00CE7D39" w:rsidP="00CE7D39">
      <w:pPr>
        <w:spacing w:after="0" w:line="240" w:lineRule="auto"/>
        <w:ind w:firstLine="709"/>
        <w:jc w:val="both"/>
        <w:rPr>
          <w:rFonts w:ascii="Times New Roman" w:hAnsi="Times New Roman" w:cs="Times New Roman"/>
          <w:b/>
          <w:bCs/>
          <w:sz w:val="28"/>
          <w:szCs w:val="28"/>
        </w:rPr>
      </w:pPr>
      <w:r w:rsidRPr="00292A7E">
        <w:rPr>
          <w:rFonts w:ascii="Times New Roman" w:hAnsi="Times New Roman" w:cs="Times New Roman"/>
          <w:b/>
          <w:bCs/>
          <w:sz w:val="28"/>
          <w:szCs w:val="28"/>
        </w:rPr>
        <w:t xml:space="preserve">Задачи реализации обязательной части </w:t>
      </w:r>
      <w:r>
        <w:rPr>
          <w:rFonts w:ascii="Times New Roman" w:hAnsi="Times New Roman" w:cs="Times New Roman"/>
          <w:b/>
          <w:bCs/>
          <w:sz w:val="28"/>
          <w:szCs w:val="28"/>
        </w:rPr>
        <w:t>ООП ДО:</w:t>
      </w:r>
    </w:p>
    <w:p w:rsidR="00CE7D39" w:rsidRPr="00292A7E" w:rsidRDefault="00CE7D39" w:rsidP="007D795F">
      <w:pPr>
        <w:numPr>
          <w:ilvl w:val="0"/>
          <w:numId w:val="3"/>
        </w:numPr>
        <w:tabs>
          <w:tab w:val="left" w:pos="993"/>
        </w:tabs>
        <w:spacing w:after="0" w:line="240" w:lineRule="auto"/>
        <w:ind w:left="0" w:firstLine="709"/>
        <w:jc w:val="both"/>
        <w:rPr>
          <w:rFonts w:ascii="Times New Roman" w:hAnsi="Times New Roman" w:cs="Times New Roman"/>
          <w:bCs/>
          <w:sz w:val="28"/>
          <w:szCs w:val="28"/>
        </w:rPr>
      </w:pPr>
      <w:r w:rsidRPr="00292A7E">
        <w:rPr>
          <w:rFonts w:ascii="Times New Roman" w:hAnsi="Times New Roman" w:cs="Times New Roman"/>
          <w:bCs/>
          <w:sz w:val="28"/>
          <w:szCs w:val="28"/>
        </w:rPr>
        <w:t>Охрана и укрепление физического и психического здоровья детей, в том числе их эмоциональное благополучие.</w:t>
      </w:r>
    </w:p>
    <w:p w:rsidR="00CE7D39" w:rsidRPr="00292A7E" w:rsidRDefault="00CE7D39" w:rsidP="007D795F">
      <w:pPr>
        <w:numPr>
          <w:ilvl w:val="0"/>
          <w:numId w:val="3"/>
        </w:numPr>
        <w:tabs>
          <w:tab w:val="left" w:pos="993"/>
        </w:tabs>
        <w:spacing w:after="0" w:line="240" w:lineRule="auto"/>
        <w:ind w:left="0" w:firstLine="709"/>
        <w:jc w:val="both"/>
        <w:rPr>
          <w:rFonts w:ascii="Times New Roman" w:hAnsi="Times New Roman" w:cs="Times New Roman"/>
          <w:bCs/>
          <w:sz w:val="28"/>
          <w:szCs w:val="28"/>
        </w:rPr>
      </w:pPr>
      <w:r w:rsidRPr="00292A7E">
        <w:rPr>
          <w:rFonts w:ascii="Times New Roman" w:hAnsi="Times New Roman" w:cs="Times New Roman"/>
          <w:bCs/>
          <w:sz w:val="28"/>
          <w:szCs w:val="28"/>
        </w:rPr>
        <w:t>Обеспечение равных возможностей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E7D39" w:rsidRPr="00292A7E" w:rsidRDefault="00CE7D39" w:rsidP="007D795F">
      <w:pPr>
        <w:numPr>
          <w:ilvl w:val="0"/>
          <w:numId w:val="3"/>
        </w:numPr>
        <w:tabs>
          <w:tab w:val="left" w:pos="993"/>
        </w:tabs>
        <w:spacing w:after="0" w:line="240" w:lineRule="auto"/>
        <w:ind w:left="0" w:firstLine="709"/>
        <w:jc w:val="both"/>
        <w:rPr>
          <w:rFonts w:ascii="Times New Roman" w:hAnsi="Times New Roman" w:cs="Times New Roman"/>
          <w:bCs/>
          <w:sz w:val="28"/>
          <w:szCs w:val="28"/>
        </w:rPr>
      </w:pPr>
      <w:r w:rsidRPr="00292A7E">
        <w:rPr>
          <w:rFonts w:ascii="Times New Roman" w:hAnsi="Times New Roman" w:cs="Times New Roman"/>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w:t>
      </w:r>
    </w:p>
    <w:p w:rsidR="00CE7D39" w:rsidRPr="00292A7E" w:rsidRDefault="00CE7D39" w:rsidP="007D795F">
      <w:pPr>
        <w:numPr>
          <w:ilvl w:val="0"/>
          <w:numId w:val="3"/>
        </w:numPr>
        <w:tabs>
          <w:tab w:val="left" w:pos="993"/>
        </w:tabs>
        <w:spacing w:after="0" w:line="240" w:lineRule="auto"/>
        <w:ind w:left="0" w:firstLine="709"/>
        <w:jc w:val="both"/>
        <w:rPr>
          <w:rFonts w:ascii="Times New Roman" w:hAnsi="Times New Roman" w:cs="Times New Roman"/>
          <w:bCs/>
          <w:sz w:val="28"/>
          <w:szCs w:val="28"/>
        </w:rPr>
      </w:pPr>
      <w:r w:rsidRPr="00292A7E">
        <w:rPr>
          <w:rFonts w:ascii="Times New Roman" w:hAnsi="Times New Roman" w:cs="Times New Roman"/>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CE7D39" w:rsidRPr="00292A7E" w:rsidRDefault="00CE7D39" w:rsidP="007D795F">
      <w:pPr>
        <w:numPr>
          <w:ilvl w:val="0"/>
          <w:numId w:val="3"/>
        </w:numPr>
        <w:tabs>
          <w:tab w:val="left" w:pos="993"/>
        </w:tabs>
        <w:spacing w:after="0" w:line="240" w:lineRule="auto"/>
        <w:ind w:left="0" w:firstLine="709"/>
        <w:jc w:val="both"/>
        <w:rPr>
          <w:rFonts w:ascii="Times New Roman" w:hAnsi="Times New Roman" w:cs="Times New Roman"/>
          <w:bCs/>
          <w:sz w:val="28"/>
          <w:szCs w:val="28"/>
        </w:rPr>
      </w:pPr>
      <w:r w:rsidRPr="00292A7E">
        <w:rPr>
          <w:rFonts w:ascii="Times New Roman" w:hAnsi="Times New Roman" w:cs="Times New Roman"/>
          <w:bCs/>
          <w:sz w:val="28"/>
          <w:szCs w:val="28"/>
        </w:rPr>
        <w:t>Объединение обучения и воспитания в целостный образовательный процесс на основе духовно-нравственн</w:t>
      </w:r>
      <w:r>
        <w:rPr>
          <w:rFonts w:ascii="Times New Roman" w:hAnsi="Times New Roman" w:cs="Times New Roman"/>
          <w:bCs/>
          <w:sz w:val="28"/>
          <w:szCs w:val="28"/>
        </w:rPr>
        <w:t>ых и социокультурных ценностей,</w:t>
      </w:r>
      <w:r w:rsidRPr="00292A7E">
        <w:rPr>
          <w:rFonts w:ascii="Times New Roman" w:hAnsi="Times New Roman" w:cs="Times New Roman"/>
          <w:bCs/>
          <w:sz w:val="28"/>
          <w:szCs w:val="28"/>
        </w:rPr>
        <w:t xml:space="preserve"> принятых в обществе правил и норм поведения в интересах человека, семьи, общества.</w:t>
      </w:r>
    </w:p>
    <w:p w:rsidR="00CE7D39" w:rsidRPr="00292A7E" w:rsidRDefault="00CE7D39" w:rsidP="007D795F">
      <w:pPr>
        <w:numPr>
          <w:ilvl w:val="0"/>
          <w:numId w:val="3"/>
        </w:numPr>
        <w:tabs>
          <w:tab w:val="left" w:pos="993"/>
        </w:tabs>
        <w:spacing w:after="0" w:line="240" w:lineRule="auto"/>
        <w:ind w:left="0" w:firstLine="709"/>
        <w:jc w:val="both"/>
        <w:rPr>
          <w:rFonts w:ascii="Times New Roman" w:hAnsi="Times New Roman" w:cs="Times New Roman"/>
          <w:bCs/>
          <w:sz w:val="28"/>
          <w:szCs w:val="28"/>
        </w:rPr>
      </w:pPr>
      <w:r w:rsidRPr="00292A7E">
        <w:rPr>
          <w:rFonts w:ascii="Times New Roman" w:hAnsi="Times New Roman" w:cs="Times New Roman"/>
          <w:bCs/>
          <w:sz w:val="28"/>
          <w:szCs w:val="28"/>
        </w:rPr>
        <w:lastRenderedPageBreak/>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E7D39" w:rsidRPr="00292A7E" w:rsidRDefault="00CE7D39" w:rsidP="007D795F">
      <w:pPr>
        <w:numPr>
          <w:ilvl w:val="0"/>
          <w:numId w:val="3"/>
        </w:numPr>
        <w:tabs>
          <w:tab w:val="left" w:pos="993"/>
        </w:tabs>
        <w:spacing w:after="0" w:line="240" w:lineRule="auto"/>
        <w:ind w:left="0" w:firstLine="709"/>
        <w:jc w:val="both"/>
        <w:rPr>
          <w:rFonts w:ascii="Times New Roman" w:hAnsi="Times New Roman" w:cs="Times New Roman"/>
          <w:bCs/>
          <w:sz w:val="28"/>
          <w:szCs w:val="28"/>
        </w:rPr>
      </w:pPr>
      <w:r w:rsidRPr="00292A7E">
        <w:rPr>
          <w:rFonts w:ascii="Times New Roman" w:hAnsi="Times New Roman" w:cs="Times New Roman"/>
          <w:bCs/>
          <w:sz w:val="28"/>
          <w:szCs w:val="28"/>
        </w:rPr>
        <w:t>Обеспечение вариативности и разнообразия содержания и организационных форм дошкольного образования, с учетом образовательных потребностей, способностей и состояния здоровья детей.</w:t>
      </w:r>
    </w:p>
    <w:p w:rsidR="00CE7D39" w:rsidRPr="00292A7E" w:rsidRDefault="00CE7D39" w:rsidP="007D795F">
      <w:pPr>
        <w:numPr>
          <w:ilvl w:val="0"/>
          <w:numId w:val="3"/>
        </w:numPr>
        <w:tabs>
          <w:tab w:val="left" w:pos="993"/>
        </w:tabs>
        <w:spacing w:after="0" w:line="240" w:lineRule="auto"/>
        <w:ind w:left="0" w:firstLine="709"/>
        <w:jc w:val="both"/>
        <w:rPr>
          <w:rFonts w:ascii="Times New Roman" w:hAnsi="Times New Roman" w:cs="Times New Roman"/>
          <w:bCs/>
          <w:sz w:val="28"/>
          <w:szCs w:val="28"/>
        </w:rPr>
      </w:pPr>
      <w:r w:rsidRPr="00292A7E">
        <w:rPr>
          <w:rFonts w:ascii="Times New Roman" w:hAnsi="Times New Roman" w:cs="Times New Roman"/>
          <w:bCs/>
          <w:sz w:val="28"/>
          <w:szCs w:val="28"/>
        </w:rPr>
        <w:t>Развитие индивидуальных способностей и творческого потенциала каждого ребенка.</w:t>
      </w:r>
    </w:p>
    <w:p w:rsidR="00CE7D39" w:rsidRPr="00292A7E" w:rsidRDefault="00CE7D39" w:rsidP="007D795F">
      <w:pPr>
        <w:numPr>
          <w:ilvl w:val="0"/>
          <w:numId w:val="3"/>
        </w:numPr>
        <w:tabs>
          <w:tab w:val="left" w:pos="993"/>
        </w:tabs>
        <w:spacing w:after="0" w:line="240" w:lineRule="auto"/>
        <w:ind w:left="0" w:firstLine="709"/>
        <w:jc w:val="both"/>
        <w:rPr>
          <w:rFonts w:ascii="Times New Roman" w:hAnsi="Times New Roman" w:cs="Times New Roman"/>
          <w:bCs/>
          <w:sz w:val="28"/>
          <w:szCs w:val="28"/>
        </w:rPr>
      </w:pPr>
      <w:r w:rsidRPr="00292A7E">
        <w:rPr>
          <w:rFonts w:ascii="Times New Roman" w:hAnsi="Times New Roman" w:cs="Times New Roman"/>
          <w:bCs/>
          <w:sz w:val="28"/>
          <w:szCs w:val="28"/>
        </w:rPr>
        <w:t>Обеспечение преемственности дошкольного и начального уровня общего образования.</w:t>
      </w:r>
    </w:p>
    <w:p w:rsidR="00CE7D39" w:rsidRDefault="00CE7D39" w:rsidP="007D795F">
      <w:pPr>
        <w:numPr>
          <w:ilvl w:val="0"/>
          <w:numId w:val="3"/>
        </w:numPr>
        <w:tabs>
          <w:tab w:val="left" w:pos="1134"/>
        </w:tabs>
        <w:spacing w:after="0" w:line="240" w:lineRule="auto"/>
        <w:ind w:left="0" w:firstLine="709"/>
        <w:jc w:val="both"/>
        <w:rPr>
          <w:rFonts w:ascii="Times New Roman" w:hAnsi="Times New Roman" w:cs="Times New Roman"/>
          <w:bCs/>
          <w:sz w:val="28"/>
          <w:szCs w:val="28"/>
        </w:rPr>
      </w:pPr>
      <w:r w:rsidRPr="00292A7E">
        <w:rPr>
          <w:rFonts w:ascii="Times New Roman" w:hAnsi="Times New Roman" w:cs="Times New Roman"/>
          <w:bCs/>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5074E" w:rsidRDefault="0005074E" w:rsidP="00CE7D39">
      <w:pPr>
        <w:spacing w:after="0" w:line="240" w:lineRule="auto"/>
        <w:ind w:firstLine="709"/>
        <w:jc w:val="both"/>
        <w:rPr>
          <w:rFonts w:ascii="Times New Roman" w:hAnsi="Times New Roman" w:cs="Times New Roman"/>
          <w:b/>
          <w:bCs/>
          <w:sz w:val="28"/>
          <w:szCs w:val="28"/>
        </w:rPr>
      </w:pPr>
    </w:p>
    <w:p w:rsidR="00CE7D39" w:rsidRDefault="00CE7D39" w:rsidP="00CE7D39">
      <w:pPr>
        <w:spacing w:after="0" w:line="240" w:lineRule="auto"/>
        <w:ind w:firstLine="709"/>
        <w:jc w:val="both"/>
        <w:rPr>
          <w:rFonts w:ascii="Times New Roman" w:hAnsi="Times New Roman" w:cs="Times New Roman"/>
          <w:b/>
          <w:bCs/>
          <w:sz w:val="28"/>
          <w:szCs w:val="28"/>
        </w:rPr>
      </w:pPr>
      <w:r w:rsidRPr="00292A7E">
        <w:rPr>
          <w:rFonts w:ascii="Times New Roman" w:hAnsi="Times New Roman" w:cs="Times New Roman"/>
          <w:b/>
          <w:bCs/>
          <w:sz w:val="28"/>
          <w:szCs w:val="28"/>
        </w:rPr>
        <w:t xml:space="preserve">Задачи реализации </w:t>
      </w:r>
      <w:r w:rsidR="0005074E">
        <w:rPr>
          <w:rFonts w:ascii="Times New Roman" w:hAnsi="Times New Roman" w:cs="Times New Roman"/>
          <w:b/>
          <w:bCs/>
          <w:sz w:val="28"/>
          <w:szCs w:val="28"/>
        </w:rPr>
        <w:t>ООП ДО</w:t>
      </w:r>
      <w:r w:rsidRPr="00292A7E">
        <w:rPr>
          <w:rFonts w:ascii="Times New Roman" w:hAnsi="Times New Roman" w:cs="Times New Roman"/>
          <w:b/>
          <w:bCs/>
          <w:sz w:val="28"/>
          <w:szCs w:val="28"/>
        </w:rPr>
        <w:t xml:space="preserve"> в части, формируемой участниками образовательных отношений</w:t>
      </w:r>
      <w:r>
        <w:rPr>
          <w:rFonts w:ascii="Times New Roman" w:hAnsi="Times New Roman" w:cs="Times New Roman"/>
          <w:b/>
          <w:bCs/>
          <w:sz w:val="28"/>
          <w:szCs w:val="28"/>
        </w:rPr>
        <w:t>:</w:t>
      </w:r>
    </w:p>
    <w:p w:rsidR="00197B9C" w:rsidRPr="00292A7E" w:rsidRDefault="007D795F" w:rsidP="00CE7D3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 </w:t>
      </w:r>
      <w:r w:rsidR="00F907A0">
        <w:rPr>
          <w:rFonts w:ascii="Times New Roman" w:hAnsi="Times New Roman" w:cs="Times New Roman"/>
          <w:b/>
          <w:bCs/>
          <w:sz w:val="28"/>
          <w:szCs w:val="28"/>
        </w:rPr>
        <w:t>учетом национально-культурных традиций Среднего Урала:</w:t>
      </w:r>
    </w:p>
    <w:p w:rsidR="009960FC" w:rsidRPr="002317E3" w:rsidRDefault="009960FC" w:rsidP="002317E3">
      <w:pPr>
        <w:pStyle w:val="a3"/>
        <w:numPr>
          <w:ilvl w:val="0"/>
          <w:numId w:val="20"/>
        </w:numPr>
        <w:tabs>
          <w:tab w:val="left" w:pos="993"/>
        </w:tabs>
        <w:suppressAutoHyphens/>
        <w:spacing w:after="0" w:line="115" w:lineRule="atLeast"/>
        <w:ind w:left="0" w:right="180" w:firstLine="709"/>
        <w:jc w:val="both"/>
        <w:rPr>
          <w:rFonts w:ascii="Times New Roman" w:hAnsi="Times New Roman" w:cs="Times New Roman"/>
          <w:sz w:val="28"/>
          <w:szCs w:val="28"/>
        </w:rPr>
      </w:pPr>
      <w:r w:rsidRPr="002317E3">
        <w:rPr>
          <w:rFonts w:ascii="Times New Roman" w:hAnsi="Times New Roman" w:cs="Times New Roman"/>
          <w:sz w:val="28"/>
          <w:szCs w:val="28"/>
        </w:rPr>
        <w:t>Воспитывать чувства «малой родины», любовь и уважение к культуре народов, населяющих регион, приобщение к национальным традициям, обогащение нравственного опыта дошкольников.</w:t>
      </w:r>
    </w:p>
    <w:p w:rsidR="009960FC" w:rsidRPr="002317E3" w:rsidRDefault="009960FC" w:rsidP="002317E3">
      <w:pPr>
        <w:pStyle w:val="a3"/>
        <w:numPr>
          <w:ilvl w:val="0"/>
          <w:numId w:val="20"/>
        </w:numPr>
        <w:tabs>
          <w:tab w:val="left" w:pos="993"/>
        </w:tabs>
        <w:suppressAutoHyphens/>
        <w:spacing w:after="0" w:line="115" w:lineRule="atLeast"/>
        <w:ind w:left="0" w:right="180" w:firstLine="709"/>
        <w:jc w:val="both"/>
        <w:rPr>
          <w:rFonts w:ascii="Times New Roman" w:hAnsi="Times New Roman" w:cs="Times New Roman"/>
          <w:sz w:val="28"/>
          <w:szCs w:val="28"/>
        </w:rPr>
      </w:pPr>
      <w:r w:rsidRPr="002317E3">
        <w:rPr>
          <w:rFonts w:ascii="Times New Roman" w:hAnsi="Times New Roman" w:cs="Times New Roman"/>
          <w:sz w:val="28"/>
          <w:szCs w:val="28"/>
        </w:rPr>
        <w:t>Развивать познавательные способности, творческое воображение и эмоциональную отзывчивость на основе первичных (пропедевтических) представлений о природных, исторических и культурных достопримечательностях родного края.</w:t>
      </w:r>
    </w:p>
    <w:p w:rsidR="009960FC" w:rsidRPr="002317E3" w:rsidRDefault="009960FC" w:rsidP="002317E3">
      <w:pPr>
        <w:pStyle w:val="a3"/>
        <w:numPr>
          <w:ilvl w:val="0"/>
          <w:numId w:val="20"/>
        </w:numPr>
        <w:tabs>
          <w:tab w:val="left" w:pos="993"/>
        </w:tabs>
        <w:suppressAutoHyphens/>
        <w:spacing w:after="0" w:line="115" w:lineRule="atLeast"/>
        <w:ind w:left="0" w:right="180" w:firstLine="709"/>
        <w:jc w:val="both"/>
        <w:rPr>
          <w:rFonts w:ascii="Times New Roman" w:hAnsi="Times New Roman" w:cs="Times New Roman"/>
          <w:sz w:val="28"/>
          <w:szCs w:val="28"/>
        </w:rPr>
      </w:pPr>
      <w:r w:rsidRPr="002317E3">
        <w:rPr>
          <w:rFonts w:ascii="Times New Roman" w:hAnsi="Times New Roman" w:cs="Times New Roman"/>
          <w:sz w:val="28"/>
          <w:szCs w:val="28"/>
        </w:rPr>
        <w:t>Развивать способность чувствовать красоту природы, архитектуры своей малой родины и эмоционально откликаться на нее.</w:t>
      </w:r>
    </w:p>
    <w:p w:rsidR="009960FC" w:rsidRPr="002317E3" w:rsidRDefault="009960FC" w:rsidP="002317E3">
      <w:pPr>
        <w:pStyle w:val="a3"/>
        <w:numPr>
          <w:ilvl w:val="0"/>
          <w:numId w:val="20"/>
        </w:numPr>
        <w:tabs>
          <w:tab w:val="left" w:pos="993"/>
        </w:tabs>
        <w:suppressAutoHyphens/>
        <w:spacing w:after="0" w:line="115" w:lineRule="atLeast"/>
        <w:ind w:left="0" w:right="180" w:firstLine="709"/>
        <w:jc w:val="both"/>
        <w:rPr>
          <w:rFonts w:ascii="Times New Roman" w:hAnsi="Times New Roman" w:cs="Times New Roman"/>
          <w:sz w:val="28"/>
          <w:szCs w:val="28"/>
        </w:rPr>
      </w:pPr>
      <w:r w:rsidRPr="002317E3">
        <w:rPr>
          <w:rFonts w:ascii="Times New Roman" w:hAnsi="Times New Roman" w:cs="Times New Roman"/>
          <w:sz w:val="28"/>
          <w:szCs w:val="28"/>
        </w:rPr>
        <w:t>Содействовать становлению желания принимать участие в традициях города и горожан, социальных акциях.</w:t>
      </w:r>
    </w:p>
    <w:p w:rsidR="009960FC" w:rsidRPr="002317E3" w:rsidRDefault="009960FC" w:rsidP="002317E3">
      <w:pPr>
        <w:pStyle w:val="a3"/>
        <w:numPr>
          <w:ilvl w:val="0"/>
          <w:numId w:val="20"/>
        </w:numPr>
        <w:tabs>
          <w:tab w:val="left" w:pos="993"/>
        </w:tabs>
        <w:suppressAutoHyphens/>
        <w:spacing w:after="0" w:line="115" w:lineRule="atLeast"/>
        <w:ind w:left="0" w:right="180" w:firstLine="709"/>
        <w:jc w:val="both"/>
        <w:rPr>
          <w:rFonts w:ascii="Times New Roman" w:hAnsi="Times New Roman" w:cs="Times New Roman"/>
          <w:sz w:val="28"/>
          <w:szCs w:val="28"/>
        </w:rPr>
      </w:pPr>
      <w:r w:rsidRPr="002317E3">
        <w:rPr>
          <w:rFonts w:ascii="Times New Roman" w:hAnsi="Times New Roman" w:cs="Times New Roman"/>
          <w:sz w:val="28"/>
          <w:szCs w:val="28"/>
        </w:rPr>
        <w:t>Развивать чувство гордости, бережное отношение к родному городу.</w:t>
      </w:r>
    </w:p>
    <w:p w:rsidR="00CE7D39" w:rsidRPr="00CE7D39" w:rsidRDefault="00CE7D39" w:rsidP="00BA66FB">
      <w:pPr>
        <w:pStyle w:val="a3"/>
        <w:spacing w:after="0" w:line="240" w:lineRule="auto"/>
        <w:ind w:left="0"/>
        <w:rPr>
          <w:rFonts w:ascii="Times New Roman" w:hAnsi="Times New Roman" w:cs="Times New Roman"/>
          <w:b/>
          <w:sz w:val="28"/>
          <w:szCs w:val="28"/>
        </w:rPr>
      </w:pPr>
    </w:p>
    <w:p w:rsidR="00CE7D39" w:rsidRPr="00CE7D39" w:rsidRDefault="00CE7D39" w:rsidP="004B0C1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2317E3">
        <w:rPr>
          <w:rFonts w:ascii="Times New Roman" w:hAnsi="Times New Roman" w:cs="Times New Roman"/>
          <w:b/>
          <w:sz w:val="28"/>
          <w:szCs w:val="28"/>
        </w:rPr>
        <w:t>.</w:t>
      </w:r>
      <w:r>
        <w:rPr>
          <w:rFonts w:ascii="Times New Roman" w:hAnsi="Times New Roman" w:cs="Times New Roman"/>
          <w:b/>
          <w:sz w:val="28"/>
          <w:szCs w:val="28"/>
        </w:rPr>
        <w:t xml:space="preserve"> </w:t>
      </w:r>
      <w:r w:rsidRPr="00CE7D39">
        <w:rPr>
          <w:rFonts w:ascii="Times New Roman" w:hAnsi="Times New Roman" w:cs="Times New Roman"/>
          <w:b/>
          <w:sz w:val="28"/>
          <w:szCs w:val="28"/>
        </w:rPr>
        <w:t>Принципы и подходы к организации образовательной деятельности</w:t>
      </w:r>
    </w:p>
    <w:p w:rsidR="00F97AC5" w:rsidRDefault="00587316" w:rsidP="00587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color w:val="000000"/>
          <w:sz w:val="28"/>
          <w:szCs w:val="28"/>
          <w:lang w:eastAsia="ru-RU"/>
        </w:rPr>
      </w:pPr>
      <w:r w:rsidRPr="00587316">
        <w:rPr>
          <w:rFonts w:ascii="Times New Roman" w:eastAsia="Times New Roman" w:hAnsi="Times New Roman" w:cs="Times New Roman"/>
          <w:i/>
          <w:color w:val="000000"/>
          <w:sz w:val="28"/>
          <w:szCs w:val="28"/>
          <w:lang w:eastAsia="ru-RU"/>
        </w:rPr>
        <w:t>Образовательная деятельно</w:t>
      </w:r>
      <w:r w:rsidR="00F97AC5" w:rsidRPr="00587316">
        <w:rPr>
          <w:rFonts w:ascii="Times New Roman" w:eastAsia="Times New Roman" w:hAnsi="Times New Roman" w:cs="Times New Roman"/>
          <w:i/>
          <w:color w:val="000000"/>
          <w:sz w:val="28"/>
          <w:szCs w:val="28"/>
          <w:lang w:eastAsia="ru-RU"/>
        </w:rPr>
        <w:t>сть осуществляется на основе принципов</w:t>
      </w:r>
      <w:r w:rsidRPr="00587316">
        <w:rPr>
          <w:rFonts w:ascii="Times New Roman" w:eastAsia="Times New Roman" w:hAnsi="Times New Roman" w:cs="Times New Roman"/>
          <w:i/>
          <w:color w:val="000000"/>
          <w:sz w:val="28"/>
          <w:szCs w:val="28"/>
          <w:lang w:eastAsia="ru-RU"/>
        </w:rPr>
        <w:t>:</w:t>
      </w:r>
    </w:p>
    <w:p w:rsidR="00F97AC5" w:rsidRPr="000B3D00" w:rsidRDefault="002317E3" w:rsidP="002317E3">
      <w:pPr>
        <w:widowControl w:val="0"/>
        <w:tabs>
          <w:tab w:val="left" w:pos="0"/>
          <w:tab w:val="left" w:pos="28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F97AC5" w:rsidRPr="000B3D00">
        <w:rPr>
          <w:rFonts w:ascii="Times New Roman" w:eastAsia="Calibri" w:hAnsi="Times New Roman" w:cs="Times New Roman"/>
          <w:b/>
          <w:sz w:val="28"/>
          <w:szCs w:val="28"/>
        </w:rPr>
        <w:t>поддержки разнообраз</w:t>
      </w:r>
      <w:r w:rsidR="00587316">
        <w:rPr>
          <w:rFonts w:ascii="Times New Roman" w:eastAsia="Calibri" w:hAnsi="Times New Roman" w:cs="Times New Roman"/>
          <w:b/>
          <w:sz w:val="28"/>
          <w:szCs w:val="28"/>
        </w:rPr>
        <w:t>ия детств</w:t>
      </w:r>
      <w:r>
        <w:rPr>
          <w:rFonts w:ascii="Times New Roman" w:eastAsia="Calibri" w:hAnsi="Times New Roman" w:cs="Times New Roman"/>
          <w:b/>
          <w:sz w:val="28"/>
          <w:szCs w:val="28"/>
        </w:rPr>
        <w:t xml:space="preserve">а </w:t>
      </w:r>
      <w:r w:rsidR="00F97AC5" w:rsidRPr="000B3D00">
        <w:rPr>
          <w:rFonts w:ascii="Times New Roman" w:eastAsia="Calibri" w:hAnsi="Times New Roman" w:cs="Times New Roman"/>
          <w:sz w:val="28"/>
          <w:szCs w:val="28"/>
        </w:rPr>
        <w:t xml:space="preserve">сохранения уникальности и само ценности детства как важного этапа в общем развитии человека, само 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w:t>
      </w:r>
      <w:r w:rsidR="00F97AC5">
        <w:rPr>
          <w:rFonts w:ascii="Times New Roman" w:eastAsia="Calibri" w:hAnsi="Times New Roman" w:cs="Times New Roman"/>
          <w:sz w:val="28"/>
          <w:szCs w:val="28"/>
        </w:rPr>
        <w:t>подготовки к следующему периоду;</w:t>
      </w:r>
    </w:p>
    <w:p w:rsidR="00F97AC5" w:rsidRPr="00B039CD" w:rsidRDefault="002317E3" w:rsidP="002317E3">
      <w:pPr>
        <w:tabs>
          <w:tab w:val="left" w:pos="0"/>
          <w:tab w:val="left" w:pos="142"/>
          <w:tab w:val="left" w:pos="28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F97AC5" w:rsidRPr="00B039CD">
        <w:rPr>
          <w:rFonts w:ascii="Times New Roman" w:eastAsia="Times New Roman" w:hAnsi="Times New Roman" w:cs="Times New Roman"/>
          <w:b/>
          <w:color w:val="000000"/>
          <w:sz w:val="28"/>
          <w:szCs w:val="28"/>
          <w:lang w:eastAsia="ru-RU"/>
        </w:rPr>
        <w:t>личностно-развивающего и гуманистического характера</w:t>
      </w:r>
      <w:r w:rsidR="00F97AC5" w:rsidRPr="00B039CD">
        <w:rPr>
          <w:rFonts w:ascii="Times New Roman" w:eastAsia="Times New Roman" w:hAnsi="Times New Roman" w:cs="Times New Roman"/>
          <w:color w:val="000000"/>
          <w:sz w:val="28"/>
          <w:szCs w:val="28"/>
          <w:lang w:eastAsia="ru-RU"/>
        </w:rPr>
        <w:t xml:space="preserve"> взаимодействия взрослых (родителей (законных представителей), педагогическ</w:t>
      </w:r>
      <w:r>
        <w:rPr>
          <w:rFonts w:ascii="Times New Roman" w:eastAsia="Times New Roman" w:hAnsi="Times New Roman" w:cs="Times New Roman"/>
          <w:color w:val="000000"/>
          <w:sz w:val="28"/>
          <w:szCs w:val="28"/>
          <w:lang w:eastAsia="ru-RU"/>
        </w:rPr>
        <w:t>их и иных работников МБДОУ детский сад № 527</w:t>
      </w:r>
      <w:r w:rsidR="00F97AC5" w:rsidRPr="00B039CD">
        <w:rPr>
          <w:rFonts w:ascii="Times New Roman" w:eastAsia="Times New Roman" w:hAnsi="Times New Roman" w:cs="Times New Roman"/>
          <w:color w:val="000000"/>
          <w:sz w:val="28"/>
          <w:szCs w:val="28"/>
          <w:lang w:eastAsia="ru-RU"/>
        </w:rPr>
        <w:t>) и детей;</w:t>
      </w:r>
    </w:p>
    <w:p w:rsidR="00F97AC5" w:rsidRPr="000B3D00" w:rsidRDefault="002317E3" w:rsidP="002317E3">
      <w:pPr>
        <w:tabs>
          <w:tab w:val="left" w:pos="0"/>
          <w:tab w:val="left" w:pos="28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w:t>
      </w:r>
      <w:r w:rsidR="00F97AC5" w:rsidRPr="000B3D00">
        <w:rPr>
          <w:rFonts w:ascii="Times New Roman" w:eastAsia="Times New Roman" w:hAnsi="Times New Roman" w:cs="Times New Roman"/>
          <w:b/>
          <w:color w:val="000000"/>
          <w:sz w:val="28"/>
          <w:szCs w:val="28"/>
          <w:lang w:eastAsia="ru-RU"/>
        </w:rPr>
        <w:t>уважения к личности ребенка</w:t>
      </w:r>
      <w:r w:rsidR="00F97AC5" w:rsidRPr="000B3D00">
        <w:rPr>
          <w:rFonts w:ascii="Times New Roman" w:eastAsia="Times New Roman" w:hAnsi="Times New Roman" w:cs="Times New Roman"/>
          <w:color w:val="000000"/>
          <w:sz w:val="28"/>
          <w:szCs w:val="28"/>
          <w:lang w:eastAsia="ru-RU"/>
        </w:rPr>
        <w:t>;</w:t>
      </w:r>
    </w:p>
    <w:p w:rsidR="00F97AC5" w:rsidRDefault="00587316" w:rsidP="002317E3">
      <w:pPr>
        <w:tabs>
          <w:tab w:val="left" w:pos="0"/>
          <w:tab w:val="left" w:pos="28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F97AC5" w:rsidRPr="00292A7E">
        <w:rPr>
          <w:rFonts w:ascii="Times New Roman" w:eastAsia="Times New Roman" w:hAnsi="Times New Roman" w:cs="Times New Roman"/>
          <w:color w:val="000000"/>
          <w:sz w:val="28"/>
          <w:szCs w:val="28"/>
          <w:lang w:eastAsia="ru-RU"/>
        </w:rPr>
        <w:t xml:space="preserve">реализации </w:t>
      </w:r>
      <w:r>
        <w:rPr>
          <w:rFonts w:ascii="Times New Roman" w:eastAsia="Times New Roman" w:hAnsi="Times New Roman" w:cs="Times New Roman"/>
          <w:color w:val="000000"/>
          <w:sz w:val="28"/>
          <w:szCs w:val="28"/>
          <w:lang w:eastAsia="ru-RU"/>
        </w:rPr>
        <w:t>задач, содержания образовательной деятельности</w:t>
      </w:r>
      <w:r w:rsidR="00F97AC5" w:rsidRPr="00292A7E">
        <w:rPr>
          <w:rFonts w:ascii="Times New Roman" w:eastAsia="Times New Roman" w:hAnsi="Times New Roman" w:cs="Times New Roman"/>
          <w:color w:val="000000"/>
          <w:sz w:val="28"/>
          <w:szCs w:val="28"/>
          <w:lang w:eastAsia="ru-RU"/>
        </w:rPr>
        <w:t xml:space="preserve"> в формах, специфических для детей данной возрастной группы, прежде всего в форме </w:t>
      </w:r>
      <w:r w:rsidR="00F97AC5" w:rsidRPr="000B3D00">
        <w:rPr>
          <w:rFonts w:ascii="Times New Roman" w:eastAsia="Times New Roman" w:hAnsi="Times New Roman" w:cs="Times New Roman"/>
          <w:b/>
          <w:color w:val="000000"/>
          <w:sz w:val="28"/>
          <w:szCs w:val="28"/>
          <w:lang w:eastAsia="ru-RU"/>
        </w:rPr>
        <w:t xml:space="preserve">игры, познавательной и исследовательской </w:t>
      </w:r>
      <w:r w:rsidR="00F97AC5" w:rsidRPr="00C24B30">
        <w:rPr>
          <w:rFonts w:ascii="Times New Roman" w:eastAsia="Times New Roman" w:hAnsi="Times New Roman" w:cs="Times New Roman"/>
          <w:color w:val="000000"/>
          <w:sz w:val="28"/>
          <w:szCs w:val="28"/>
          <w:lang w:eastAsia="ru-RU"/>
        </w:rPr>
        <w:t>деятельности, в форме</w:t>
      </w:r>
      <w:r w:rsidR="00F97AC5" w:rsidRPr="000B3D00">
        <w:rPr>
          <w:rFonts w:ascii="Times New Roman" w:eastAsia="Times New Roman" w:hAnsi="Times New Roman" w:cs="Times New Roman"/>
          <w:b/>
          <w:color w:val="000000"/>
          <w:sz w:val="28"/>
          <w:szCs w:val="28"/>
          <w:lang w:eastAsia="ru-RU"/>
        </w:rPr>
        <w:t xml:space="preserve"> творческой активности, обеспечивающей художественно-эстетическое развитие ребенка</w:t>
      </w:r>
      <w:r w:rsidR="00F97AC5" w:rsidRPr="000B3D00">
        <w:rPr>
          <w:rFonts w:ascii="Times New Roman" w:eastAsia="Times New Roman" w:hAnsi="Times New Roman" w:cs="Times New Roman"/>
          <w:color w:val="000000"/>
          <w:sz w:val="28"/>
          <w:szCs w:val="28"/>
          <w:lang w:eastAsia="ru-RU"/>
        </w:rPr>
        <w:t>;</w:t>
      </w:r>
    </w:p>
    <w:p w:rsidR="00F97AC5" w:rsidRPr="00292A7E" w:rsidRDefault="00587316" w:rsidP="002317E3">
      <w:pPr>
        <w:widowControl w:val="0"/>
        <w:tabs>
          <w:tab w:val="left" w:pos="0"/>
          <w:tab w:val="left" w:pos="28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00F97AC5" w:rsidRPr="00292A7E">
        <w:rPr>
          <w:rFonts w:ascii="Times New Roman" w:eastAsia="Calibri" w:hAnsi="Times New Roman" w:cs="Times New Roman"/>
          <w:sz w:val="28"/>
          <w:szCs w:val="28"/>
        </w:rPr>
        <w:t xml:space="preserve">полноценного проживания ребенком всех этапов детства, </w:t>
      </w:r>
      <w:r w:rsidR="00F97AC5" w:rsidRPr="000B3D00">
        <w:rPr>
          <w:rFonts w:ascii="Times New Roman" w:eastAsia="Calibri" w:hAnsi="Times New Roman" w:cs="Times New Roman"/>
          <w:b/>
          <w:sz w:val="28"/>
          <w:szCs w:val="28"/>
        </w:rPr>
        <w:t>обогащение (амплификация) детского развития</w:t>
      </w:r>
      <w:r w:rsidR="00F97AC5" w:rsidRPr="008655DE">
        <w:rPr>
          <w:rFonts w:ascii="Times New Roman" w:eastAsia="Calibri" w:hAnsi="Times New Roman" w:cs="Times New Roman"/>
          <w:b/>
          <w:sz w:val="28"/>
          <w:szCs w:val="28"/>
        </w:rPr>
        <w:t xml:space="preserve">. </w:t>
      </w:r>
      <w:r w:rsidR="00F97AC5" w:rsidRPr="00292A7E">
        <w:rPr>
          <w:rFonts w:ascii="Times New Roman" w:eastAsia="Calibri" w:hAnsi="Times New Roman" w:cs="Times New Roman"/>
          <w:sz w:val="28"/>
          <w:szCs w:val="28"/>
        </w:rPr>
        <w:t>Все содержание программы направлено на обеспечение каждому ребенку возможности содержательно прожить все периоды дошкольного детства, на реализацию принципа развивающего образования, в соответствии с которым главной целью дошкольного образования является развитие ребенка;</w:t>
      </w:r>
    </w:p>
    <w:p w:rsidR="00F97AC5" w:rsidRPr="00292A7E" w:rsidRDefault="00587316" w:rsidP="002317E3">
      <w:pPr>
        <w:tabs>
          <w:tab w:val="left" w:pos="0"/>
          <w:tab w:val="left" w:pos="284"/>
        </w:tabs>
        <w:spacing w:after="0" w:line="240" w:lineRule="auto"/>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w:t>
      </w:r>
      <w:r w:rsidR="00F97AC5" w:rsidRPr="00292A7E">
        <w:rPr>
          <w:rFonts w:ascii="Times New Roman" w:eastAsia="Times New Roman" w:hAnsi="Times New Roman" w:cs="Times New Roman"/>
          <w:color w:val="000000"/>
          <w:sz w:val="28"/>
          <w:szCs w:val="28"/>
          <w:lang w:eastAsia="ru-RU"/>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w:t>
      </w:r>
      <w:r w:rsidR="00F97AC5" w:rsidRPr="000B3D00">
        <w:rPr>
          <w:rFonts w:ascii="Times New Roman" w:eastAsia="Times New Roman" w:hAnsi="Times New Roman" w:cs="Times New Roman"/>
          <w:b/>
          <w:color w:val="000000"/>
          <w:sz w:val="28"/>
          <w:szCs w:val="28"/>
          <w:lang w:eastAsia="ru-RU"/>
        </w:rPr>
        <w:t>индивидуализация дошкольного образования</w:t>
      </w:r>
      <w:r w:rsidR="00F97AC5" w:rsidRPr="000B3D00">
        <w:rPr>
          <w:rFonts w:ascii="Times New Roman" w:eastAsia="Times New Roman" w:hAnsi="Times New Roman" w:cs="Times New Roman"/>
          <w:color w:val="000000"/>
          <w:sz w:val="28"/>
          <w:szCs w:val="28"/>
          <w:lang w:eastAsia="ru-RU"/>
        </w:rPr>
        <w:t>).</w:t>
      </w:r>
      <w:r w:rsidR="002317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rPr>
        <w:t xml:space="preserve">В образовательной деятельности </w:t>
      </w:r>
      <w:r w:rsidR="00F97AC5" w:rsidRPr="00292A7E">
        <w:rPr>
          <w:rFonts w:ascii="Times New Roman" w:eastAsia="Times New Roman" w:hAnsi="Times New Roman" w:cs="Times New Roman"/>
          <w:color w:val="000000"/>
          <w:sz w:val="28"/>
          <w:szCs w:val="28"/>
        </w:rPr>
        <w:t>реализует</w:t>
      </w:r>
      <w:r>
        <w:rPr>
          <w:rFonts w:ascii="Times New Roman" w:eastAsia="Times New Roman" w:hAnsi="Times New Roman" w:cs="Times New Roman"/>
          <w:color w:val="000000"/>
          <w:sz w:val="28"/>
          <w:szCs w:val="28"/>
        </w:rPr>
        <w:t>ся</w:t>
      </w:r>
      <w:r w:rsidR="00F97AC5" w:rsidRPr="00292A7E">
        <w:rPr>
          <w:rFonts w:ascii="Times New Roman" w:eastAsia="Times New Roman" w:hAnsi="Times New Roman" w:cs="Times New Roman"/>
          <w:color w:val="000000"/>
          <w:sz w:val="28"/>
          <w:szCs w:val="28"/>
        </w:rPr>
        <w:t xml:space="preserve"> личностный подход, который предполагает отношение к каждому ребенку как к самостоятельной ценности, принятие его таким, каков он есть. Личностный подход предусматривает утверждение в образовательном процессе субъект-субъектных (партнерских) отношении</w:t>
      </w:r>
      <w:r w:rsidR="00F97AC5" w:rsidRPr="00292A7E">
        <w:rPr>
          <w:rFonts w:ascii="Cambria Math" w:eastAsia="Times New Roman" w:hAnsi="Cambria Math" w:cs="Cambria Math"/>
          <w:color w:val="000000"/>
          <w:sz w:val="28"/>
          <w:szCs w:val="28"/>
        </w:rPr>
        <w:t>̆</w:t>
      </w:r>
      <w:r w:rsidR="00F97AC5" w:rsidRPr="00292A7E">
        <w:rPr>
          <w:rFonts w:ascii="Times New Roman" w:eastAsia="Times New Roman" w:hAnsi="Times New Roman" w:cs="Times New Roman"/>
          <w:color w:val="000000"/>
          <w:sz w:val="28"/>
          <w:szCs w:val="28"/>
        </w:rPr>
        <w:t xml:space="preserve"> между взрослыми и детьми, гибкое реагирование педагога на образовательные потребности детей;</w:t>
      </w:r>
    </w:p>
    <w:p w:rsidR="00F97AC5" w:rsidRPr="000B3D00" w:rsidRDefault="00587316" w:rsidP="002317E3">
      <w:pPr>
        <w:tabs>
          <w:tab w:val="left" w:pos="0"/>
          <w:tab w:val="left" w:pos="28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F97AC5" w:rsidRPr="00292A7E">
        <w:rPr>
          <w:rFonts w:ascii="Times New Roman" w:eastAsia="Times New Roman" w:hAnsi="Times New Roman" w:cs="Times New Roman"/>
          <w:color w:val="000000"/>
          <w:sz w:val="28"/>
          <w:szCs w:val="28"/>
          <w:lang w:eastAsia="ru-RU"/>
        </w:rPr>
        <w:t xml:space="preserve">содействия и сотрудничества детей и взрослых, признание ребенка полноценным участником </w:t>
      </w:r>
      <w:r w:rsidR="00F97AC5" w:rsidRPr="000B3D00">
        <w:rPr>
          <w:rFonts w:ascii="Times New Roman" w:eastAsia="Times New Roman" w:hAnsi="Times New Roman" w:cs="Times New Roman"/>
          <w:b/>
          <w:color w:val="000000"/>
          <w:sz w:val="28"/>
          <w:szCs w:val="28"/>
          <w:lang w:eastAsia="ru-RU"/>
        </w:rPr>
        <w:t>(субъектом) образовательных отношений</w:t>
      </w:r>
      <w:r w:rsidR="00F97AC5" w:rsidRPr="000B3D00">
        <w:rPr>
          <w:rFonts w:ascii="Times New Roman" w:eastAsia="Times New Roman" w:hAnsi="Times New Roman" w:cs="Times New Roman"/>
          <w:color w:val="000000"/>
          <w:sz w:val="28"/>
          <w:szCs w:val="28"/>
          <w:lang w:eastAsia="ru-RU"/>
        </w:rPr>
        <w:t>;</w:t>
      </w:r>
    </w:p>
    <w:p w:rsidR="00F97AC5" w:rsidRPr="00292A7E" w:rsidRDefault="002317E3" w:rsidP="002317E3">
      <w:pPr>
        <w:tabs>
          <w:tab w:val="left" w:pos="0"/>
          <w:tab w:val="left" w:pos="28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F97AC5" w:rsidRPr="000B3D00">
        <w:rPr>
          <w:rFonts w:ascii="Times New Roman" w:eastAsia="Times New Roman" w:hAnsi="Times New Roman" w:cs="Times New Roman"/>
          <w:b/>
          <w:color w:val="000000"/>
          <w:sz w:val="28"/>
          <w:szCs w:val="28"/>
          <w:lang w:eastAsia="ru-RU"/>
        </w:rPr>
        <w:t>поддержки инициативы детей</w:t>
      </w:r>
      <w:r w:rsidR="00F97AC5" w:rsidRPr="00292A7E">
        <w:rPr>
          <w:rFonts w:ascii="Times New Roman" w:eastAsia="Times New Roman" w:hAnsi="Times New Roman" w:cs="Times New Roman"/>
          <w:color w:val="000000"/>
          <w:sz w:val="28"/>
          <w:szCs w:val="28"/>
          <w:lang w:eastAsia="ru-RU"/>
        </w:rPr>
        <w:t xml:space="preserve"> в различных видах деятельности;</w:t>
      </w:r>
    </w:p>
    <w:p w:rsidR="00F97AC5" w:rsidRPr="00292A7E" w:rsidRDefault="002317E3" w:rsidP="002317E3">
      <w:pPr>
        <w:widowControl w:val="0"/>
        <w:tabs>
          <w:tab w:val="left" w:pos="0"/>
          <w:tab w:val="left" w:pos="28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00F97AC5" w:rsidRPr="000B3D00">
        <w:rPr>
          <w:rFonts w:ascii="Times New Roman" w:eastAsia="Calibri" w:hAnsi="Times New Roman" w:cs="Times New Roman"/>
          <w:b/>
          <w:sz w:val="28"/>
          <w:szCs w:val="28"/>
        </w:rPr>
        <w:t>сотрудничества с семьей</w:t>
      </w:r>
      <w:r w:rsidR="00F97AC5" w:rsidRPr="00292A7E">
        <w:rPr>
          <w:rFonts w:ascii="Times New Roman" w:eastAsia="Calibri" w:hAnsi="Times New Roman" w:cs="Times New Roman"/>
          <w:sz w:val="28"/>
          <w:szCs w:val="28"/>
        </w:rPr>
        <w:t xml:space="preserve">. Одна из задач </w:t>
      </w:r>
      <w:r w:rsidR="00587316">
        <w:rPr>
          <w:rFonts w:ascii="Times New Roman" w:eastAsia="Calibri" w:hAnsi="Times New Roman" w:cs="Times New Roman"/>
          <w:sz w:val="28"/>
          <w:szCs w:val="28"/>
        </w:rPr>
        <w:t>образовательной деятельности</w:t>
      </w:r>
      <w:r w:rsidR="00F97AC5" w:rsidRPr="00292A7E">
        <w:rPr>
          <w:rFonts w:ascii="Times New Roman" w:eastAsia="Calibri" w:hAnsi="Times New Roman" w:cs="Times New Roman"/>
          <w:sz w:val="28"/>
          <w:szCs w:val="28"/>
        </w:rPr>
        <w:t xml:space="preserve"> - формирование социокультурной среды дошкольного детства, объединяющей</w:t>
      </w:r>
      <w:r w:rsidR="00DA586F">
        <w:rPr>
          <w:rFonts w:ascii="Times New Roman" w:eastAsia="Calibri" w:hAnsi="Times New Roman" w:cs="Times New Roman"/>
          <w:sz w:val="28"/>
          <w:szCs w:val="28"/>
        </w:rPr>
        <w:t xml:space="preserve"> </w:t>
      </w:r>
      <w:r w:rsidR="00F97AC5" w:rsidRPr="00292A7E">
        <w:rPr>
          <w:rFonts w:ascii="Times New Roman" w:eastAsia="Calibri" w:hAnsi="Times New Roman" w:cs="Times New Roman"/>
          <w:sz w:val="28"/>
          <w:szCs w:val="28"/>
        </w:rPr>
        <w:t>семью, в которой ребенок приобретает свои</w:t>
      </w:r>
      <w:r w:rsidR="00F97AC5" w:rsidRPr="00292A7E">
        <w:rPr>
          <w:rFonts w:ascii="Cambria Math" w:eastAsia="Calibri" w:hAnsi="Cambria Math" w:cs="Cambria Math"/>
          <w:sz w:val="28"/>
          <w:szCs w:val="28"/>
        </w:rPr>
        <w:t>̆</w:t>
      </w:r>
      <w:r w:rsidR="00F97AC5" w:rsidRPr="00292A7E">
        <w:rPr>
          <w:rFonts w:ascii="Times New Roman" w:eastAsia="Calibri" w:hAnsi="Times New Roman" w:cs="Times New Roman"/>
          <w:sz w:val="28"/>
          <w:szCs w:val="28"/>
        </w:rPr>
        <w:t xml:space="preserve"> главный опыт жизни и деятельности, и все институты вне семейного образования в целях разностороннего и полноценного развития детей</w:t>
      </w:r>
      <w:r w:rsidR="00F97AC5">
        <w:rPr>
          <w:rFonts w:ascii="Times New Roman" w:eastAsia="Calibri" w:hAnsi="Times New Roman" w:cs="Times New Roman"/>
          <w:sz w:val="28"/>
          <w:szCs w:val="28"/>
        </w:rPr>
        <w:t>;</w:t>
      </w:r>
    </w:p>
    <w:p w:rsidR="00F97AC5" w:rsidRPr="00292A7E" w:rsidRDefault="002317E3" w:rsidP="002317E3">
      <w:pPr>
        <w:widowControl w:val="0"/>
        <w:tabs>
          <w:tab w:val="left" w:pos="0"/>
          <w:tab w:val="left" w:pos="28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00F97AC5" w:rsidRPr="000B3D00">
        <w:rPr>
          <w:rFonts w:ascii="Times New Roman" w:eastAsia="Calibri" w:hAnsi="Times New Roman" w:cs="Times New Roman"/>
          <w:b/>
          <w:sz w:val="28"/>
          <w:szCs w:val="28"/>
        </w:rPr>
        <w:t>приобщения детей к социокультурным нормам, традициям</w:t>
      </w:r>
      <w:r w:rsidR="00F97AC5" w:rsidRPr="00292A7E">
        <w:rPr>
          <w:rFonts w:ascii="Times New Roman" w:eastAsia="Calibri" w:hAnsi="Times New Roman" w:cs="Times New Roman"/>
          <w:sz w:val="28"/>
          <w:szCs w:val="28"/>
        </w:rPr>
        <w:t xml:space="preserve"> семьи, общества и государства. Помимо общечеловеческих ценностей (добро, красота, справедливость, ответственность и др.), в </w:t>
      </w:r>
      <w:r w:rsidR="00587316">
        <w:rPr>
          <w:rFonts w:ascii="Times New Roman" w:eastAsia="Calibri" w:hAnsi="Times New Roman" w:cs="Times New Roman"/>
          <w:sz w:val="28"/>
          <w:szCs w:val="28"/>
        </w:rPr>
        <w:t>образовательной деятельности</w:t>
      </w:r>
      <w:r w:rsidR="00F97AC5" w:rsidRPr="00292A7E">
        <w:rPr>
          <w:rFonts w:ascii="Times New Roman" w:eastAsia="Calibri" w:hAnsi="Times New Roman" w:cs="Times New Roman"/>
          <w:sz w:val="28"/>
          <w:szCs w:val="28"/>
        </w:rPr>
        <w:t xml:space="preserve"> большое внимание уделяется формированию у детей чувства принадлежности, в первую очередь к своей семье, ближайшему социуму (например, друзья</w:t>
      </w:r>
      <w:r w:rsidR="00F97AC5">
        <w:rPr>
          <w:rFonts w:ascii="Times New Roman" w:eastAsia="Calibri" w:hAnsi="Times New Roman" w:cs="Times New Roman"/>
          <w:sz w:val="28"/>
          <w:szCs w:val="28"/>
        </w:rPr>
        <w:t>м по дому, двору, группе);</w:t>
      </w:r>
    </w:p>
    <w:p w:rsidR="00F97AC5" w:rsidRPr="00292A7E" w:rsidRDefault="002317E3" w:rsidP="002317E3">
      <w:pPr>
        <w:widowControl w:val="0"/>
        <w:tabs>
          <w:tab w:val="left" w:pos="0"/>
          <w:tab w:val="left" w:pos="28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00F97AC5" w:rsidRPr="000B3D00">
        <w:rPr>
          <w:rFonts w:ascii="Times New Roman" w:eastAsia="Calibri" w:hAnsi="Times New Roman" w:cs="Times New Roman"/>
          <w:b/>
          <w:sz w:val="28"/>
          <w:szCs w:val="28"/>
        </w:rPr>
        <w:t>формирования познавательных интересов и познавательных действий;</w:t>
      </w:r>
      <w:r w:rsidR="00F97AC5" w:rsidRPr="00292A7E">
        <w:rPr>
          <w:rFonts w:ascii="Times New Roman" w:eastAsia="Calibri" w:hAnsi="Times New Roman" w:cs="Times New Roman"/>
          <w:sz w:val="28"/>
          <w:szCs w:val="28"/>
        </w:rPr>
        <w:t xml:space="preserve"> ребенка в различных видах деятельности. Задачи познавательного развития решаются путем организации живого и заинтересованного участия в познавательно-исследовательской деятельности (детском экспериментировании с усложнением действий по преобразованию объектов, решении проблемных ситуации</w:t>
      </w:r>
      <w:r w:rsidR="00F97AC5" w:rsidRPr="00292A7E">
        <w:rPr>
          <w:rFonts w:ascii="Cambria Math" w:eastAsia="Calibri" w:hAnsi="Cambria Math" w:cs="Cambria Math"/>
          <w:sz w:val="28"/>
          <w:szCs w:val="28"/>
        </w:rPr>
        <w:t>̆</w:t>
      </w:r>
      <w:r w:rsidR="00F97AC5" w:rsidRPr="00292A7E">
        <w:rPr>
          <w:rFonts w:ascii="Times New Roman" w:eastAsia="Calibri" w:hAnsi="Times New Roman" w:cs="Times New Roman"/>
          <w:sz w:val="28"/>
          <w:szCs w:val="28"/>
        </w:rPr>
        <w:t>, наблюдениях, коллекционировании и др.;</w:t>
      </w:r>
    </w:p>
    <w:p w:rsidR="00F97AC5" w:rsidRPr="00292A7E" w:rsidRDefault="002317E3" w:rsidP="002317E3">
      <w:pPr>
        <w:widowControl w:val="0"/>
        <w:tabs>
          <w:tab w:val="left" w:pos="0"/>
          <w:tab w:val="left" w:pos="28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00F97AC5" w:rsidRPr="000B3D00">
        <w:rPr>
          <w:rFonts w:ascii="Times New Roman" w:eastAsia="Calibri" w:hAnsi="Times New Roman" w:cs="Times New Roman"/>
          <w:b/>
          <w:sz w:val="28"/>
          <w:szCs w:val="28"/>
        </w:rPr>
        <w:t>возрастной адекватности дошкольного образования</w:t>
      </w:r>
      <w:r w:rsidR="00F97AC5" w:rsidRPr="00292A7E">
        <w:rPr>
          <w:rFonts w:ascii="Times New Roman" w:eastAsia="Calibri" w:hAnsi="Times New Roman" w:cs="Times New Roman"/>
          <w:sz w:val="28"/>
          <w:szCs w:val="28"/>
        </w:rPr>
        <w:t xml:space="preserve"> (соответствие условий, требований, методов возрасту и особенностям развития). Один </w:t>
      </w:r>
      <w:r w:rsidR="00587316">
        <w:rPr>
          <w:rFonts w:ascii="Times New Roman" w:eastAsia="Calibri" w:hAnsi="Times New Roman" w:cs="Times New Roman"/>
          <w:sz w:val="28"/>
          <w:szCs w:val="28"/>
        </w:rPr>
        <w:t xml:space="preserve">из главных принципов образовательной деятельности </w:t>
      </w:r>
      <w:r w:rsidR="00F97AC5" w:rsidRPr="00292A7E">
        <w:rPr>
          <w:rFonts w:ascii="Times New Roman" w:eastAsia="Calibri" w:hAnsi="Times New Roman" w:cs="Times New Roman"/>
          <w:sz w:val="28"/>
          <w:szCs w:val="28"/>
        </w:rPr>
        <w:t xml:space="preserve">– адекватность возрасту. </w:t>
      </w:r>
      <w:r w:rsidR="00F97AC5" w:rsidRPr="00292A7E">
        <w:rPr>
          <w:rFonts w:ascii="Times New Roman" w:eastAsia="Calibri" w:hAnsi="Times New Roman" w:cs="Times New Roman"/>
          <w:sz w:val="28"/>
          <w:szCs w:val="28"/>
        </w:rPr>
        <w:lastRenderedPageBreak/>
        <w:t>В соответствии с указанным принципом ведущими видами деятельности детей  являются: в дошкольном – игра, познавательно-исследовательская деятельности, творческая активность ребенка, является самостоятельными, самоценными и универсальными видами деятельности, ими являются также чтение (слушание) художественной литературы, восприятие произведении</w:t>
      </w:r>
      <w:r w:rsidR="00F97AC5" w:rsidRPr="00292A7E">
        <w:rPr>
          <w:rFonts w:ascii="Cambria Math" w:eastAsia="Calibri" w:hAnsi="Cambria Math" w:cs="Cambria Math"/>
          <w:sz w:val="28"/>
          <w:szCs w:val="28"/>
        </w:rPr>
        <w:t>̆</w:t>
      </w:r>
      <w:r w:rsidR="00F97AC5" w:rsidRPr="00292A7E">
        <w:rPr>
          <w:rFonts w:ascii="Times New Roman" w:eastAsia="Calibri" w:hAnsi="Times New Roman" w:cs="Times New Roman"/>
          <w:sz w:val="28"/>
          <w:szCs w:val="28"/>
        </w:rPr>
        <w:t xml:space="preserve"> музыкального и изобразительного искусства общение, продуктивная, музыкально-художественная, познавательно-исследовательская деятельности, элементарный труд;</w:t>
      </w:r>
    </w:p>
    <w:p w:rsidR="00F97AC5" w:rsidRPr="00292A7E" w:rsidRDefault="002317E3" w:rsidP="002317E3">
      <w:pPr>
        <w:widowControl w:val="0"/>
        <w:tabs>
          <w:tab w:val="left" w:pos="0"/>
          <w:tab w:val="left" w:pos="28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00F97AC5" w:rsidRPr="000B3D00">
        <w:rPr>
          <w:rFonts w:ascii="Times New Roman" w:eastAsia="Calibri" w:hAnsi="Times New Roman" w:cs="Times New Roman"/>
          <w:b/>
          <w:sz w:val="28"/>
          <w:szCs w:val="28"/>
        </w:rPr>
        <w:t>учета этнокультурной ситуации</w:t>
      </w:r>
      <w:r w:rsidR="00F97AC5" w:rsidRPr="00292A7E">
        <w:rPr>
          <w:rFonts w:ascii="Times New Roman" w:eastAsia="Calibri" w:hAnsi="Times New Roman" w:cs="Times New Roman"/>
          <w:sz w:val="28"/>
          <w:szCs w:val="28"/>
        </w:rPr>
        <w:t xml:space="preserve"> развития детей. Приобщение детей</w:t>
      </w:r>
      <w:r w:rsidR="00DA586F">
        <w:rPr>
          <w:rFonts w:ascii="Times New Roman" w:eastAsia="Calibri" w:hAnsi="Times New Roman" w:cs="Times New Roman"/>
          <w:sz w:val="28"/>
          <w:szCs w:val="28"/>
        </w:rPr>
        <w:t xml:space="preserve"> </w:t>
      </w:r>
      <w:r w:rsidR="00F97AC5" w:rsidRPr="00292A7E">
        <w:rPr>
          <w:rFonts w:ascii="Times New Roman" w:eastAsia="Calibri" w:hAnsi="Times New Roman" w:cs="Times New Roman"/>
          <w:sz w:val="28"/>
          <w:szCs w:val="28"/>
        </w:rPr>
        <w:t>к культуре своего народа (родной язык, произведения национальных поэтов, художников, скульпторов, традиционная архитектура, народное декоративно-прикладное искусство и др.;</w:t>
      </w:r>
    </w:p>
    <w:p w:rsidR="00F97AC5" w:rsidRPr="00292A7E" w:rsidRDefault="002317E3" w:rsidP="002317E3">
      <w:pPr>
        <w:tabs>
          <w:tab w:val="left" w:pos="0"/>
          <w:tab w:val="left" w:pos="28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F97AC5" w:rsidRPr="000B3D00">
        <w:rPr>
          <w:rFonts w:ascii="Times New Roman" w:eastAsia="Times New Roman" w:hAnsi="Times New Roman" w:cs="Times New Roman"/>
          <w:b/>
          <w:color w:val="000000"/>
          <w:sz w:val="28"/>
          <w:szCs w:val="28"/>
          <w:lang w:eastAsia="ru-RU"/>
        </w:rPr>
        <w:t>учета гендерной специфики</w:t>
      </w:r>
      <w:r w:rsidR="00F97AC5" w:rsidRPr="00292A7E">
        <w:rPr>
          <w:rFonts w:ascii="Times New Roman" w:eastAsia="Times New Roman" w:hAnsi="Times New Roman" w:cs="Times New Roman"/>
          <w:color w:val="000000"/>
          <w:sz w:val="28"/>
          <w:szCs w:val="28"/>
          <w:lang w:eastAsia="ru-RU"/>
        </w:rPr>
        <w:t xml:space="preserve"> развития детей дошкольного возраста;</w:t>
      </w:r>
    </w:p>
    <w:p w:rsidR="00F97AC5" w:rsidRDefault="00587316" w:rsidP="002317E3">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00F97AC5" w:rsidRPr="00292A7E">
        <w:rPr>
          <w:rFonts w:ascii="Times New Roman" w:eastAsia="Calibri" w:hAnsi="Times New Roman" w:cs="Times New Roman"/>
          <w:sz w:val="28"/>
          <w:szCs w:val="28"/>
        </w:rPr>
        <w:t xml:space="preserve">построения образовательной деятельности на основе </w:t>
      </w:r>
      <w:r w:rsidR="00F97AC5" w:rsidRPr="00587316">
        <w:rPr>
          <w:rFonts w:ascii="Times New Roman" w:eastAsia="Calibri" w:hAnsi="Times New Roman" w:cs="Times New Roman"/>
          <w:b/>
          <w:sz w:val="28"/>
          <w:szCs w:val="28"/>
        </w:rPr>
        <w:t>тематического принципа</w:t>
      </w:r>
      <w:r w:rsidR="00DA586F">
        <w:rPr>
          <w:rFonts w:ascii="Times New Roman" w:eastAsia="Calibri" w:hAnsi="Times New Roman" w:cs="Times New Roman"/>
          <w:b/>
          <w:sz w:val="28"/>
          <w:szCs w:val="28"/>
        </w:rPr>
        <w:t xml:space="preserve"> </w:t>
      </w:r>
      <w:r w:rsidR="00F97AC5" w:rsidRPr="00587316">
        <w:rPr>
          <w:rFonts w:ascii="Times New Roman" w:eastAsia="Calibri" w:hAnsi="Times New Roman" w:cs="Times New Roman"/>
          <w:sz w:val="28"/>
          <w:szCs w:val="28"/>
        </w:rPr>
        <w:t>по</w:t>
      </w:r>
      <w:r w:rsidR="00F97AC5" w:rsidRPr="00292A7E">
        <w:rPr>
          <w:rFonts w:ascii="Times New Roman" w:eastAsia="Calibri" w:hAnsi="Times New Roman" w:cs="Times New Roman"/>
          <w:sz w:val="28"/>
          <w:szCs w:val="28"/>
        </w:rPr>
        <w:t>стр</w:t>
      </w:r>
      <w:r w:rsidR="00F97AC5">
        <w:rPr>
          <w:rFonts w:ascii="Times New Roman" w:eastAsia="Calibri" w:hAnsi="Times New Roman" w:cs="Times New Roman"/>
          <w:sz w:val="28"/>
          <w:szCs w:val="28"/>
        </w:rPr>
        <w:t xml:space="preserve">оения образовательного процесса, </w:t>
      </w:r>
      <w:r w:rsidR="00F97AC5" w:rsidRPr="00B039CD">
        <w:rPr>
          <w:rFonts w:ascii="Times New Roman" w:eastAsia="Calibri" w:hAnsi="Times New Roman" w:cs="Times New Roman"/>
          <w:sz w:val="28"/>
          <w:szCs w:val="28"/>
        </w:rPr>
        <w:t xml:space="preserve">в основу реализации </w:t>
      </w:r>
      <w:r w:rsidR="00F97AC5" w:rsidRPr="00B039CD">
        <w:rPr>
          <w:rFonts w:ascii="Times New Roman" w:eastAsia="Calibri" w:hAnsi="Times New Roman" w:cs="Times New Roman"/>
          <w:i/>
          <w:iCs/>
          <w:sz w:val="28"/>
          <w:szCs w:val="28"/>
        </w:rPr>
        <w:t xml:space="preserve">тематического </w:t>
      </w:r>
      <w:r w:rsidR="00F97AC5" w:rsidRPr="00B039CD">
        <w:rPr>
          <w:rFonts w:ascii="Times New Roman" w:eastAsia="Calibri" w:hAnsi="Times New Roman" w:cs="Times New Roman"/>
          <w:sz w:val="28"/>
          <w:szCs w:val="28"/>
        </w:rPr>
        <w:t xml:space="preserve">принципа положен </w:t>
      </w:r>
      <w:r w:rsidR="00F97AC5">
        <w:rPr>
          <w:rFonts w:ascii="Times New Roman" w:eastAsia="Calibri" w:hAnsi="Times New Roman" w:cs="Times New Roman"/>
          <w:sz w:val="28"/>
          <w:szCs w:val="28"/>
        </w:rPr>
        <w:t>примерный календарь праздников. В</w:t>
      </w:r>
      <w:r w:rsidR="00F97AC5" w:rsidRPr="00F9529A">
        <w:rPr>
          <w:rFonts w:ascii="Times New Roman" w:eastAsia="Calibri" w:hAnsi="Times New Roman" w:cs="Times New Roman"/>
          <w:sz w:val="28"/>
          <w:szCs w:val="28"/>
        </w:rPr>
        <w:t xml:space="preserve">озможность реализации </w:t>
      </w:r>
      <w:r w:rsidR="00F97AC5">
        <w:rPr>
          <w:rFonts w:ascii="Times New Roman" w:eastAsia="Calibri" w:hAnsi="Times New Roman" w:cs="Times New Roman"/>
          <w:sz w:val="28"/>
          <w:szCs w:val="28"/>
        </w:rPr>
        <w:t>–</w:t>
      </w:r>
      <w:r w:rsidR="00F97AC5" w:rsidRPr="00F9529A">
        <w:rPr>
          <w:rFonts w:ascii="Times New Roman" w:eastAsia="Calibri" w:hAnsi="Times New Roman" w:cs="Times New Roman"/>
          <w:sz w:val="28"/>
          <w:szCs w:val="28"/>
        </w:rPr>
        <w:t xml:space="preserve">принципа построения </w:t>
      </w:r>
      <w:r>
        <w:rPr>
          <w:rFonts w:ascii="Times New Roman" w:eastAsia="Calibri" w:hAnsi="Times New Roman" w:cs="Times New Roman"/>
          <w:sz w:val="28"/>
          <w:szCs w:val="28"/>
        </w:rPr>
        <w:t>содержания</w:t>
      </w:r>
      <w:r w:rsidR="00314F5E">
        <w:rPr>
          <w:rFonts w:ascii="Times New Roman" w:eastAsia="Calibri" w:hAnsi="Times New Roman" w:cs="Times New Roman"/>
          <w:sz w:val="28"/>
          <w:szCs w:val="28"/>
        </w:rPr>
        <w:t xml:space="preserve"> образования</w:t>
      </w:r>
      <w:r w:rsidR="00F97AC5" w:rsidRPr="00F9529A">
        <w:rPr>
          <w:rFonts w:ascii="Times New Roman" w:eastAsia="Calibri" w:hAnsi="Times New Roman" w:cs="Times New Roman"/>
          <w:sz w:val="28"/>
          <w:szCs w:val="28"/>
        </w:rPr>
        <w:t xml:space="preserve">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ребёнком при подготовке и проведении праздников);</w:t>
      </w:r>
    </w:p>
    <w:p w:rsidR="00F97AC5" w:rsidRPr="000B3D00" w:rsidRDefault="002317E3" w:rsidP="002317E3">
      <w:pPr>
        <w:tabs>
          <w:tab w:val="left" w:pos="0"/>
          <w:tab w:val="left" w:pos="28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F97AC5" w:rsidRPr="000B3D00">
        <w:rPr>
          <w:rFonts w:ascii="Times New Roman" w:eastAsia="Times New Roman" w:hAnsi="Times New Roman" w:cs="Times New Roman"/>
          <w:b/>
          <w:color w:val="000000"/>
          <w:sz w:val="28"/>
          <w:szCs w:val="28"/>
          <w:lang w:eastAsia="ru-RU"/>
        </w:rPr>
        <w:t>принцип интеграции содержания дошкольного образования;</w:t>
      </w:r>
    </w:p>
    <w:p w:rsidR="00F97AC5" w:rsidRPr="00F9529A" w:rsidRDefault="002317E3" w:rsidP="002317E3">
      <w:pPr>
        <w:tabs>
          <w:tab w:val="left" w:pos="0"/>
          <w:tab w:val="left" w:pos="28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w:t>
      </w:r>
      <w:r w:rsidR="00F97AC5" w:rsidRPr="00435749">
        <w:rPr>
          <w:rFonts w:ascii="Times New Roman" w:eastAsia="Times New Roman" w:hAnsi="Times New Roman" w:cs="Times New Roman"/>
          <w:b/>
          <w:sz w:val="28"/>
          <w:szCs w:val="28"/>
          <w:lang w:eastAsia="ru-RU"/>
        </w:rPr>
        <w:t>принцип проблемного образовани</w:t>
      </w:r>
      <w:r w:rsidR="00F97AC5">
        <w:rPr>
          <w:rFonts w:ascii="Times New Roman" w:eastAsia="Times New Roman" w:hAnsi="Times New Roman" w:cs="Times New Roman"/>
          <w:b/>
          <w:sz w:val="28"/>
          <w:szCs w:val="28"/>
          <w:lang w:eastAsia="ru-RU"/>
        </w:rPr>
        <w:t>я</w:t>
      </w:r>
      <w:r w:rsidR="00DA586F">
        <w:rPr>
          <w:rFonts w:ascii="Times New Roman" w:eastAsia="Times New Roman" w:hAnsi="Times New Roman" w:cs="Times New Roman"/>
          <w:b/>
          <w:sz w:val="28"/>
          <w:szCs w:val="28"/>
          <w:lang w:eastAsia="ru-RU"/>
        </w:rPr>
        <w:t xml:space="preserve"> </w:t>
      </w:r>
      <w:r w:rsidR="00F97AC5" w:rsidRPr="00F9529A">
        <w:rPr>
          <w:rFonts w:ascii="Times New Roman" w:eastAsia="Times New Roman" w:hAnsi="Times New Roman" w:cs="Times New Roman"/>
          <w:sz w:val="28"/>
          <w:szCs w:val="28"/>
        </w:rPr>
        <w:t>предполагает решение задачи, поиск ответа на вопрос или разрешение спора, характеризующиеся преодолением детьми определённых трудностей. Важно, чтобы проблема имела практическое значение для ребёнка - важное в его жизни и деятельности. Решая проблемы, ребёнок усваивает один из главных жизненных и образовательных уроков: окружающий мир не просто разный, он многообразный и меняющийся, в нём все</w:t>
      </w:r>
      <w:r w:rsidR="00F97AC5" w:rsidRPr="00F9529A">
        <w:rPr>
          <w:rFonts w:ascii="Cambria Math" w:eastAsia="Times New Roman" w:hAnsi="Cambria Math" w:cs="Cambria Math"/>
          <w:sz w:val="28"/>
          <w:szCs w:val="28"/>
        </w:rPr>
        <w:t>̈</w:t>
      </w:r>
      <w:r w:rsidR="00F97AC5" w:rsidRPr="00F9529A">
        <w:rPr>
          <w:rFonts w:ascii="Times New Roman" w:eastAsia="Times New Roman" w:hAnsi="Times New Roman" w:cs="Times New Roman"/>
          <w:sz w:val="28"/>
          <w:szCs w:val="28"/>
        </w:rPr>
        <w:t xml:space="preserve"> не по шаблону;</w:t>
      </w:r>
    </w:p>
    <w:p w:rsidR="00F97AC5" w:rsidRPr="00292A7E" w:rsidRDefault="002317E3" w:rsidP="002317E3">
      <w:pPr>
        <w:tabs>
          <w:tab w:val="left" w:pos="0"/>
          <w:tab w:val="left" w:pos="28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F97AC5">
        <w:rPr>
          <w:rFonts w:ascii="Times New Roman" w:eastAsia="Times New Roman" w:hAnsi="Times New Roman" w:cs="Times New Roman"/>
          <w:b/>
          <w:color w:val="000000"/>
          <w:sz w:val="28"/>
          <w:szCs w:val="28"/>
          <w:lang w:eastAsia="ru-RU"/>
        </w:rPr>
        <w:t xml:space="preserve">принцип </w:t>
      </w:r>
      <w:r w:rsidR="00F97AC5" w:rsidRPr="00435749">
        <w:rPr>
          <w:rFonts w:ascii="Times New Roman" w:eastAsia="Times New Roman" w:hAnsi="Times New Roman" w:cs="Times New Roman"/>
          <w:b/>
          <w:color w:val="000000"/>
          <w:sz w:val="28"/>
          <w:szCs w:val="28"/>
          <w:lang w:eastAsia="ru-RU"/>
        </w:rPr>
        <w:t>ситуативности</w:t>
      </w:r>
      <w:r w:rsidR="00DA586F">
        <w:rPr>
          <w:rFonts w:ascii="Times New Roman" w:eastAsia="Times New Roman" w:hAnsi="Times New Roman" w:cs="Times New Roman"/>
          <w:b/>
          <w:color w:val="000000"/>
          <w:sz w:val="28"/>
          <w:szCs w:val="28"/>
          <w:lang w:eastAsia="ru-RU"/>
        </w:rPr>
        <w:t xml:space="preserve"> </w:t>
      </w:r>
      <w:r w:rsidR="00F97AC5" w:rsidRPr="00292A7E">
        <w:rPr>
          <w:rFonts w:ascii="Times New Roman" w:eastAsia="Times New Roman" w:hAnsi="Times New Roman" w:cs="Times New Roman"/>
          <w:color w:val="000000"/>
          <w:sz w:val="28"/>
          <w:szCs w:val="28"/>
          <w:lang w:eastAsia="ru-RU"/>
        </w:rPr>
        <w:t xml:space="preserve">направленный на учет интересов и потребностей детей </w:t>
      </w:r>
      <w:r w:rsidR="00F97AC5" w:rsidRPr="00292A7E">
        <w:rPr>
          <w:rFonts w:ascii="Times New Roman" w:eastAsia="Times New Roman" w:hAnsi="Times New Roman" w:cs="Times New Roman"/>
          <w:color w:val="000000"/>
          <w:sz w:val="28"/>
          <w:szCs w:val="28"/>
        </w:rPr>
        <w:t>при осуществлении образовательного процесса, он предполагает возможность использования педагогами реальной ситуации или конкретных, сложившихся на данный момент условии</w:t>
      </w:r>
      <w:r w:rsidR="00F97AC5" w:rsidRPr="00292A7E">
        <w:rPr>
          <w:rFonts w:ascii="Cambria Math" w:eastAsia="Times New Roman" w:hAnsi="Cambria Math" w:cs="Cambria Math"/>
          <w:color w:val="000000"/>
          <w:sz w:val="28"/>
          <w:szCs w:val="28"/>
        </w:rPr>
        <w:t>̆</w:t>
      </w:r>
      <w:r w:rsidR="00F97AC5" w:rsidRPr="00292A7E">
        <w:rPr>
          <w:rFonts w:ascii="Times New Roman" w:eastAsia="Times New Roman" w:hAnsi="Times New Roman" w:cs="Times New Roman"/>
          <w:color w:val="000000"/>
          <w:sz w:val="28"/>
          <w:szCs w:val="28"/>
        </w:rPr>
        <w:t xml:space="preserve"> осуществления образовательного процесса для наиболее эффективного решения задач психолого-педагогической работы;</w:t>
      </w:r>
    </w:p>
    <w:p w:rsidR="00144B09" w:rsidRDefault="002317E3" w:rsidP="002317E3">
      <w:pPr>
        <w:tabs>
          <w:tab w:val="left" w:pos="28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Cs/>
          <w:color w:val="000000"/>
          <w:sz w:val="28"/>
          <w:szCs w:val="28"/>
          <w:lang w:eastAsia="ru-RU"/>
        </w:rPr>
        <w:t>-</w:t>
      </w:r>
      <w:r w:rsidR="00144B09" w:rsidRPr="00435749">
        <w:rPr>
          <w:rFonts w:ascii="Times New Roman" w:eastAsia="Times New Roman" w:hAnsi="Times New Roman" w:cs="Times New Roman"/>
          <w:b/>
          <w:iCs/>
          <w:color w:val="000000"/>
          <w:sz w:val="28"/>
          <w:szCs w:val="28"/>
          <w:lang w:eastAsia="ru-RU"/>
        </w:rPr>
        <w:t>принцип природосообразности</w:t>
      </w:r>
      <w:r w:rsidR="00144B09" w:rsidRPr="00292A7E">
        <w:rPr>
          <w:rFonts w:ascii="Times New Roman" w:eastAsia="Times New Roman" w:hAnsi="Times New Roman" w:cs="Times New Roman"/>
          <w:color w:val="000000"/>
          <w:sz w:val="28"/>
          <w:szCs w:val="28"/>
          <w:lang w:eastAsia="ru-RU"/>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00144B09" w:rsidRPr="00292A7E">
        <w:rPr>
          <w:rFonts w:ascii="Times New Roman" w:eastAsia="Times New Roman" w:hAnsi="Times New Roman" w:cs="Times New Roman"/>
          <w:color w:val="000000"/>
          <w:sz w:val="28"/>
          <w:szCs w:val="28"/>
          <w:lang w:eastAsia="ru-RU"/>
        </w:rPr>
        <w:softHyphen/>
        <w:t>матических, географических условиях</w:t>
      </w:r>
      <w:r w:rsidR="00144B09">
        <w:rPr>
          <w:rFonts w:ascii="Times New Roman" w:eastAsia="Times New Roman" w:hAnsi="Times New Roman" w:cs="Times New Roman"/>
          <w:color w:val="000000"/>
          <w:sz w:val="28"/>
          <w:szCs w:val="28"/>
          <w:lang w:eastAsia="ru-RU"/>
        </w:rPr>
        <w:t xml:space="preserve"> Среднего Урала</w:t>
      </w:r>
      <w:r w:rsidR="00144B09" w:rsidRPr="00292A7E">
        <w:rPr>
          <w:rFonts w:ascii="Times New Roman" w:eastAsia="Times New Roman" w:hAnsi="Times New Roman" w:cs="Times New Roman"/>
          <w:color w:val="000000"/>
          <w:sz w:val="28"/>
          <w:szCs w:val="28"/>
          <w:lang w:eastAsia="ru-RU"/>
        </w:rPr>
        <w:t>, оказывающих существенное влияние на организацию и результативность воспитания и обучения ребенка</w:t>
      </w:r>
      <w:r w:rsidR="00144B09">
        <w:rPr>
          <w:rFonts w:ascii="Times New Roman" w:eastAsia="Times New Roman" w:hAnsi="Times New Roman" w:cs="Times New Roman"/>
          <w:color w:val="000000"/>
          <w:sz w:val="28"/>
          <w:szCs w:val="28"/>
          <w:lang w:eastAsia="ru-RU"/>
        </w:rPr>
        <w:t xml:space="preserve"> (часть, формируемая участниками образовательных отношений)</w:t>
      </w:r>
      <w:r w:rsidR="00144B09" w:rsidRPr="00292A7E">
        <w:rPr>
          <w:rFonts w:ascii="Times New Roman" w:eastAsia="Times New Roman" w:hAnsi="Times New Roman" w:cs="Times New Roman"/>
          <w:color w:val="000000"/>
          <w:sz w:val="28"/>
          <w:szCs w:val="28"/>
          <w:lang w:eastAsia="ru-RU"/>
        </w:rPr>
        <w:t>.</w:t>
      </w:r>
    </w:p>
    <w:p w:rsidR="00A22BD4" w:rsidRDefault="00A22BD4" w:rsidP="002317E3">
      <w:pPr>
        <w:widowControl w:val="0"/>
        <w:tabs>
          <w:tab w:val="left" w:pos="28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315F" w:rsidRDefault="00A22BD4" w:rsidP="002317E3">
      <w:pPr>
        <w:widowControl w:val="0"/>
        <w:tabs>
          <w:tab w:val="left" w:pos="28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основе образовательной деятельности   определены следующие научно обоснованные</w:t>
      </w:r>
      <w:r w:rsidRPr="00A22BD4">
        <w:rPr>
          <w:rFonts w:ascii="Times New Roman" w:eastAsiaTheme="minorEastAsia" w:hAnsi="Times New Roman" w:cs="Times New Roman"/>
          <w:sz w:val="28"/>
          <w:szCs w:val="28"/>
          <w:lang w:eastAsia="ru-RU"/>
        </w:rPr>
        <w:t xml:space="preserve"> подхо</w:t>
      </w:r>
      <w:r>
        <w:rPr>
          <w:rFonts w:ascii="Times New Roman" w:eastAsiaTheme="minorEastAsia" w:hAnsi="Times New Roman" w:cs="Times New Roman"/>
          <w:sz w:val="28"/>
          <w:szCs w:val="28"/>
          <w:lang w:eastAsia="ru-RU"/>
        </w:rPr>
        <w:t xml:space="preserve">ды: </w:t>
      </w:r>
    </w:p>
    <w:p w:rsidR="006374AD" w:rsidRDefault="006374AD" w:rsidP="006374AD">
      <w:pPr>
        <w:spacing w:after="0" w:line="115" w:lineRule="atLeast"/>
        <w:ind w:left="240" w:right="180" w:firstLine="300"/>
        <w:jc w:val="both"/>
        <w:rPr>
          <w:rFonts w:ascii="Times New Roman" w:hAnsi="Times New Roman" w:cs="Times New Roman"/>
          <w:sz w:val="28"/>
          <w:szCs w:val="28"/>
        </w:rPr>
      </w:pPr>
      <w:r>
        <w:rPr>
          <w:rFonts w:ascii="Times New Roman" w:hAnsi="Times New Roman" w:cs="Times New Roman"/>
          <w:sz w:val="28"/>
          <w:szCs w:val="28"/>
        </w:rPr>
        <w:lastRenderedPageBreak/>
        <w:t>1. Личностно-ориентированные:</w:t>
      </w:r>
    </w:p>
    <w:p w:rsidR="006374AD" w:rsidRDefault="006374AD" w:rsidP="006374AD">
      <w:pPr>
        <w:spacing w:after="0" w:line="115" w:lineRule="atLeast"/>
        <w:ind w:left="240" w:right="180" w:firstLine="300"/>
        <w:jc w:val="both"/>
        <w:rPr>
          <w:rFonts w:ascii="Times New Roman" w:hAnsi="Times New Roman" w:cs="Times New Roman"/>
          <w:sz w:val="28"/>
          <w:szCs w:val="28"/>
        </w:rPr>
      </w:pPr>
      <w:r>
        <w:rPr>
          <w:rFonts w:ascii="Times New Roman" w:hAnsi="Times New Roman" w:cs="Times New Roman"/>
          <w:sz w:val="28"/>
          <w:szCs w:val="28"/>
        </w:rPr>
        <w:t>- 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6374AD" w:rsidRDefault="006374AD" w:rsidP="006374AD">
      <w:pPr>
        <w:spacing w:after="0" w:line="115" w:lineRule="atLeast"/>
        <w:ind w:left="240" w:right="180" w:firstLine="300"/>
        <w:jc w:val="both"/>
        <w:rPr>
          <w:rFonts w:ascii="Times New Roman" w:hAnsi="Times New Roman" w:cs="Times New Roman"/>
          <w:sz w:val="28"/>
          <w:szCs w:val="28"/>
        </w:rPr>
      </w:pPr>
      <w:r>
        <w:rPr>
          <w:rFonts w:ascii="Times New Roman" w:hAnsi="Times New Roman" w:cs="Times New Roman"/>
          <w:sz w:val="28"/>
          <w:szCs w:val="28"/>
        </w:rPr>
        <w:t>- целостное развитие дошкольников и готовность личности к дальнейшему развитию;</w:t>
      </w:r>
    </w:p>
    <w:p w:rsidR="006374AD" w:rsidRDefault="006374AD" w:rsidP="006374AD">
      <w:pPr>
        <w:spacing w:after="0" w:line="115" w:lineRule="atLeast"/>
        <w:ind w:left="240" w:right="180" w:firstLine="300"/>
        <w:jc w:val="both"/>
        <w:rPr>
          <w:rFonts w:ascii="Times New Roman" w:hAnsi="Times New Roman" w:cs="Times New Roman"/>
          <w:sz w:val="28"/>
          <w:szCs w:val="28"/>
        </w:rPr>
      </w:pPr>
      <w:r>
        <w:rPr>
          <w:rFonts w:ascii="Times New Roman" w:hAnsi="Times New Roman" w:cs="Times New Roman"/>
          <w:sz w:val="28"/>
          <w:szCs w:val="28"/>
        </w:rPr>
        <w:t>- поддержка инициативы детей в различных видах деятельности;</w:t>
      </w:r>
    </w:p>
    <w:p w:rsidR="006374AD" w:rsidRDefault="006374AD" w:rsidP="006374AD">
      <w:pPr>
        <w:spacing w:after="0" w:line="115" w:lineRule="atLeast"/>
        <w:ind w:left="240" w:right="180" w:firstLine="300"/>
        <w:jc w:val="both"/>
        <w:rPr>
          <w:rFonts w:ascii="Times New Roman" w:hAnsi="Times New Roman" w:cs="Times New Roman"/>
          <w:sz w:val="28"/>
          <w:szCs w:val="28"/>
        </w:rPr>
      </w:pPr>
      <w:r>
        <w:rPr>
          <w:rFonts w:ascii="Times New Roman" w:hAnsi="Times New Roman" w:cs="Times New Roman"/>
          <w:sz w:val="28"/>
          <w:szCs w:val="28"/>
        </w:rPr>
        <w:t>- психологическая защищённость ребёнка, обеспечение эмоционального комфорта, создание условий для самореализации;</w:t>
      </w:r>
    </w:p>
    <w:p w:rsidR="006374AD" w:rsidRDefault="006374AD" w:rsidP="006374AD">
      <w:pPr>
        <w:spacing w:after="0" w:line="115" w:lineRule="atLeast"/>
        <w:ind w:left="240" w:right="180" w:firstLine="300"/>
        <w:jc w:val="both"/>
        <w:rPr>
          <w:rFonts w:ascii="Times New Roman" w:hAnsi="Times New Roman" w:cs="Times New Roman"/>
          <w:sz w:val="28"/>
          <w:szCs w:val="28"/>
        </w:rPr>
      </w:pPr>
      <w:r>
        <w:rPr>
          <w:rFonts w:ascii="Times New Roman" w:hAnsi="Times New Roman" w:cs="Times New Roman"/>
          <w:sz w:val="28"/>
          <w:szCs w:val="28"/>
        </w:rPr>
        <w:t>- 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6374AD" w:rsidRDefault="006374AD" w:rsidP="006374AD">
      <w:pPr>
        <w:spacing w:after="0" w:line="115" w:lineRule="atLeast"/>
        <w:ind w:left="240" w:right="180" w:firstLine="300"/>
        <w:jc w:val="both"/>
        <w:rPr>
          <w:rFonts w:ascii="Times New Roman" w:hAnsi="Times New Roman" w:cs="Times New Roman"/>
          <w:sz w:val="28"/>
          <w:szCs w:val="28"/>
        </w:rPr>
      </w:pPr>
    </w:p>
    <w:p w:rsidR="006374AD" w:rsidRDefault="006374AD" w:rsidP="006374AD">
      <w:pPr>
        <w:spacing w:after="0" w:line="115" w:lineRule="atLeast"/>
        <w:ind w:left="240" w:right="180" w:firstLine="300"/>
        <w:jc w:val="both"/>
        <w:rPr>
          <w:rFonts w:ascii="Times New Roman" w:hAnsi="Times New Roman" w:cs="Times New Roman"/>
          <w:sz w:val="28"/>
          <w:szCs w:val="28"/>
        </w:rPr>
      </w:pPr>
      <w:r>
        <w:rPr>
          <w:rFonts w:ascii="Times New Roman" w:hAnsi="Times New Roman" w:cs="Times New Roman"/>
          <w:sz w:val="28"/>
          <w:szCs w:val="28"/>
        </w:rPr>
        <w:t>2. Системно-деятельные:</w:t>
      </w:r>
    </w:p>
    <w:p w:rsidR="006374AD" w:rsidRDefault="006374AD" w:rsidP="006374AD">
      <w:pPr>
        <w:spacing w:after="0" w:line="115" w:lineRule="atLeast"/>
        <w:ind w:left="240" w:right="180" w:firstLine="300"/>
        <w:jc w:val="both"/>
        <w:rPr>
          <w:rFonts w:ascii="Times New Roman" w:hAnsi="Times New Roman" w:cs="Times New Roman"/>
          <w:sz w:val="28"/>
          <w:szCs w:val="28"/>
        </w:rPr>
      </w:pPr>
      <w:r>
        <w:rPr>
          <w:rFonts w:ascii="Times New Roman" w:hAnsi="Times New Roman" w:cs="Times New Roman"/>
          <w:sz w:val="28"/>
          <w:szCs w:val="28"/>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374AD" w:rsidRDefault="006374AD" w:rsidP="006374AD">
      <w:pPr>
        <w:spacing w:after="0" w:line="115" w:lineRule="atLeast"/>
        <w:ind w:left="240" w:right="180" w:firstLine="300"/>
        <w:jc w:val="both"/>
        <w:rPr>
          <w:rFonts w:ascii="Times New Roman" w:hAnsi="Times New Roman" w:cs="Times New Roman"/>
          <w:sz w:val="28"/>
          <w:szCs w:val="28"/>
        </w:rPr>
      </w:pPr>
      <w:r>
        <w:rPr>
          <w:rFonts w:ascii="Times New Roman" w:hAnsi="Times New Roman" w:cs="Times New Roman"/>
          <w:sz w:val="28"/>
          <w:szCs w:val="28"/>
        </w:rPr>
        <w:t>- 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w:t>
      </w:r>
    </w:p>
    <w:p w:rsidR="006374AD" w:rsidRDefault="006374AD" w:rsidP="006374AD">
      <w:pPr>
        <w:spacing w:after="0" w:line="115" w:lineRule="atLeast"/>
        <w:ind w:left="240" w:right="180" w:firstLine="300"/>
        <w:jc w:val="both"/>
        <w:rPr>
          <w:rFonts w:ascii="Times New Roman" w:hAnsi="Times New Roman" w:cs="Times New Roman"/>
          <w:sz w:val="28"/>
          <w:szCs w:val="28"/>
        </w:rPr>
      </w:pPr>
      <w:r>
        <w:rPr>
          <w:rFonts w:ascii="Times New Roman" w:hAnsi="Times New Roman" w:cs="Times New Roman"/>
          <w:sz w:val="28"/>
          <w:szCs w:val="28"/>
        </w:rPr>
        <w:t>- 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w:t>
      </w:r>
    </w:p>
    <w:p w:rsidR="006374AD" w:rsidRDefault="006374AD" w:rsidP="006374AD">
      <w:pPr>
        <w:numPr>
          <w:ilvl w:val="0"/>
          <w:numId w:val="22"/>
        </w:numPr>
        <w:suppressAutoHyphens/>
        <w:spacing w:after="0" w:line="115" w:lineRule="atLeast"/>
        <w:ind w:left="240" w:right="180" w:firstLine="300"/>
        <w:jc w:val="both"/>
        <w:rPr>
          <w:rFonts w:ascii="Times New Roman" w:hAnsi="Times New Roman" w:cs="Times New Roman"/>
          <w:sz w:val="28"/>
          <w:szCs w:val="28"/>
        </w:rPr>
      </w:pPr>
      <w:r>
        <w:rPr>
          <w:rFonts w:ascii="Times New Roman" w:hAnsi="Times New Roman" w:cs="Times New Roman"/>
          <w:sz w:val="28"/>
          <w:szCs w:val="28"/>
        </w:rPr>
        <w:t>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673400" w:rsidRPr="00292A7E" w:rsidRDefault="00673400" w:rsidP="00144B09">
      <w:pPr>
        <w:spacing w:after="0" w:line="240" w:lineRule="auto"/>
        <w:jc w:val="both"/>
        <w:rPr>
          <w:rFonts w:ascii="Times New Roman" w:eastAsia="Times New Roman" w:hAnsi="Times New Roman" w:cs="Times New Roman"/>
          <w:color w:val="000000"/>
          <w:sz w:val="28"/>
          <w:szCs w:val="28"/>
          <w:lang w:eastAsia="ru-RU"/>
        </w:rPr>
      </w:pPr>
    </w:p>
    <w:p w:rsidR="00673400" w:rsidRPr="00673400" w:rsidRDefault="00673400" w:rsidP="004B0C18">
      <w:pPr>
        <w:spacing w:after="0" w:line="240" w:lineRule="auto"/>
        <w:ind w:firstLine="709"/>
        <w:jc w:val="both"/>
        <w:rPr>
          <w:rFonts w:ascii="Times New Roman" w:hAnsi="Times New Roman" w:cs="Times New Roman"/>
          <w:b/>
          <w:sz w:val="28"/>
          <w:szCs w:val="28"/>
        </w:rPr>
      </w:pPr>
      <w:r w:rsidRPr="00673400">
        <w:rPr>
          <w:rFonts w:ascii="Times New Roman" w:hAnsi="Times New Roman" w:cs="Times New Roman"/>
          <w:b/>
          <w:sz w:val="28"/>
          <w:szCs w:val="28"/>
        </w:rPr>
        <w:t>1.3</w:t>
      </w:r>
      <w:r w:rsidR="00DA586F">
        <w:rPr>
          <w:rFonts w:ascii="Times New Roman" w:hAnsi="Times New Roman" w:cs="Times New Roman"/>
          <w:b/>
          <w:sz w:val="28"/>
          <w:szCs w:val="28"/>
        </w:rPr>
        <w:t>.</w:t>
      </w:r>
      <w:r w:rsidRPr="00673400">
        <w:rPr>
          <w:rFonts w:ascii="Times New Roman" w:hAnsi="Times New Roman" w:cs="Times New Roman"/>
          <w:b/>
          <w:sz w:val="28"/>
          <w:szCs w:val="28"/>
        </w:rPr>
        <w:t xml:space="preserve"> Значимые для осуществления образовательной деятельности характеристики, в том числе характеристики развития детей 7-го года жизни /подготовительной группы общеразвивающей направленности/</w:t>
      </w:r>
    </w:p>
    <w:p w:rsidR="0061008E" w:rsidRPr="0061008E" w:rsidRDefault="0061008E" w:rsidP="0061008E">
      <w:pPr>
        <w:widowControl w:val="0"/>
        <w:numPr>
          <w:ilvl w:val="0"/>
          <w:numId w:val="29"/>
        </w:numPr>
        <w:tabs>
          <w:tab w:val="left" w:pos="220"/>
          <w:tab w:val="left" w:pos="720"/>
        </w:tabs>
        <w:autoSpaceDE w:val="0"/>
        <w:autoSpaceDN w:val="0"/>
        <w:adjustRightInd w:val="0"/>
        <w:spacing w:after="0" w:line="240" w:lineRule="auto"/>
        <w:ind w:left="0" w:hanging="720"/>
        <w:jc w:val="both"/>
        <w:rPr>
          <w:rFonts w:ascii="Times New Roman" w:eastAsiaTheme="minorEastAsia" w:hAnsi="Times New Roman" w:cs="Times New Roman"/>
          <w:b/>
          <w:i/>
          <w:color w:val="FF0000"/>
          <w:sz w:val="28"/>
          <w:szCs w:val="28"/>
          <w:u w:val="single"/>
          <w:lang w:eastAsia="ru-RU"/>
        </w:rPr>
      </w:pPr>
    </w:p>
    <w:p w:rsidR="00FE4F60" w:rsidRPr="002C5B7C" w:rsidRDefault="0061008E" w:rsidP="0061008E">
      <w:pPr>
        <w:widowControl w:val="0"/>
        <w:numPr>
          <w:ilvl w:val="1"/>
          <w:numId w:val="29"/>
        </w:numPr>
        <w:tabs>
          <w:tab w:val="left" w:pos="220"/>
          <w:tab w:val="left" w:pos="720"/>
        </w:tabs>
        <w:autoSpaceDE w:val="0"/>
        <w:autoSpaceDN w:val="0"/>
        <w:adjustRightInd w:val="0"/>
        <w:spacing w:after="0" w:line="240" w:lineRule="auto"/>
        <w:jc w:val="both"/>
        <w:rPr>
          <w:rFonts w:ascii="Times New Roman" w:eastAsiaTheme="minorEastAsia" w:hAnsi="Times New Roman" w:cs="Times New Roman"/>
          <w:b/>
          <w:i/>
          <w:sz w:val="28"/>
          <w:szCs w:val="28"/>
          <w:u w:val="single"/>
          <w:lang w:eastAsia="ru-RU"/>
        </w:rPr>
      </w:pPr>
      <w:r w:rsidRPr="002C5B7C">
        <w:rPr>
          <w:rFonts w:ascii="Times New Roman" w:hAnsi="Times New Roman" w:cs="Times New Roman"/>
          <w:sz w:val="28"/>
          <w:szCs w:val="28"/>
        </w:rPr>
        <w:t>При разработке Программы учитывались индивидуальные особенности развития детей, посещающих группу. Коллектив группы организован в 2014 году. Обще</w:t>
      </w:r>
      <w:r w:rsidR="00002849" w:rsidRPr="002C5B7C">
        <w:rPr>
          <w:rFonts w:ascii="Times New Roman" w:hAnsi="Times New Roman" w:cs="Times New Roman"/>
          <w:sz w:val="28"/>
          <w:szCs w:val="28"/>
        </w:rPr>
        <w:t>е количество детей в группе - 26 человек. Из них 12 девочек, 14</w:t>
      </w:r>
      <w:r w:rsidRPr="002C5B7C">
        <w:rPr>
          <w:rFonts w:ascii="Times New Roman" w:hAnsi="Times New Roman" w:cs="Times New Roman"/>
          <w:sz w:val="28"/>
          <w:szCs w:val="28"/>
        </w:rPr>
        <w:t xml:space="preserve"> мальчиков. Средний возраст детей группы - 6 лет. В группе нет детей, имеющих тяжелые заболевания. На нач</w:t>
      </w:r>
      <w:r w:rsidR="00002849" w:rsidRPr="002C5B7C">
        <w:rPr>
          <w:rFonts w:ascii="Times New Roman" w:hAnsi="Times New Roman" w:cs="Times New Roman"/>
          <w:sz w:val="28"/>
          <w:szCs w:val="28"/>
        </w:rPr>
        <w:t>ало учебного года 4</w:t>
      </w:r>
      <w:r w:rsidRPr="002C5B7C">
        <w:rPr>
          <w:rFonts w:ascii="Times New Roman" w:hAnsi="Times New Roman" w:cs="Times New Roman"/>
          <w:sz w:val="28"/>
          <w:szCs w:val="28"/>
        </w:rPr>
        <w:t xml:space="preserve"> детей</w:t>
      </w:r>
      <w:r w:rsidR="00002849" w:rsidRPr="002C5B7C">
        <w:rPr>
          <w:rFonts w:ascii="Times New Roman" w:hAnsi="Times New Roman" w:cs="Times New Roman"/>
          <w:sz w:val="28"/>
          <w:szCs w:val="28"/>
        </w:rPr>
        <w:t xml:space="preserve"> имеют </w:t>
      </w:r>
      <w:r w:rsidR="00002849" w:rsidRPr="002C5B7C">
        <w:rPr>
          <w:rFonts w:ascii="Times New Roman" w:hAnsi="Times New Roman" w:cs="Times New Roman"/>
          <w:sz w:val="28"/>
          <w:szCs w:val="28"/>
        </w:rPr>
        <w:lastRenderedPageBreak/>
        <w:t>первую группу здоровья, 21</w:t>
      </w:r>
      <w:r w:rsidRPr="002C5B7C">
        <w:rPr>
          <w:rFonts w:ascii="Times New Roman" w:hAnsi="Times New Roman" w:cs="Times New Roman"/>
          <w:sz w:val="28"/>
          <w:szCs w:val="28"/>
        </w:rPr>
        <w:t xml:space="preserve"> человек</w:t>
      </w:r>
      <w:r w:rsidR="00002849" w:rsidRPr="002C5B7C">
        <w:rPr>
          <w:rFonts w:ascii="Times New Roman" w:hAnsi="Times New Roman" w:cs="Times New Roman"/>
          <w:sz w:val="28"/>
          <w:szCs w:val="28"/>
        </w:rPr>
        <w:t xml:space="preserve"> - вторую группу, 2</w:t>
      </w:r>
      <w:r w:rsidRPr="002C5B7C">
        <w:rPr>
          <w:rFonts w:ascii="Times New Roman" w:hAnsi="Times New Roman" w:cs="Times New Roman"/>
          <w:sz w:val="28"/>
          <w:szCs w:val="28"/>
        </w:rPr>
        <w:t xml:space="preserve"> ребенка с третьей группой здоровья. Физическое развитие детей соответствует возрасту. </w:t>
      </w:r>
    </w:p>
    <w:p w:rsidR="002C5B7C" w:rsidRPr="002C5B7C" w:rsidRDefault="002C5B7C" w:rsidP="0061008E">
      <w:pPr>
        <w:widowControl w:val="0"/>
        <w:numPr>
          <w:ilvl w:val="1"/>
          <w:numId w:val="29"/>
        </w:numPr>
        <w:tabs>
          <w:tab w:val="left" w:pos="220"/>
          <w:tab w:val="left" w:pos="720"/>
        </w:tabs>
        <w:autoSpaceDE w:val="0"/>
        <w:autoSpaceDN w:val="0"/>
        <w:adjustRightInd w:val="0"/>
        <w:spacing w:after="0" w:line="240" w:lineRule="auto"/>
        <w:jc w:val="both"/>
        <w:rPr>
          <w:rFonts w:ascii="Times New Roman" w:eastAsiaTheme="minorEastAsia" w:hAnsi="Times New Roman" w:cs="Times New Roman"/>
          <w:b/>
          <w:i/>
          <w:sz w:val="28"/>
          <w:szCs w:val="28"/>
          <w:u w:val="single"/>
          <w:lang w:eastAsia="ru-RU"/>
        </w:rPr>
      </w:pPr>
    </w:p>
    <w:p w:rsidR="00FE4F60" w:rsidRPr="002C5B7C" w:rsidRDefault="00FE4F60" w:rsidP="0061008E">
      <w:pPr>
        <w:widowControl w:val="0"/>
        <w:numPr>
          <w:ilvl w:val="1"/>
          <w:numId w:val="29"/>
        </w:numPr>
        <w:tabs>
          <w:tab w:val="left" w:pos="220"/>
          <w:tab w:val="left" w:pos="720"/>
        </w:tabs>
        <w:autoSpaceDE w:val="0"/>
        <w:autoSpaceDN w:val="0"/>
        <w:adjustRightInd w:val="0"/>
        <w:spacing w:after="0" w:line="240" w:lineRule="auto"/>
        <w:jc w:val="both"/>
        <w:rPr>
          <w:rFonts w:ascii="Times New Roman" w:eastAsiaTheme="minorEastAsia" w:hAnsi="Times New Roman" w:cs="Times New Roman"/>
          <w:b/>
          <w:i/>
          <w:sz w:val="28"/>
          <w:szCs w:val="28"/>
          <w:u w:val="single"/>
          <w:lang w:eastAsia="ru-RU"/>
        </w:rPr>
      </w:pPr>
      <w:r w:rsidRPr="002C5B7C">
        <w:rPr>
          <w:rFonts w:ascii="Times New Roman" w:eastAsiaTheme="minorEastAsia" w:hAnsi="Times New Roman" w:cs="Times New Roman"/>
          <w:sz w:val="28"/>
          <w:szCs w:val="28"/>
          <w:lang w:eastAsia="ru-RU"/>
        </w:rPr>
        <w:t xml:space="preserve">Также, в группе есть дети, состоящие на </w:t>
      </w:r>
      <w:proofErr w:type="spellStart"/>
      <w:r w:rsidRPr="002C5B7C">
        <w:rPr>
          <w:rFonts w:ascii="Times New Roman" w:eastAsiaTheme="minorEastAsia" w:hAnsi="Times New Roman" w:cs="Times New Roman"/>
          <w:sz w:val="28"/>
          <w:szCs w:val="28"/>
          <w:lang w:eastAsia="ru-RU"/>
        </w:rPr>
        <w:t>логопункте</w:t>
      </w:r>
      <w:proofErr w:type="spellEnd"/>
      <w:r w:rsidRPr="002C5B7C">
        <w:rPr>
          <w:rFonts w:ascii="Times New Roman" w:eastAsiaTheme="minorEastAsia" w:hAnsi="Times New Roman" w:cs="Times New Roman"/>
          <w:sz w:val="28"/>
          <w:szCs w:val="28"/>
          <w:lang w:eastAsia="ru-RU"/>
        </w:rPr>
        <w:t xml:space="preserve">:   детей – </w:t>
      </w:r>
      <w:r w:rsidR="002C5B7C" w:rsidRPr="002C5B7C">
        <w:rPr>
          <w:rFonts w:ascii="Times New Roman" w:eastAsiaTheme="minorEastAsia" w:hAnsi="Times New Roman" w:cs="Times New Roman"/>
          <w:sz w:val="28"/>
          <w:szCs w:val="28"/>
          <w:lang w:eastAsia="ru-RU"/>
        </w:rPr>
        <w:t xml:space="preserve">5 </w:t>
      </w:r>
      <w:r w:rsidRPr="002C5B7C">
        <w:rPr>
          <w:rFonts w:ascii="Times New Roman" w:eastAsiaTheme="minorEastAsia" w:hAnsi="Times New Roman" w:cs="Times New Roman"/>
          <w:sz w:val="28"/>
          <w:szCs w:val="28"/>
          <w:lang w:eastAsia="ru-RU"/>
        </w:rPr>
        <w:t xml:space="preserve">ФФНР,   </w:t>
      </w:r>
      <w:r w:rsidR="002C5B7C" w:rsidRPr="002C5B7C">
        <w:rPr>
          <w:rFonts w:ascii="Times New Roman" w:eastAsiaTheme="minorEastAsia" w:hAnsi="Times New Roman" w:cs="Times New Roman"/>
          <w:sz w:val="28"/>
          <w:szCs w:val="28"/>
          <w:lang w:eastAsia="ru-RU"/>
        </w:rPr>
        <w:t xml:space="preserve">3 </w:t>
      </w:r>
      <w:r w:rsidRPr="002C5B7C">
        <w:rPr>
          <w:rFonts w:ascii="Times New Roman" w:eastAsiaTheme="minorEastAsia" w:hAnsi="Times New Roman" w:cs="Times New Roman"/>
          <w:sz w:val="28"/>
          <w:szCs w:val="28"/>
          <w:lang w:eastAsia="ru-RU"/>
        </w:rPr>
        <w:t xml:space="preserve">ребенка – ОНР </w:t>
      </w:r>
      <w:r w:rsidR="002C5B7C" w:rsidRPr="002C5B7C">
        <w:rPr>
          <w:rFonts w:ascii="Times New Roman" w:eastAsiaTheme="minorEastAsia" w:hAnsi="Times New Roman" w:cs="Times New Roman"/>
          <w:sz w:val="28"/>
          <w:szCs w:val="28"/>
          <w:lang w:val="en-US" w:eastAsia="ru-RU"/>
        </w:rPr>
        <w:t>II</w:t>
      </w:r>
      <w:r w:rsidR="002C5B7C" w:rsidRPr="002C5B7C">
        <w:rPr>
          <w:rFonts w:ascii="Times New Roman" w:eastAsiaTheme="minorEastAsia" w:hAnsi="Times New Roman" w:cs="Times New Roman"/>
          <w:sz w:val="28"/>
          <w:szCs w:val="28"/>
          <w:lang w:eastAsia="ru-RU"/>
        </w:rPr>
        <w:t>-</w:t>
      </w:r>
      <w:r w:rsidRPr="002C5B7C">
        <w:rPr>
          <w:rFonts w:ascii="Times New Roman" w:eastAsiaTheme="minorEastAsia" w:hAnsi="Times New Roman" w:cs="Times New Roman"/>
          <w:sz w:val="28"/>
          <w:szCs w:val="28"/>
          <w:lang w:eastAsia="ru-RU"/>
        </w:rPr>
        <w:t xml:space="preserve"> </w:t>
      </w:r>
      <w:r w:rsidR="002C5B7C" w:rsidRPr="002C5B7C">
        <w:rPr>
          <w:rFonts w:ascii="Times New Roman" w:eastAsiaTheme="minorEastAsia" w:hAnsi="Times New Roman" w:cs="Times New Roman"/>
          <w:sz w:val="28"/>
          <w:szCs w:val="28"/>
          <w:lang w:val="en-US" w:eastAsia="ru-RU"/>
        </w:rPr>
        <w:t>III</w:t>
      </w:r>
      <w:r w:rsidRPr="002C5B7C">
        <w:rPr>
          <w:rFonts w:ascii="Times New Roman" w:eastAsiaTheme="minorEastAsia" w:hAnsi="Times New Roman" w:cs="Times New Roman"/>
          <w:sz w:val="28"/>
          <w:szCs w:val="28"/>
          <w:lang w:eastAsia="ru-RU"/>
        </w:rPr>
        <w:t xml:space="preserve"> уровень.</w:t>
      </w:r>
    </w:p>
    <w:p w:rsidR="0061008E" w:rsidRPr="002C5B7C" w:rsidRDefault="0061008E" w:rsidP="0061008E">
      <w:pPr>
        <w:widowControl w:val="0"/>
        <w:numPr>
          <w:ilvl w:val="1"/>
          <w:numId w:val="29"/>
        </w:numPr>
        <w:tabs>
          <w:tab w:val="left" w:pos="220"/>
          <w:tab w:val="left" w:pos="720"/>
        </w:tabs>
        <w:autoSpaceDE w:val="0"/>
        <w:autoSpaceDN w:val="0"/>
        <w:adjustRightInd w:val="0"/>
        <w:spacing w:after="0" w:line="240" w:lineRule="auto"/>
        <w:jc w:val="both"/>
        <w:rPr>
          <w:rFonts w:ascii="Times New Roman" w:eastAsiaTheme="minorEastAsia" w:hAnsi="Times New Roman" w:cs="Times New Roman"/>
          <w:b/>
          <w:i/>
          <w:sz w:val="28"/>
          <w:szCs w:val="28"/>
          <w:u w:val="single"/>
          <w:lang w:eastAsia="ru-RU"/>
        </w:rPr>
      </w:pPr>
      <w:r w:rsidRPr="002C5B7C">
        <w:rPr>
          <w:rFonts w:ascii="Times New Roman" w:hAnsi="Times New Roman" w:cs="Times New Roman"/>
          <w:sz w:val="28"/>
          <w:szCs w:val="28"/>
        </w:rPr>
        <w:t xml:space="preserve">Семьи детей группы благополучные и положительные. Основной состав группы - это полные семьи. Взаимоотношения между детьми в группе ровные и доброжелательные. Конфликты возникают иногда из-за непонимания требований сторон и от соперничества лидеров - организаторов деятельности. Явных лидеров в группе нет, но есть дети, занимающие лидерские позиции в своих </w:t>
      </w:r>
      <w:proofErr w:type="spellStart"/>
      <w:r w:rsidRPr="002C5B7C">
        <w:rPr>
          <w:rFonts w:ascii="Times New Roman" w:hAnsi="Times New Roman" w:cs="Times New Roman"/>
          <w:sz w:val="28"/>
          <w:szCs w:val="28"/>
        </w:rPr>
        <w:t>микрогруппах</w:t>
      </w:r>
      <w:proofErr w:type="spellEnd"/>
      <w:r w:rsidRPr="002C5B7C">
        <w:rPr>
          <w:rFonts w:ascii="Times New Roman" w:hAnsi="Times New Roman" w:cs="Times New Roman"/>
          <w:sz w:val="28"/>
          <w:szCs w:val="28"/>
        </w:rPr>
        <w:t>. Отверженных и не принятых детей в группе нет. Дети группы очень любят игровую деятельность. Дети группы активны, уравновешенны, устойчивы в интересах, стремятся к познанию нового и интересного. Эмоциональный фон общения - положительный как к взрослым, так и к сверстникам. Все ребята относятся положительно к детскому саду, в группу идут с удовольствием. К педагогам и специалистам относятся положительно, с уважением. К замечаниям прислушиваются и стараются исправить свои ошибки. На седьмом году жизни происходят большие изменения в физическом, познавательном, эмоциональном и</w:t>
      </w:r>
      <w:r w:rsidRPr="002C5B7C">
        <w:rPr>
          <w:rFonts w:ascii="Times New Roman" w:eastAsiaTheme="minorEastAsia" w:hAnsi="Times New Roman" w:cs="Times New Roman"/>
          <w:bCs/>
          <w:i/>
          <w:sz w:val="28"/>
          <w:szCs w:val="28"/>
          <w:lang w:eastAsia="ru-RU"/>
        </w:rPr>
        <w:tab/>
      </w:r>
      <w:r w:rsidR="00002849" w:rsidRPr="002C5B7C">
        <w:rPr>
          <w:rFonts w:ascii="Times New Roman" w:eastAsiaTheme="minorEastAsia" w:hAnsi="Times New Roman" w:cs="Times New Roman"/>
          <w:bCs/>
          <w:i/>
          <w:sz w:val="28"/>
          <w:szCs w:val="28"/>
          <w:lang w:eastAsia="ru-RU"/>
        </w:rPr>
        <w:t xml:space="preserve"> </w:t>
      </w:r>
      <w:r w:rsidR="00002849" w:rsidRPr="002C5B7C">
        <w:rPr>
          <w:rFonts w:ascii="Times New Roman" w:eastAsiaTheme="minorEastAsia" w:hAnsi="Times New Roman" w:cs="Times New Roman"/>
          <w:bCs/>
          <w:sz w:val="28"/>
          <w:szCs w:val="28"/>
          <w:lang w:eastAsia="ru-RU"/>
        </w:rPr>
        <w:t>интеллектуальном развитии.</w:t>
      </w:r>
    </w:p>
    <w:p w:rsidR="0061008E" w:rsidRPr="002C5B7C" w:rsidRDefault="0061008E" w:rsidP="0061008E">
      <w:pPr>
        <w:widowControl w:val="0"/>
        <w:numPr>
          <w:ilvl w:val="0"/>
          <w:numId w:val="29"/>
        </w:numPr>
        <w:tabs>
          <w:tab w:val="left" w:pos="220"/>
          <w:tab w:val="left" w:pos="720"/>
        </w:tabs>
        <w:autoSpaceDE w:val="0"/>
        <w:autoSpaceDN w:val="0"/>
        <w:adjustRightInd w:val="0"/>
        <w:spacing w:after="0" w:line="240" w:lineRule="auto"/>
        <w:ind w:left="0" w:hanging="720"/>
        <w:jc w:val="both"/>
        <w:rPr>
          <w:rFonts w:ascii="Times New Roman" w:eastAsiaTheme="minorEastAsia" w:hAnsi="Times New Roman" w:cs="Times New Roman"/>
          <w:b/>
          <w:i/>
          <w:sz w:val="28"/>
          <w:szCs w:val="28"/>
          <w:u w:val="single"/>
          <w:lang w:eastAsia="ru-RU"/>
        </w:rPr>
      </w:pPr>
    </w:p>
    <w:p w:rsidR="000A4A8D" w:rsidRPr="000A4A8D" w:rsidRDefault="000A4A8D" w:rsidP="00E0559E">
      <w:pPr>
        <w:widowControl w:val="0"/>
        <w:numPr>
          <w:ilvl w:val="0"/>
          <w:numId w:val="5"/>
        </w:numPr>
        <w:tabs>
          <w:tab w:val="left" w:pos="220"/>
          <w:tab w:val="left" w:pos="720"/>
        </w:tabs>
        <w:autoSpaceDE w:val="0"/>
        <w:autoSpaceDN w:val="0"/>
        <w:adjustRightInd w:val="0"/>
        <w:spacing w:after="0" w:line="240" w:lineRule="auto"/>
        <w:ind w:left="0" w:hanging="720"/>
        <w:jc w:val="both"/>
        <w:rPr>
          <w:rFonts w:ascii="Times New Roman" w:eastAsiaTheme="minorEastAsia" w:hAnsi="Times New Roman" w:cs="Times New Roman"/>
          <w:b/>
          <w:i/>
          <w:sz w:val="28"/>
          <w:szCs w:val="28"/>
          <w:u w:val="single"/>
          <w:lang w:eastAsia="ru-RU"/>
        </w:rPr>
      </w:pPr>
      <w:r w:rsidRPr="000A4A8D">
        <w:rPr>
          <w:rFonts w:ascii="Times New Roman" w:eastAsiaTheme="minorEastAsia" w:hAnsi="Times New Roman" w:cs="Times New Roman"/>
          <w:b/>
          <w:bCs/>
          <w:i/>
          <w:sz w:val="28"/>
          <w:szCs w:val="28"/>
          <w:lang w:eastAsia="ru-RU"/>
        </w:rPr>
        <w:t>Возрастные особенности детей 7-го года жизни</w:t>
      </w:r>
    </w:p>
    <w:p w:rsidR="0061315F" w:rsidRPr="00CE2DCC" w:rsidRDefault="0061315F" w:rsidP="000A4A8D">
      <w:pPr>
        <w:widowControl w:val="0"/>
        <w:numPr>
          <w:ilvl w:val="0"/>
          <w:numId w:val="5"/>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i/>
          <w:sz w:val="28"/>
          <w:szCs w:val="28"/>
          <w:u w:val="single"/>
          <w:lang w:eastAsia="ru-RU"/>
        </w:rPr>
      </w:pPr>
      <w:r w:rsidRPr="00CE2DCC">
        <w:rPr>
          <w:rFonts w:ascii="Times New Roman" w:eastAsiaTheme="minorEastAsia" w:hAnsi="Times New Roman" w:cs="Times New Roman"/>
          <w:bCs/>
          <w:i/>
          <w:sz w:val="28"/>
          <w:szCs w:val="28"/>
          <w:u w:val="single"/>
          <w:lang w:eastAsia="ru-RU"/>
        </w:rPr>
        <w:t>В образовательной деятельности учитывается главная особенность возраста</w:t>
      </w:r>
    </w:p>
    <w:p w:rsidR="00E0559E" w:rsidRPr="00E0559E" w:rsidRDefault="00E0559E" w:rsidP="00DA586F">
      <w:pPr>
        <w:widowControl w:val="0"/>
        <w:numPr>
          <w:ilvl w:val="0"/>
          <w:numId w:val="5"/>
        </w:numPr>
        <w:tabs>
          <w:tab w:val="left" w:pos="220"/>
          <w:tab w:val="left" w:pos="426"/>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0559E">
        <w:rPr>
          <w:rFonts w:ascii="Times New Roman" w:eastAsiaTheme="minorEastAsia" w:hAnsi="Times New Roman" w:cs="Times New Roman"/>
          <w:sz w:val="28"/>
          <w:szCs w:val="28"/>
          <w:lang w:eastAsia="ru-RU"/>
        </w:rPr>
        <w:t xml:space="preserve">Ведущая потребность </w:t>
      </w:r>
      <w:r>
        <w:rPr>
          <w:rFonts w:ascii="Times New Roman" w:eastAsiaTheme="minorEastAsia" w:hAnsi="Times New Roman" w:cs="Times New Roman"/>
          <w:sz w:val="28"/>
          <w:szCs w:val="28"/>
          <w:lang w:eastAsia="ru-RU"/>
        </w:rPr>
        <w:t>– потребность в общении.</w:t>
      </w:r>
    </w:p>
    <w:p w:rsidR="00D06F5B" w:rsidRDefault="00D06F5B" w:rsidP="00DA586F">
      <w:pPr>
        <w:widowControl w:val="0"/>
        <w:numPr>
          <w:ilvl w:val="0"/>
          <w:numId w:val="5"/>
        </w:numPr>
        <w:tabs>
          <w:tab w:val="left" w:pos="220"/>
          <w:tab w:val="left" w:pos="426"/>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Ведущая деятельность – сюжетно-ролевая игра.</w:t>
      </w:r>
    </w:p>
    <w:p w:rsidR="00E0559E" w:rsidRDefault="00E0559E" w:rsidP="00DA586F">
      <w:pPr>
        <w:widowControl w:val="0"/>
        <w:numPr>
          <w:ilvl w:val="0"/>
          <w:numId w:val="5"/>
        </w:numPr>
        <w:tabs>
          <w:tab w:val="left" w:pos="220"/>
          <w:tab w:val="left" w:pos="426"/>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0559E">
        <w:rPr>
          <w:rFonts w:ascii="Times New Roman" w:eastAsiaTheme="minorEastAsia" w:hAnsi="Times New Roman" w:cs="Times New Roman"/>
          <w:sz w:val="28"/>
          <w:szCs w:val="28"/>
          <w:lang w:eastAsia="ru-RU"/>
        </w:rPr>
        <w:t xml:space="preserve">Ведущая функция </w:t>
      </w:r>
      <w:r>
        <w:rPr>
          <w:rFonts w:ascii="Times New Roman" w:eastAsiaTheme="minorEastAsia" w:hAnsi="Times New Roman" w:cs="Times New Roman"/>
          <w:sz w:val="28"/>
          <w:szCs w:val="28"/>
          <w:lang w:eastAsia="ru-RU"/>
        </w:rPr>
        <w:t>–воображение, словесно-логическое мышление.</w:t>
      </w:r>
    </w:p>
    <w:p w:rsidR="00E0559E" w:rsidRPr="00E0559E" w:rsidRDefault="00E0559E" w:rsidP="00DA586F">
      <w:pPr>
        <w:widowControl w:val="0"/>
        <w:numPr>
          <w:ilvl w:val="0"/>
          <w:numId w:val="5"/>
        </w:numPr>
        <w:tabs>
          <w:tab w:val="left" w:pos="220"/>
          <w:tab w:val="left" w:pos="426"/>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Игровая деятельность – длительные игровые объединения, умение согласовывать свое поведение в соответствии с ролью.</w:t>
      </w:r>
    </w:p>
    <w:p w:rsidR="00E0559E" w:rsidRDefault="00E0559E" w:rsidP="00DA586F">
      <w:pPr>
        <w:widowControl w:val="0"/>
        <w:numPr>
          <w:ilvl w:val="0"/>
          <w:numId w:val="5"/>
        </w:numPr>
        <w:tabs>
          <w:tab w:val="left" w:pos="220"/>
          <w:tab w:val="left" w:pos="426"/>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0559E">
        <w:rPr>
          <w:rFonts w:ascii="Times New Roman" w:eastAsiaTheme="minorEastAsia" w:hAnsi="Times New Roman" w:cs="Times New Roman"/>
          <w:sz w:val="28"/>
          <w:szCs w:val="28"/>
          <w:lang w:eastAsia="ru-RU"/>
        </w:rPr>
        <w:t xml:space="preserve">Форма общения </w:t>
      </w:r>
      <w:r>
        <w:rPr>
          <w:rFonts w:ascii="Times New Roman" w:eastAsiaTheme="minorEastAsia" w:hAnsi="Times New Roman" w:cs="Times New Roman"/>
          <w:sz w:val="28"/>
          <w:szCs w:val="28"/>
          <w:lang w:eastAsia="ru-RU"/>
        </w:rPr>
        <w:t>–</w:t>
      </w:r>
      <w:r w:rsidR="00DA586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внеситуативно-личностное общение.</w:t>
      </w:r>
    </w:p>
    <w:p w:rsidR="00E0559E" w:rsidRDefault="00D404D9" w:rsidP="00DA586F">
      <w:pPr>
        <w:widowControl w:val="0"/>
        <w:numPr>
          <w:ilvl w:val="0"/>
          <w:numId w:val="5"/>
        </w:numPr>
        <w:tabs>
          <w:tab w:val="left" w:pos="220"/>
          <w:tab w:val="left" w:pos="426"/>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Отношения со взрослыми – источник эмоциональной поддержки.</w:t>
      </w:r>
    </w:p>
    <w:p w:rsidR="00D404D9" w:rsidRPr="00E0559E" w:rsidRDefault="00D404D9" w:rsidP="00DA586F">
      <w:pPr>
        <w:widowControl w:val="0"/>
        <w:numPr>
          <w:ilvl w:val="0"/>
          <w:numId w:val="5"/>
        </w:numPr>
        <w:tabs>
          <w:tab w:val="left" w:pos="220"/>
          <w:tab w:val="left" w:pos="426"/>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Отношения со сверстниками – собеседник, партнер по деятельности.</w:t>
      </w:r>
    </w:p>
    <w:p w:rsidR="00D404D9" w:rsidRDefault="00D404D9" w:rsidP="00DA586F">
      <w:pPr>
        <w:widowControl w:val="0"/>
        <w:numPr>
          <w:ilvl w:val="0"/>
          <w:numId w:val="5"/>
        </w:numPr>
        <w:tabs>
          <w:tab w:val="left" w:pos="220"/>
          <w:tab w:val="left" w:pos="426"/>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404D9">
        <w:rPr>
          <w:rFonts w:ascii="Times New Roman" w:eastAsiaTheme="minorEastAsia" w:hAnsi="Times New Roman" w:cs="Times New Roman"/>
          <w:sz w:val="28"/>
          <w:szCs w:val="28"/>
          <w:lang w:eastAsia="ru-RU"/>
        </w:rPr>
        <w:t xml:space="preserve">Эмоции </w:t>
      </w:r>
      <w:r>
        <w:rPr>
          <w:rFonts w:ascii="Times New Roman" w:eastAsiaTheme="minorEastAsia" w:hAnsi="Times New Roman" w:cs="Times New Roman"/>
          <w:sz w:val="28"/>
          <w:szCs w:val="28"/>
          <w:lang w:eastAsia="ru-RU"/>
        </w:rPr>
        <w:t>–развитие высших чувств; формирование самооценки посредством оценки окружающих; начинает осознавать свои переживания.</w:t>
      </w:r>
    </w:p>
    <w:p w:rsidR="00D404D9" w:rsidRPr="00D404D9" w:rsidRDefault="00D404D9" w:rsidP="00DA586F">
      <w:pPr>
        <w:widowControl w:val="0"/>
        <w:numPr>
          <w:ilvl w:val="0"/>
          <w:numId w:val="5"/>
        </w:numPr>
        <w:tabs>
          <w:tab w:val="left" w:pos="220"/>
          <w:tab w:val="left" w:pos="426"/>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Произвольность познавательных процессов – начало формирования произвольности как умения прилагать усилия и концентрировать процесс усвоения </w:t>
      </w:r>
    </w:p>
    <w:p w:rsidR="00CE2DCC" w:rsidRPr="00CE2DCC" w:rsidRDefault="00CE2DCC" w:rsidP="00DA586F">
      <w:pPr>
        <w:widowControl w:val="0"/>
        <w:numPr>
          <w:ilvl w:val="0"/>
          <w:numId w:val="5"/>
        </w:numPr>
        <w:tabs>
          <w:tab w:val="left" w:pos="220"/>
          <w:tab w:val="left" w:pos="426"/>
          <w:tab w:val="left" w:pos="709"/>
        </w:tabs>
        <w:autoSpaceDE w:val="0"/>
        <w:autoSpaceDN w:val="0"/>
        <w:adjustRightInd w:val="0"/>
        <w:spacing w:after="0" w:line="240" w:lineRule="auto"/>
        <w:ind w:left="0" w:firstLine="709"/>
        <w:jc w:val="both"/>
        <w:rPr>
          <w:rFonts w:ascii="Times New Roman" w:eastAsiaTheme="minorEastAsia" w:hAnsi="Times New Roman" w:cs="Times New Roman"/>
          <w:i/>
          <w:sz w:val="28"/>
          <w:szCs w:val="28"/>
          <w:u w:val="single"/>
          <w:lang w:eastAsia="ru-RU"/>
        </w:rPr>
      </w:pPr>
      <w:r w:rsidRPr="007D2C77">
        <w:rPr>
          <w:rFonts w:ascii="Times New Roman" w:eastAsia="Times New Roman" w:hAnsi="Times New Roman" w:cs="Times New Roman"/>
          <w:color w:val="000000"/>
          <w:sz w:val="28"/>
          <w:szCs w:val="28"/>
          <w:lang w:eastAsia="ru-RU"/>
        </w:rPr>
        <w:t xml:space="preserve">В целом </w:t>
      </w:r>
      <w:r>
        <w:rPr>
          <w:rFonts w:ascii="Times New Roman" w:eastAsia="Times New Roman" w:hAnsi="Times New Roman" w:cs="Times New Roman"/>
          <w:color w:val="000000"/>
          <w:sz w:val="28"/>
          <w:szCs w:val="28"/>
          <w:lang w:eastAsia="ru-RU"/>
        </w:rPr>
        <w:t>ребёнок 6-7 лет осознает себя как личность, как самостоятельный субъект деятельности и поведения</w:t>
      </w:r>
      <w:r w:rsidRPr="00CE2DCC">
        <w:rPr>
          <w:rFonts w:ascii="Times New Roman" w:eastAsiaTheme="minorEastAsia" w:hAnsi="Times New Roman" w:cs="Times New Roman"/>
          <w:sz w:val="28"/>
          <w:szCs w:val="28"/>
          <w:lang w:eastAsia="ru-RU"/>
        </w:rPr>
        <w:t xml:space="preserve">. </w:t>
      </w:r>
      <w:r w:rsidRPr="00CE2DCC">
        <w:rPr>
          <w:rFonts w:ascii="Times New Roman" w:eastAsia="Times New Roman" w:hAnsi="Times New Roman" w:cs="Times New Roman"/>
          <w:color w:val="000000"/>
          <w:sz w:val="28"/>
          <w:szCs w:val="28"/>
          <w:lang w:eastAsia="ru-RU"/>
        </w:rPr>
        <w:t>Дети способны давать определения некоторым моральным понятиям и достаточно тонко их различать. Они могут совершать позитивный нравственный выбор не только в воображаемом пл</w:t>
      </w:r>
      <w:r>
        <w:rPr>
          <w:rFonts w:ascii="Times New Roman" w:eastAsia="Times New Roman" w:hAnsi="Times New Roman" w:cs="Times New Roman"/>
          <w:color w:val="000000"/>
          <w:sz w:val="28"/>
          <w:szCs w:val="28"/>
          <w:lang w:eastAsia="ru-RU"/>
        </w:rPr>
        <w:t>ане, но и в реальных ситуациях</w:t>
      </w:r>
      <w:r w:rsidRPr="00CE2DCC">
        <w:rPr>
          <w:rFonts w:ascii="Times New Roman" w:eastAsia="Times New Roman" w:hAnsi="Times New Roman" w:cs="Times New Roman"/>
          <w:color w:val="000000"/>
          <w:sz w:val="28"/>
          <w:szCs w:val="28"/>
          <w:lang w:eastAsia="ru-RU"/>
        </w:rPr>
        <w:t>. Их социально- нравственные чувства и эмоции достаточно устойчивы.</w:t>
      </w:r>
    </w:p>
    <w:p w:rsidR="00F33E40" w:rsidRPr="00F33E40" w:rsidRDefault="00F33E40" w:rsidP="00DA586F">
      <w:pPr>
        <w:widowControl w:val="0"/>
        <w:numPr>
          <w:ilvl w:val="0"/>
          <w:numId w:val="5"/>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33E40">
        <w:rPr>
          <w:rFonts w:ascii="Times New Roman" w:eastAsiaTheme="minorEastAsia" w:hAnsi="Times New Roman" w:cs="Times New Roman"/>
          <w:bCs/>
          <w:i/>
          <w:sz w:val="28"/>
          <w:szCs w:val="28"/>
          <w:lang w:eastAsia="ru-RU"/>
        </w:rPr>
        <w:t>Центральные новообразования</w:t>
      </w:r>
      <w:r w:rsidRPr="00F33E40">
        <w:rPr>
          <w:rFonts w:ascii="Times New Roman" w:eastAsiaTheme="minorEastAsia" w:hAnsi="Times New Roman" w:cs="Times New Roman"/>
          <w:sz w:val="28"/>
          <w:szCs w:val="28"/>
          <w:lang w:eastAsia="ru-RU"/>
        </w:rPr>
        <w:t xml:space="preserve"> - соподчинение мотивов («Я должен» преобладает над «Я хочу»); самооценка.</w:t>
      </w:r>
    </w:p>
    <w:p w:rsidR="004B2D62" w:rsidRPr="00D06F5B" w:rsidRDefault="00F33E40" w:rsidP="00DA586F">
      <w:pPr>
        <w:widowControl w:val="0"/>
        <w:numPr>
          <w:ilvl w:val="0"/>
          <w:numId w:val="5"/>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33E40">
        <w:rPr>
          <w:rFonts w:ascii="Times New Roman" w:eastAsiaTheme="minorEastAsia" w:hAnsi="Times New Roman" w:cs="Times New Roman"/>
          <w:bCs/>
          <w:i/>
          <w:sz w:val="28"/>
          <w:szCs w:val="28"/>
          <w:lang w:eastAsia="ru-RU"/>
        </w:rPr>
        <w:lastRenderedPageBreak/>
        <w:t>Новообразования</w:t>
      </w:r>
      <w:r w:rsidRPr="00F33E40">
        <w:rPr>
          <w:rFonts w:ascii="Times New Roman" w:eastAsiaTheme="minorEastAsia" w:hAnsi="Times New Roman" w:cs="Times New Roman"/>
          <w:sz w:val="28"/>
          <w:szCs w:val="28"/>
          <w:lang w:eastAsia="ru-RU"/>
        </w:rPr>
        <w:t xml:space="preserve"> - утрата детской непосредственности; дифференциация внешней и внутренней стороны личности ребенка; осмысленная ориентировка в собственных переживаниях; борьба мотивов.</w:t>
      </w:r>
      <w:r w:rsidR="00DA586F">
        <w:rPr>
          <w:rFonts w:ascii="Times New Roman" w:eastAsiaTheme="minorEastAsia" w:hAnsi="Times New Roman" w:cs="Times New Roman"/>
          <w:sz w:val="28"/>
          <w:szCs w:val="28"/>
          <w:lang w:eastAsia="ru-RU"/>
        </w:rPr>
        <w:t xml:space="preserve"> </w:t>
      </w:r>
      <w:r w:rsidR="00D06F5B" w:rsidRPr="00D06F5B">
        <w:rPr>
          <w:rFonts w:ascii="Times New Roman" w:eastAsiaTheme="minorEastAsia" w:hAnsi="Times New Roman" w:cs="Times New Roman"/>
          <w:bCs/>
          <w:sz w:val="28"/>
          <w:szCs w:val="28"/>
          <w:lang w:eastAsia="ru-RU"/>
        </w:rPr>
        <w:t>Внутренней план действий -</w:t>
      </w:r>
      <w:r w:rsidR="004B2D62" w:rsidRPr="00D06F5B">
        <w:rPr>
          <w:rFonts w:ascii="Times New Roman" w:eastAsiaTheme="minorEastAsia" w:hAnsi="Times New Roman" w:cs="Times New Roman"/>
          <w:bCs/>
          <w:sz w:val="28"/>
          <w:szCs w:val="28"/>
          <w:lang w:eastAsia="ru-RU"/>
        </w:rPr>
        <w:t xml:space="preserve"> способность оперировать различными представлениями в уме, а не только в наглядном плане изменения в представлениях о себе,  образе Я. Развитие и усложнение этих образований создает к шести годам благоприятные условия для развития рефлексии</w:t>
      </w:r>
    </w:p>
    <w:p w:rsidR="00CE2DCC" w:rsidRPr="006278AB" w:rsidRDefault="00CE2DCC" w:rsidP="00DA586F">
      <w:pPr>
        <w:widowControl w:val="0"/>
        <w:numPr>
          <w:ilvl w:val="0"/>
          <w:numId w:val="5"/>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p>
    <w:p w:rsidR="0061315F" w:rsidRPr="00CE2DCC" w:rsidRDefault="00A46555" w:rsidP="00DA586F">
      <w:pPr>
        <w:widowControl w:val="0"/>
        <w:numPr>
          <w:ilvl w:val="0"/>
          <w:numId w:val="5"/>
        </w:numPr>
        <w:tabs>
          <w:tab w:val="left" w:pos="220"/>
          <w:tab w:val="left" w:pos="720"/>
        </w:tabs>
        <w:autoSpaceDE w:val="0"/>
        <w:autoSpaceDN w:val="0"/>
        <w:adjustRightInd w:val="0"/>
        <w:spacing w:after="0" w:line="240" w:lineRule="auto"/>
        <w:ind w:left="0" w:firstLine="709"/>
        <w:rPr>
          <w:rFonts w:ascii="Times New Roman" w:eastAsiaTheme="minorEastAsia" w:hAnsi="Times New Roman" w:cs="Times New Roman"/>
          <w:i/>
          <w:sz w:val="28"/>
          <w:szCs w:val="28"/>
          <w:u w:val="single"/>
          <w:lang w:eastAsia="ru-RU"/>
        </w:rPr>
      </w:pPr>
      <w:r w:rsidRPr="00CE2DCC">
        <w:rPr>
          <w:rFonts w:ascii="Times New Roman" w:eastAsiaTheme="minorEastAsia" w:hAnsi="Times New Roman" w:cs="Times New Roman"/>
          <w:i/>
          <w:sz w:val="28"/>
          <w:szCs w:val="28"/>
          <w:u w:val="single"/>
          <w:lang w:eastAsia="ru-RU"/>
        </w:rPr>
        <w:t>О</w:t>
      </w:r>
      <w:r w:rsidR="0061315F" w:rsidRPr="00CE2DCC">
        <w:rPr>
          <w:rFonts w:ascii="Times New Roman" w:eastAsiaTheme="minorEastAsia" w:hAnsi="Times New Roman" w:cs="Times New Roman"/>
          <w:bCs/>
          <w:i/>
          <w:sz w:val="28"/>
          <w:szCs w:val="28"/>
          <w:u w:val="single"/>
          <w:lang w:eastAsia="ru-RU"/>
        </w:rPr>
        <w:t xml:space="preserve">собенности эмоционального развития </w:t>
      </w:r>
    </w:p>
    <w:p w:rsidR="004F7385" w:rsidRPr="004F7385" w:rsidRDefault="004F7385" w:rsidP="00DA586F">
      <w:pPr>
        <w:widowControl w:val="0"/>
        <w:numPr>
          <w:ilvl w:val="0"/>
          <w:numId w:val="5"/>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F7385">
        <w:rPr>
          <w:rFonts w:ascii="Times New Roman" w:eastAsiaTheme="minorEastAsia" w:hAnsi="Times New Roman" w:cs="Times New Roman"/>
          <w:sz w:val="28"/>
          <w:szCs w:val="28"/>
          <w:lang w:eastAsia="ru-RU"/>
        </w:rPr>
        <w:t>Совершенствуется способность</w:t>
      </w:r>
      <w:r>
        <w:rPr>
          <w:rFonts w:ascii="Times New Roman" w:eastAsiaTheme="minorEastAsia" w:hAnsi="Times New Roman" w:cs="Times New Roman"/>
          <w:sz w:val="28"/>
          <w:szCs w:val="28"/>
          <w:lang w:eastAsia="ru-RU"/>
        </w:rPr>
        <w:t xml:space="preserve"> контролировать</w:t>
      </w:r>
      <w:r w:rsidR="007077A6">
        <w:rPr>
          <w:rFonts w:ascii="Times New Roman" w:eastAsiaTheme="minorEastAsia" w:hAnsi="Times New Roman" w:cs="Times New Roman"/>
          <w:sz w:val="28"/>
          <w:szCs w:val="28"/>
          <w:lang w:eastAsia="ru-RU"/>
        </w:rPr>
        <w:t xml:space="preserve"> непосредственных эмоциональных реакций. Развивается система устойчивых чувств и отношений – глубокая и осознанная любовь к близким, включая домашних питомцев; устойчивые отношения дружбы, включая эмпатию.</w:t>
      </w:r>
    </w:p>
    <w:p w:rsidR="0061315F" w:rsidRPr="007077A6" w:rsidRDefault="00CE2DCC" w:rsidP="00DA586F">
      <w:pPr>
        <w:widowControl w:val="0"/>
        <w:numPr>
          <w:ilvl w:val="0"/>
          <w:numId w:val="5"/>
        </w:numPr>
        <w:tabs>
          <w:tab w:val="left" w:pos="220"/>
          <w:tab w:val="left" w:pos="720"/>
        </w:tabs>
        <w:autoSpaceDE w:val="0"/>
        <w:autoSpaceDN w:val="0"/>
        <w:adjustRightInd w:val="0"/>
        <w:spacing w:after="0" w:line="240" w:lineRule="auto"/>
        <w:ind w:left="0" w:firstLine="709"/>
        <w:rPr>
          <w:rFonts w:ascii="Times New Roman" w:eastAsiaTheme="minorEastAsia" w:hAnsi="Times New Roman" w:cs="Times New Roman"/>
          <w:i/>
          <w:sz w:val="28"/>
          <w:szCs w:val="28"/>
          <w:u w:val="single"/>
          <w:lang w:eastAsia="ru-RU"/>
        </w:rPr>
      </w:pPr>
      <w:r w:rsidRPr="00CE2DCC">
        <w:rPr>
          <w:rFonts w:ascii="Times New Roman" w:eastAsiaTheme="minorEastAsia" w:hAnsi="Times New Roman" w:cs="Times New Roman"/>
          <w:i/>
          <w:sz w:val="28"/>
          <w:szCs w:val="28"/>
          <w:u w:val="single"/>
          <w:lang w:eastAsia="ru-RU"/>
        </w:rPr>
        <w:t>О</w:t>
      </w:r>
      <w:r w:rsidRPr="00CE2DCC">
        <w:rPr>
          <w:rFonts w:ascii="Times New Roman" w:eastAsiaTheme="minorEastAsia" w:hAnsi="Times New Roman" w:cs="Times New Roman"/>
          <w:bCs/>
          <w:i/>
          <w:sz w:val="28"/>
          <w:szCs w:val="28"/>
          <w:u w:val="single"/>
          <w:lang w:eastAsia="ru-RU"/>
        </w:rPr>
        <w:t>собенности</w:t>
      </w:r>
      <w:r w:rsidRPr="00CE2DCC">
        <w:rPr>
          <w:rFonts w:ascii="Times New Roman" w:eastAsiaTheme="minorEastAsia" w:hAnsi="Times New Roman" w:cs="Times New Roman"/>
          <w:i/>
          <w:sz w:val="28"/>
          <w:szCs w:val="28"/>
          <w:u w:val="single"/>
          <w:lang w:eastAsia="ru-RU"/>
        </w:rPr>
        <w:t xml:space="preserve"> в</w:t>
      </w:r>
      <w:r w:rsidRPr="00CE2DCC">
        <w:rPr>
          <w:rFonts w:ascii="Times New Roman" w:eastAsiaTheme="minorEastAsia" w:hAnsi="Times New Roman" w:cs="Times New Roman"/>
          <w:bCs/>
          <w:i/>
          <w:sz w:val="28"/>
          <w:szCs w:val="28"/>
          <w:u w:val="single"/>
          <w:lang w:eastAsia="ru-RU"/>
        </w:rPr>
        <w:t>осприятия</w:t>
      </w:r>
    </w:p>
    <w:p w:rsidR="007077A6" w:rsidRPr="007077A6" w:rsidRDefault="007077A6" w:rsidP="00DA586F">
      <w:pPr>
        <w:widowControl w:val="0"/>
        <w:numPr>
          <w:ilvl w:val="0"/>
          <w:numId w:val="5"/>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077A6">
        <w:rPr>
          <w:rFonts w:ascii="Times New Roman" w:eastAsiaTheme="minorEastAsia" w:hAnsi="Times New Roman" w:cs="Times New Roman"/>
          <w:sz w:val="28"/>
          <w:szCs w:val="28"/>
          <w:lang w:eastAsia="ru-RU"/>
        </w:rPr>
        <w:t>Совершенствуется произвольность во</w:t>
      </w:r>
      <w:r>
        <w:rPr>
          <w:rFonts w:ascii="Times New Roman" w:eastAsiaTheme="minorEastAsia" w:hAnsi="Times New Roman" w:cs="Times New Roman"/>
          <w:sz w:val="28"/>
          <w:szCs w:val="28"/>
          <w:lang w:eastAsia="ru-RU"/>
        </w:rPr>
        <w:t>с</w:t>
      </w:r>
      <w:r w:rsidRPr="007077A6">
        <w:rPr>
          <w:rFonts w:ascii="Times New Roman" w:eastAsiaTheme="minorEastAsia" w:hAnsi="Times New Roman" w:cs="Times New Roman"/>
          <w:sz w:val="28"/>
          <w:szCs w:val="28"/>
          <w:lang w:eastAsia="ru-RU"/>
        </w:rPr>
        <w:t>приятия.</w:t>
      </w:r>
      <w:r>
        <w:rPr>
          <w:rFonts w:ascii="Times New Roman" w:eastAsiaTheme="minorEastAsia" w:hAnsi="Times New Roman" w:cs="Times New Roman"/>
          <w:sz w:val="28"/>
          <w:szCs w:val="28"/>
          <w:lang w:eastAsia="ru-RU"/>
        </w:rPr>
        <w:t xml:space="preserve"> Оно становится самостоятельным процессом. Ребенок может произвольно ставить перед собой задачи на восприятие и использовать для этого специфические приемы.</w:t>
      </w:r>
    </w:p>
    <w:p w:rsidR="0061315F" w:rsidRPr="00CE2DCC" w:rsidRDefault="00CE2DCC" w:rsidP="00DA586F">
      <w:pPr>
        <w:widowControl w:val="0"/>
        <w:numPr>
          <w:ilvl w:val="0"/>
          <w:numId w:val="5"/>
        </w:numPr>
        <w:tabs>
          <w:tab w:val="left" w:pos="220"/>
          <w:tab w:val="left" w:pos="720"/>
        </w:tabs>
        <w:autoSpaceDE w:val="0"/>
        <w:autoSpaceDN w:val="0"/>
        <w:adjustRightInd w:val="0"/>
        <w:spacing w:after="0" w:line="240" w:lineRule="auto"/>
        <w:ind w:left="0" w:firstLine="709"/>
        <w:rPr>
          <w:rFonts w:ascii="Times New Roman" w:eastAsiaTheme="minorEastAsia" w:hAnsi="Times New Roman" w:cs="Times New Roman"/>
          <w:i/>
          <w:sz w:val="28"/>
          <w:szCs w:val="28"/>
          <w:u w:val="single"/>
          <w:lang w:eastAsia="ru-RU"/>
        </w:rPr>
      </w:pPr>
      <w:r w:rsidRPr="00CE2DCC">
        <w:rPr>
          <w:rFonts w:ascii="Times New Roman" w:eastAsiaTheme="minorEastAsia" w:hAnsi="Times New Roman" w:cs="Times New Roman"/>
          <w:i/>
          <w:sz w:val="28"/>
          <w:szCs w:val="28"/>
          <w:u w:val="single"/>
          <w:lang w:eastAsia="ru-RU"/>
        </w:rPr>
        <w:t>Особенности п</w:t>
      </w:r>
      <w:r w:rsidRPr="00CE2DCC">
        <w:rPr>
          <w:rFonts w:ascii="Times New Roman" w:eastAsiaTheme="minorEastAsia" w:hAnsi="Times New Roman" w:cs="Times New Roman"/>
          <w:bCs/>
          <w:i/>
          <w:sz w:val="28"/>
          <w:szCs w:val="28"/>
          <w:u w:val="single"/>
          <w:lang w:eastAsia="ru-RU"/>
        </w:rPr>
        <w:t>амяти и внимания</w:t>
      </w:r>
    </w:p>
    <w:p w:rsidR="007077A6" w:rsidRPr="007077A6" w:rsidRDefault="00EC425D" w:rsidP="00DA586F">
      <w:pPr>
        <w:widowControl w:val="0"/>
        <w:numPr>
          <w:ilvl w:val="0"/>
          <w:numId w:val="5"/>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i/>
          <w:sz w:val="28"/>
          <w:szCs w:val="28"/>
          <w:u w:val="single"/>
          <w:lang w:eastAsia="ru-RU"/>
        </w:rPr>
      </w:pPr>
      <w:r>
        <w:rPr>
          <w:rFonts w:ascii="Times New Roman" w:eastAsiaTheme="minorEastAsia" w:hAnsi="Times New Roman" w:cs="Times New Roman"/>
          <w:sz w:val="28"/>
          <w:szCs w:val="28"/>
          <w:lang w:eastAsia="ru-RU"/>
        </w:rPr>
        <w:t>Формируется произвольность памяти и внимания. Произвольность этих процессов выражается в том, что ребенок может запоминать то содержание, которое ему в данный момент неинтересно и ненужно, и быть внимательным. Ребенок ставит перед собой цели – запомнить или быть внимательным – и стремится к их выполнению. Дети овладевают особыми приемами управления своей памятью и вниманием.</w:t>
      </w:r>
    </w:p>
    <w:p w:rsidR="0061315F" w:rsidRPr="00CE2DCC" w:rsidRDefault="00CE2DCC" w:rsidP="00DA586F">
      <w:pPr>
        <w:widowControl w:val="0"/>
        <w:numPr>
          <w:ilvl w:val="0"/>
          <w:numId w:val="5"/>
        </w:numPr>
        <w:tabs>
          <w:tab w:val="left" w:pos="220"/>
          <w:tab w:val="left" w:pos="720"/>
        </w:tabs>
        <w:autoSpaceDE w:val="0"/>
        <w:autoSpaceDN w:val="0"/>
        <w:adjustRightInd w:val="0"/>
        <w:spacing w:after="0" w:line="240" w:lineRule="auto"/>
        <w:ind w:left="0" w:firstLine="709"/>
        <w:rPr>
          <w:rFonts w:ascii="Times New Roman" w:eastAsiaTheme="minorEastAsia" w:hAnsi="Times New Roman" w:cs="Times New Roman"/>
          <w:i/>
          <w:sz w:val="28"/>
          <w:szCs w:val="28"/>
          <w:u w:val="single"/>
          <w:lang w:eastAsia="ru-RU"/>
        </w:rPr>
      </w:pPr>
      <w:r w:rsidRPr="00CE2DCC">
        <w:rPr>
          <w:rFonts w:ascii="Times New Roman" w:eastAsiaTheme="minorEastAsia" w:hAnsi="Times New Roman" w:cs="Times New Roman"/>
          <w:i/>
          <w:kern w:val="1"/>
          <w:sz w:val="28"/>
          <w:szCs w:val="28"/>
          <w:u w:val="single"/>
          <w:lang w:eastAsia="ru-RU"/>
        </w:rPr>
        <w:t>Особенности р</w:t>
      </w:r>
      <w:r w:rsidRPr="00CE2DCC">
        <w:rPr>
          <w:rFonts w:ascii="Times New Roman" w:eastAsiaTheme="minorEastAsia" w:hAnsi="Times New Roman" w:cs="Times New Roman"/>
          <w:bCs/>
          <w:i/>
          <w:sz w:val="28"/>
          <w:szCs w:val="28"/>
          <w:u w:val="single"/>
          <w:lang w:eastAsia="ru-RU"/>
        </w:rPr>
        <w:t>ечи</w:t>
      </w:r>
    </w:p>
    <w:p w:rsidR="003A43D0" w:rsidRDefault="003A43D0" w:rsidP="00DA586F">
      <w:pPr>
        <w:pStyle w:val="a3"/>
        <w:numPr>
          <w:ilvl w:val="0"/>
          <w:numId w:val="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Ребенок овладевает всеми сторонами родного языка: звуковым составом, словарем, грамматическим строем. Дети овладевают системой морфологических средств оформления грамматических категорий, усваивают типы склонений и спряжений, способы словоизменения; увеличивается объем сложных предложений. Осознанное отношение к языку.</w:t>
      </w:r>
    </w:p>
    <w:p w:rsidR="00831429" w:rsidRDefault="00831429" w:rsidP="00DA586F">
      <w:pPr>
        <w:pStyle w:val="a3"/>
        <w:numPr>
          <w:ilvl w:val="0"/>
          <w:numId w:val="5"/>
        </w:numPr>
        <w:spacing w:after="0" w:line="240" w:lineRule="auto"/>
        <w:ind w:left="0" w:firstLine="0"/>
        <w:jc w:val="both"/>
        <w:rPr>
          <w:rFonts w:ascii="Times New Roman" w:eastAsia="Times New Roman" w:hAnsi="Times New Roman" w:cs="Times New Roman"/>
          <w:color w:val="000000"/>
          <w:sz w:val="28"/>
          <w:szCs w:val="28"/>
          <w:lang w:eastAsia="ru-RU"/>
        </w:rPr>
      </w:pPr>
      <w:r w:rsidRPr="00831429">
        <w:rPr>
          <w:rFonts w:ascii="Times New Roman" w:eastAsia="Times New Roman" w:hAnsi="Times New Roman" w:cs="Times New Roman"/>
          <w:color w:val="000000"/>
          <w:sz w:val="28"/>
          <w:szCs w:val="28"/>
          <w:lang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w:t>
      </w:r>
    </w:p>
    <w:p w:rsidR="00831429" w:rsidRPr="00831429" w:rsidRDefault="00831429" w:rsidP="00DA586F">
      <w:pPr>
        <w:pStyle w:val="a3"/>
        <w:numPr>
          <w:ilvl w:val="0"/>
          <w:numId w:val="5"/>
        </w:numPr>
        <w:spacing w:after="0" w:line="240" w:lineRule="auto"/>
        <w:ind w:left="0" w:firstLine="0"/>
        <w:jc w:val="both"/>
        <w:rPr>
          <w:rFonts w:ascii="Times New Roman" w:eastAsia="Times New Roman" w:hAnsi="Times New Roman" w:cs="Times New Roman"/>
          <w:color w:val="000000"/>
          <w:sz w:val="28"/>
          <w:szCs w:val="28"/>
          <w:lang w:eastAsia="ru-RU"/>
        </w:rPr>
      </w:pPr>
      <w:r w:rsidRPr="00831429">
        <w:rPr>
          <w:rFonts w:ascii="Times New Roman" w:eastAsia="Times New Roman" w:hAnsi="Times New Roman" w:cs="Times New Roman"/>
          <w:color w:val="000000"/>
          <w:sz w:val="28"/>
          <w:szCs w:val="28"/>
          <w:lang w:eastAsia="ru-RU"/>
        </w:rPr>
        <w:t xml:space="preserve">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w:t>
      </w:r>
      <w:r w:rsidRPr="00831429">
        <w:rPr>
          <w:rFonts w:ascii="Times New Roman" w:eastAsia="Times New Roman" w:hAnsi="Times New Roman" w:cs="Times New Roman"/>
          <w:color w:val="000000"/>
          <w:sz w:val="28"/>
          <w:szCs w:val="28"/>
          <w:lang w:eastAsia="ru-RU"/>
        </w:rPr>
        <w:lastRenderedPageBreak/>
        <w:t>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w:t>
      </w:r>
    </w:p>
    <w:p w:rsidR="00831429" w:rsidRPr="00831429" w:rsidRDefault="00831429" w:rsidP="00DA586F">
      <w:pPr>
        <w:pStyle w:val="a3"/>
        <w:numPr>
          <w:ilvl w:val="0"/>
          <w:numId w:val="5"/>
        </w:numPr>
        <w:spacing w:after="0" w:line="240" w:lineRule="auto"/>
        <w:ind w:left="0" w:firstLine="0"/>
        <w:jc w:val="both"/>
        <w:rPr>
          <w:rFonts w:ascii="Times New Roman" w:eastAsia="Times New Roman" w:hAnsi="Times New Roman" w:cs="Times New Roman"/>
          <w:color w:val="000000"/>
          <w:sz w:val="28"/>
          <w:szCs w:val="28"/>
          <w:lang w:eastAsia="ru-RU"/>
        </w:rPr>
      </w:pPr>
      <w:r w:rsidRPr="00831429">
        <w:rPr>
          <w:rFonts w:ascii="Times New Roman" w:eastAsia="Times New Roman" w:hAnsi="Times New Roman" w:cs="Times New Roman"/>
          <w:color w:val="000000"/>
          <w:sz w:val="28"/>
          <w:szCs w:val="28"/>
          <w:lang w:eastAsia="ru-RU"/>
        </w:rPr>
        <w:t xml:space="preserve">В процессе диалога ребёнок старается исчерпывающе отвечать на вопросы, сам задает вопросы, понятные собеседнику, согласует свои реплики с репликами других. Активно развивается и другая форма речи – </w:t>
      </w:r>
      <w:r w:rsidRPr="00831429">
        <w:rPr>
          <w:rFonts w:ascii="Times New Roman" w:eastAsia="Times New Roman" w:hAnsi="Times New Roman" w:cs="Times New Roman"/>
          <w:i/>
          <w:color w:val="000000"/>
          <w:sz w:val="28"/>
          <w:szCs w:val="28"/>
          <w:lang w:eastAsia="ru-RU"/>
        </w:rPr>
        <w:t>монологическая.</w:t>
      </w:r>
    </w:p>
    <w:p w:rsidR="00831429" w:rsidRPr="00831429" w:rsidRDefault="00831429" w:rsidP="00DA586F">
      <w:pPr>
        <w:pStyle w:val="a3"/>
        <w:numPr>
          <w:ilvl w:val="0"/>
          <w:numId w:val="5"/>
        </w:numPr>
        <w:spacing w:after="0" w:line="240" w:lineRule="auto"/>
        <w:ind w:left="0" w:firstLine="0"/>
        <w:jc w:val="both"/>
        <w:rPr>
          <w:rFonts w:ascii="Times New Roman" w:eastAsia="Times New Roman" w:hAnsi="Times New Roman" w:cs="Times New Roman"/>
          <w:color w:val="000000"/>
          <w:sz w:val="28"/>
          <w:szCs w:val="28"/>
          <w:lang w:eastAsia="ru-RU"/>
        </w:rPr>
      </w:pPr>
      <w:r w:rsidRPr="00831429">
        <w:rPr>
          <w:rFonts w:ascii="Times New Roman" w:eastAsia="Times New Roman" w:hAnsi="Times New Roman" w:cs="Times New Roman"/>
          <w:color w:val="000000"/>
          <w:sz w:val="28"/>
          <w:szCs w:val="28"/>
          <w:lang w:eastAsia="ru-RU"/>
        </w:rPr>
        <w:t>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 – 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61315F" w:rsidRPr="00CE2DCC" w:rsidRDefault="00CE2DCC" w:rsidP="00DA586F">
      <w:pPr>
        <w:widowControl w:val="0"/>
        <w:numPr>
          <w:ilvl w:val="0"/>
          <w:numId w:val="5"/>
        </w:numPr>
        <w:tabs>
          <w:tab w:val="left" w:pos="220"/>
          <w:tab w:val="left" w:pos="720"/>
        </w:tabs>
        <w:autoSpaceDE w:val="0"/>
        <w:autoSpaceDN w:val="0"/>
        <w:adjustRightInd w:val="0"/>
        <w:spacing w:after="0" w:line="240" w:lineRule="auto"/>
        <w:ind w:left="0" w:firstLine="709"/>
        <w:rPr>
          <w:rFonts w:ascii="Times New Roman" w:eastAsiaTheme="minorEastAsia" w:hAnsi="Times New Roman" w:cs="Times New Roman"/>
          <w:i/>
          <w:sz w:val="28"/>
          <w:szCs w:val="28"/>
          <w:u w:val="single"/>
          <w:lang w:eastAsia="ru-RU"/>
        </w:rPr>
      </w:pPr>
      <w:r w:rsidRPr="00CE2DCC">
        <w:rPr>
          <w:rFonts w:ascii="Times New Roman" w:eastAsiaTheme="minorEastAsia" w:hAnsi="Times New Roman" w:cs="Times New Roman"/>
          <w:i/>
          <w:kern w:val="1"/>
          <w:sz w:val="28"/>
          <w:szCs w:val="28"/>
          <w:u w:val="single"/>
          <w:lang w:eastAsia="ru-RU"/>
        </w:rPr>
        <w:t>Особенности м</w:t>
      </w:r>
      <w:r w:rsidRPr="00CE2DCC">
        <w:rPr>
          <w:rFonts w:ascii="Times New Roman" w:eastAsiaTheme="minorEastAsia" w:hAnsi="Times New Roman" w:cs="Times New Roman"/>
          <w:bCs/>
          <w:i/>
          <w:sz w:val="28"/>
          <w:szCs w:val="28"/>
          <w:u w:val="single"/>
          <w:lang w:eastAsia="ru-RU"/>
        </w:rPr>
        <w:t>ышления</w:t>
      </w:r>
    </w:p>
    <w:p w:rsidR="0089105C" w:rsidRPr="006278AB" w:rsidRDefault="0089105C" w:rsidP="00DA586F">
      <w:pPr>
        <w:widowControl w:val="0"/>
        <w:numPr>
          <w:ilvl w:val="0"/>
          <w:numId w:val="5"/>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Ребенка отличает способность удерживать в представлении цепочку взаимосвязанных событий. На этой основе формируется представления об изменениях признаком предметов, а также их количества. Дети могут оперировать количествами, уменьшать, увеличивать</w:t>
      </w:r>
      <w:r w:rsidR="006278AB">
        <w:rPr>
          <w:rFonts w:ascii="Times New Roman" w:eastAsiaTheme="minorEastAsia" w:hAnsi="Times New Roman" w:cs="Times New Roman"/>
          <w:sz w:val="28"/>
          <w:szCs w:val="28"/>
          <w:lang w:eastAsia="ru-RU"/>
        </w:rPr>
        <w:t xml:space="preserve"> их, правильно</w:t>
      </w:r>
      <w:r w:rsidR="003C422F">
        <w:rPr>
          <w:rFonts w:ascii="Times New Roman" w:eastAsiaTheme="minorEastAsia" w:hAnsi="Times New Roman" w:cs="Times New Roman"/>
          <w:sz w:val="28"/>
          <w:szCs w:val="28"/>
          <w:lang w:eastAsia="ru-RU"/>
        </w:rPr>
        <w:t xml:space="preserve"> </w:t>
      </w:r>
      <w:r w:rsidR="006278AB">
        <w:rPr>
          <w:rFonts w:ascii="Times New Roman" w:eastAsiaTheme="minorEastAsia" w:hAnsi="Times New Roman" w:cs="Times New Roman"/>
          <w:sz w:val="28"/>
          <w:szCs w:val="28"/>
          <w:lang w:eastAsia="ru-RU"/>
        </w:rPr>
        <w:t xml:space="preserve">описывать эти ситуации, на языке математики как действия сложения и вычитания. </w:t>
      </w:r>
      <w:r w:rsidR="006278AB" w:rsidRPr="006278AB">
        <w:rPr>
          <w:rFonts w:ascii="Times New Roman" w:eastAsiaTheme="minorEastAsia" w:hAnsi="Times New Roman" w:cs="Times New Roman"/>
          <w:sz w:val="28"/>
          <w:szCs w:val="28"/>
          <w:lang w:eastAsia="ru-RU"/>
        </w:rPr>
        <w:t xml:space="preserve">Развивается пространственное воображение. </w:t>
      </w:r>
    </w:p>
    <w:p w:rsidR="00831429" w:rsidRPr="00831429" w:rsidRDefault="00B065BE" w:rsidP="00DA586F">
      <w:pPr>
        <w:widowControl w:val="0"/>
        <w:numPr>
          <w:ilvl w:val="0"/>
          <w:numId w:val="5"/>
        </w:numPr>
        <w:tabs>
          <w:tab w:val="left" w:pos="220"/>
          <w:tab w:val="left" w:pos="720"/>
        </w:tabs>
        <w:autoSpaceDE w:val="0"/>
        <w:autoSpaceDN w:val="0"/>
        <w:adjustRightInd w:val="0"/>
        <w:spacing w:after="0" w:line="240" w:lineRule="auto"/>
        <w:ind w:left="0" w:firstLine="709"/>
        <w:rPr>
          <w:rFonts w:ascii="Times New Roman" w:eastAsiaTheme="minorEastAsia" w:hAnsi="Times New Roman" w:cs="Times New Roman"/>
          <w:i/>
          <w:sz w:val="28"/>
          <w:szCs w:val="28"/>
          <w:u w:val="single"/>
          <w:lang w:eastAsia="ru-RU"/>
        </w:rPr>
      </w:pPr>
      <w:r>
        <w:rPr>
          <w:rFonts w:ascii="Times New Roman" w:eastAsiaTheme="minorEastAsia" w:hAnsi="Times New Roman" w:cs="Times New Roman"/>
          <w:i/>
          <w:sz w:val="28"/>
          <w:szCs w:val="28"/>
          <w:u w:val="single"/>
          <w:lang w:eastAsia="ru-RU"/>
        </w:rPr>
        <w:t>Особенности деятельности</w:t>
      </w:r>
    </w:p>
    <w:p w:rsidR="00B065BE" w:rsidRDefault="00B065BE" w:rsidP="00DA586F">
      <w:pPr>
        <w:spacing w:after="0" w:line="240" w:lineRule="auto"/>
        <w:ind w:firstLine="709"/>
        <w:jc w:val="both"/>
        <w:rPr>
          <w:rFonts w:ascii="Times New Roman" w:hAnsi="Times New Roman" w:cs="Times New Roman"/>
          <w:sz w:val="28"/>
          <w:szCs w:val="28"/>
        </w:rPr>
      </w:pPr>
      <w:r w:rsidRPr="00B065BE">
        <w:rPr>
          <w:rFonts w:ascii="Times New Roman" w:hAnsi="Times New Roman" w:cs="Times New Roman"/>
          <w:bCs/>
          <w:sz w:val="28"/>
          <w:szCs w:val="28"/>
        </w:rPr>
        <w:t>На седьмом году жизни</w:t>
      </w:r>
      <w:r w:rsidRPr="00B065BE">
        <w:rPr>
          <w:rFonts w:ascii="Times New Roman" w:hAnsi="Times New Roman" w:cs="Times New Roman"/>
          <w:bCs/>
          <w:i/>
          <w:iCs/>
          <w:sz w:val="28"/>
          <w:szCs w:val="28"/>
        </w:rPr>
        <w:t xml:space="preserve"> расширяются возможности развития самостоятельной познавательной деятельности.</w:t>
      </w:r>
      <w:r w:rsidRPr="00B065BE">
        <w:rPr>
          <w:rFonts w:ascii="Times New Roman" w:hAnsi="Times New Roman" w:cs="Times New Roman"/>
          <w:bCs/>
          <w:sz w:val="28"/>
          <w:szCs w:val="28"/>
        </w:rPr>
        <w:t xml:space="preserve">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w:t>
      </w:r>
    </w:p>
    <w:p w:rsidR="009C234E" w:rsidRDefault="004B2D62" w:rsidP="00DA586F">
      <w:pPr>
        <w:spacing w:after="0" w:line="240" w:lineRule="auto"/>
        <w:ind w:firstLine="709"/>
        <w:jc w:val="both"/>
        <w:rPr>
          <w:rFonts w:ascii="Times New Roman" w:hAnsi="Times New Roman" w:cs="Times New Roman"/>
          <w:sz w:val="28"/>
          <w:szCs w:val="28"/>
        </w:rPr>
      </w:pPr>
      <w:r w:rsidRPr="00B065BE">
        <w:rPr>
          <w:rFonts w:ascii="Times New Roman" w:hAnsi="Times New Roman" w:cs="Times New Roman"/>
          <w:sz w:val="28"/>
          <w:szCs w:val="28"/>
        </w:rPr>
        <w:t xml:space="preserve">В </w:t>
      </w:r>
      <w:r w:rsidRPr="00B065BE">
        <w:rPr>
          <w:rFonts w:ascii="Times New Roman" w:hAnsi="Times New Roman" w:cs="Times New Roman"/>
          <w:i/>
          <w:iCs/>
          <w:sz w:val="28"/>
          <w:szCs w:val="28"/>
        </w:rPr>
        <w:t>играх</w:t>
      </w:r>
      <w:r w:rsidRPr="00B065BE">
        <w:rPr>
          <w:rFonts w:ascii="Times New Roman" w:hAnsi="Times New Roman" w:cs="Times New Roman"/>
          <w:sz w:val="28"/>
          <w:szCs w:val="28"/>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w:t>
      </w:r>
    </w:p>
    <w:p w:rsidR="004B2D62" w:rsidRPr="009C234E" w:rsidRDefault="00DA586F" w:rsidP="00DA586F">
      <w:pPr>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9C234E" w:rsidRPr="009C234E">
        <w:rPr>
          <w:rFonts w:ascii="Times New Roman" w:hAnsi="Times New Roman" w:cs="Times New Roman"/>
          <w:sz w:val="28"/>
          <w:szCs w:val="28"/>
        </w:rPr>
        <w:t xml:space="preserve">Формируется </w:t>
      </w:r>
      <w:r w:rsidR="004B2D62" w:rsidRPr="009C234E">
        <w:rPr>
          <w:rFonts w:ascii="Times New Roman" w:hAnsi="Times New Roman" w:cs="Times New Roman"/>
          <w:bCs/>
          <w:sz w:val="28"/>
          <w:szCs w:val="28"/>
        </w:rPr>
        <w:t>умение определять цель предстоящей деятельности и способы ее достижения, добиваться результата;</w:t>
      </w:r>
      <w:r>
        <w:rPr>
          <w:rFonts w:ascii="Times New Roman" w:hAnsi="Times New Roman" w:cs="Times New Roman"/>
          <w:bCs/>
          <w:sz w:val="28"/>
          <w:szCs w:val="28"/>
        </w:rPr>
        <w:t xml:space="preserve"> </w:t>
      </w:r>
      <w:r w:rsidR="004B2D62" w:rsidRPr="009C234E">
        <w:rPr>
          <w:rFonts w:ascii="Times New Roman" w:hAnsi="Times New Roman" w:cs="Times New Roman"/>
          <w:bCs/>
          <w:sz w:val="28"/>
          <w:szCs w:val="28"/>
        </w:rPr>
        <w:t>самоконтроль, который проявляется при сравнении полученного результата с образцом, эталоном</w:t>
      </w:r>
      <w:r w:rsidR="009C234E">
        <w:rPr>
          <w:rFonts w:ascii="Times New Roman" w:hAnsi="Times New Roman" w:cs="Times New Roman"/>
          <w:bCs/>
          <w:sz w:val="28"/>
          <w:szCs w:val="28"/>
        </w:rPr>
        <w:t xml:space="preserve">; </w:t>
      </w:r>
      <w:r w:rsidR="009C234E" w:rsidRPr="009C234E">
        <w:rPr>
          <w:rFonts w:ascii="Times New Roman" w:hAnsi="Times New Roman" w:cs="Times New Roman"/>
          <w:bCs/>
          <w:sz w:val="28"/>
          <w:szCs w:val="28"/>
        </w:rPr>
        <w:t>у</w:t>
      </w:r>
      <w:r w:rsidR="004B2D62" w:rsidRPr="009C234E">
        <w:rPr>
          <w:rFonts w:ascii="Times New Roman" w:hAnsi="Times New Roman" w:cs="Times New Roman"/>
          <w:bCs/>
          <w:sz w:val="28"/>
          <w:szCs w:val="28"/>
        </w:rPr>
        <w:t>мение осуществлять произвольный контроль за ходом деятельности в процессе получения промежуточных результатов;</w:t>
      </w:r>
      <w:r>
        <w:rPr>
          <w:rFonts w:ascii="Times New Roman" w:hAnsi="Times New Roman" w:cs="Times New Roman"/>
          <w:bCs/>
          <w:sz w:val="28"/>
          <w:szCs w:val="28"/>
        </w:rPr>
        <w:t xml:space="preserve"> </w:t>
      </w:r>
      <w:r w:rsidR="004B2D62" w:rsidRPr="009C234E">
        <w:rPr>
          <w:rFonts w:ascii="Times New Roman" w:hAnsi="Times New Roman" w:cs="Times New Roman"/>
          <w:bCs/>
          <w:sz w:val="28"/>
          <w:szCs w:val="28"/>
        </w:rPr>
        <w:t>умение планировать деятельность, ориентируясь на ее результат.</w:t>
      </w:r>
    </w:p>
    <w:p w:rsidR="00326638" w:rsidRDefault="00326638" w:rsidP="008C6B16">
      <w:pPr>
        <w:pStyle w:val="3"/>
        <w:jc w:val="center"/>
        <w:rPr>
          <w:rFonts w:ascii="Times New Roman" w:hAnsi="Times New Roman"/>
          <w:b/>
          <w:sz w:val="28"/>
          <w:szCs w:val="28"/>
        </w:rPr>
      </w:pPr>
    </w:p>
    <w:p w:rsidR="00326638" w:rsidRPr="00326638" w:rsidRDefault="00326638" w:rsidP="00326638"/>
    <w:p w:rsidR="00326638" w:rsidRDefault="00326638" w:rsidP="008C6B16">
      <w:pPr>
        <w:pStyle w:val="3"/>
        <w:jc w:val="center"/>
        <w:rPr>
          <w:rFonts w:ascii="Times New Roman" w:hAnsi="Times New Roman"/>
          <w:b/>
          <w:sz w:val="28"/>
          <w:szCs w:val="28"/>
        </w:rPr>
      </w:pPr>
    </w:p>
    <w:p w:rsidR="00C46F7D" w:rsidRDefault="003C422F" w:rsidP="008C6B16">
      <w:pPr>
        <w:pStyle w:val="3"/>
        <w:jc w:val="center"/>
        <w:rPr>
          <w:rFonts w:asciiTheme="minorHAnsi" w:eastAsiaTheme="minorEastAsia" w:hAnsiTheme="minorHAnsi" w:cstheme="minorBidi"/>
          <w:noProof/>
          <w:lang w:eastAsia="ru-RU"/>
        </w:rPr>
      </w:pPr>
      <w:r w:rsidRPr="00B322DC">
        <w:rPr>
          <w:rFonts w:ascii="Times New Roman" w:hAnsi="Times New Roman"/>
          <w:b/>
          <w:sz w:val="28"/>
          <w:szCs w:val="28"/>
        </w:rPr>
        <w:t>1.</w:t>
      </w:r>
      <w:r w:rsidR="00C16957" w:rsidRPr="00B322DC">
        <w:rPr>
          <w:rFonts w:ascii="Times New Roman" w:hAnsi="Times New Roman"/>
          <w:b/>
          <w:sz w:val="28"/>
          <w:szCs w:val="28"/>
        </w:rPr>
        <w:t>4</w:t>
      </w:r>
      <w:r w:rsidRPr="00B322DC">
        <w:rPr>
          <w:rFonts w:ascii="Times New Roman" w:hAnsi="Times New Roman"/>
          <w:b/>
          <w:sz w:val="28"/>
          <w:szCs w:val="28"/>
        </w:rPr>
        <w:t xml:space="preserve">. </w:t>
      </w:r>
      <w:r w:rsidR="00C46F7D" w:rsidRPr="00B322DC">
        <w:rPr>
          <w:rFonts w:ascii="Times New Roman" w:hAnsi="Times New Roman"/>
          <w:b/>
          <w:sz w:val="28"/>
          <w:szCs w:val="28"/>
        </w:rPr>
        <w:t xml:space="preserve"> Целевые ориентиры</w:t>
      </w:r>
      <w:r w:rsidR="00502593" w:rsidRPr="00B322DC">
        <w:rPr>
          <w:rFonts w:ascii="Times New Roman" w:hAnsi="Times New Roman"/>
          <w:b/>
          <w:sz w:val="28"/>
          <w:szCs w:val="28"/>
        </w:rPr>
        <w:t xml:space="preserve"> на этапе завершения дошкольного образования</w:t>
      </w:r>
      <w:r w:rsidR="00D30650" w:rsidRPr="00B322DC">
        <w:rPr>
          <w:rFonts w:ascii="Times New Roman" w:hAnsi="Times New Roman"/>
          <w:b/>
          <w:sz w:val="28"/>
          <w:szCs w:val="28"/>
        </w:rPr>
        <w:t>.</w:t>
      </w:r>
    </w:p>
    <w:p w:rsidR="00C46F7D" w:rsidRDefault="00C46F7D" w:rsidP="004B0C18">
      <w:pPr>
        <w:spacing w:after="0" w:line="240" w:lineRule="auto"/>
        <w:ind w:firstLine="709"/>
        <w:jc w:val="both"/>
        <w:rPr>
          <w:rFonts w:ascii="Times New Roman" w:hAnsi="Times New Roman" w:cs="Times New Roman"/>
          <w:b/>
          <w:sz w:val="28"/>
          <w:szCs w:val="28"/>
        </w:rPr>
      </w:pPr>
    </w:p>
    <w:p w:rsidR="00CF25FD" w:rsidRDefault="00C16957" w:rsidP="00502593">
      <w:pPr>
        <w:spacing w:after="0" w:line="240" w:lineRule="auto"/>
        <w:ind w:firstLine="709"/>
        <w:jc w:val="center"/>
        <w:rPr>
          <w:rFonts w:ascii="Times New Roman" w:hAnsi="Times New Roman" w:cs="Times New Roman"/>
          <w:b/>
          <w:sz w:val="28"/>
          <w:szCs w:val="28"/>
        </w:rPr>
      </w:pPr>
      <w:r w:rsidRPr="00C16957">
        <w:rPr>
          <w:rFonts w:ascii="Times New Roman" w:hAnsi="Times New Roman" w:cs="Times New Roman"/>
          <w:b/>
          <w:sz w:val="28"/>
          <w:szCs w:val="28"/>
        </w:rPr>
        <w:t>Планируемые результаты образовательной деятельности на этапе завершения дошкольного образования</w:t>
      </w:r>
      <w:r w:rsidR="00D30650">
        <w:rPr>
          <w:rFonts w:ascii="Times New Roman" w:hAnsi="Times New Roman" w:cs="Times New Roman"/>
          <w:b/>
          <w:sz w:val="28"/>
          <w:szCs w:val="28"/>
        </w:rPr>
        <w:t>.</w:t>
      </w:r>
    </w:p>
    <w:p w:rsidR="003C422F" w:rsidRPr="003B72C2" w:rsidRDefault="003C422F" w:rsidP="00502593">
      <w:pPr>
        <w:spacing w:after="0" w:line="240" w:lineRule="auto"/>
        <w:ind w:firstLine="709"/>
        <w:jc w:val="center"/>
        <w:rPr>
          <w:rFonts w:ascii="Times New Roman" w:hAnsi="Times New Roman" w:cs="Times New Roman"/>
          <w:b/>
          <w:sz w:val="28"/>
          <w:szCs w:val="28"/>
        </w:rPr>
      </w:pPr>
    </w:p>
    <w:tbl>
      <w:tblPr>
        <w:tblStyle w:val="a4"/>
        <w:tblW w:w="10881" w:type="dxa"/>
        <w:tblInd w:w="-885" w:type="dxa"/>
        <w:tblLook w:val="04A0" w:firstRow="1" w:lastRow="0" w:firstColumn="1" w:lastColumn="0" w:noHBand="0" w:noVBand="1"/>
      </w:tblPr>
      <w:tblGrid>
        <w:gridCol w:w="2380"/>
        <w:gridCol w:w="4538"/>
        <w:gridCol w:w="3963"/>
      </w:tblGrid>
      <w:tr w:rsidR="009A4D4D" w:rsidRPr="003B72C2" w:rsidTr="00002DF6">
        <w:tc>
          <w:tcPr>
            <w:tcW w:w="2365" w:type="dxa"/>
            <w:vMerge w:val="restart"/>
          </w:tcPr>
          <w:p w:rsidR="009A4D4D" w:rsidRPr="009A4D4D" w:rsidRDefault="009A4D4D" w:rsidP="003B72C2">
            <w:pPr>
              <w:widowControl w:val="0"/>
              <w:autoSpaceDE w:val="0"/>
              <w:autoSpaceDN w:val="0"/>
              <w:adjustRightInd w:val="0"/>
              <w:jc w:val="center"/>
              <w:rPr>
                <w:rFonts w:ascii="Times New Roman" w:eastAsia="Apple SD Gothic Neo Light" w:hAnsi="Times New Roman" w:cs="Times New Roman"/>
                <w:b/>
                <w:i/>
                <w:sz w:val="24"/>
                <w:szCs w:val="24"/>
                <w:lang w:eastAsia="ru-RU"/>
              </w:rPr>
            </w:pPr>
            <w:r w:rsidRPr="009A4D4D">
              <w:rPr>
                <w:rFonts w:ascii="Times New Roman" w:eastAsia="Apple SD Gothic Neo Light" w:hAnsi="Times New Roman" w:cs="Times New Roman"/>
                <w:b/>
                <w:i/>
                <w:sz w:val="24"/>
                <w:szCs w:val="24"/>
                <w:lang w:eastAsia="ru-RU"/>
              </w:rPr>
              <w:t>Целевые ориентиры</w:t>
            </w:r>
          </w:p>
        </w:tc>
        <w:tc>
          <w:tcPr>
            <w:tcW w:w="8516" w:type="dxa"/>
            <w:gridSpan w:val="2"/>
          </w:tcPr>
          <w:p w:rsidR="009A4D4D" w:rsidRPr="009A4D4D" w:rsidRDefault="009A4D4D" w:rsidP="009A4D4D">
            <w:pPr>
              <w:widowControl w:val="0"/>
              <w:autoSpaceDE w:val="0"/>
              <w:autoSpaceDN w:val="0"/>
              <w:adjustRightInd w:val="0"/>
              <w:spacing w:after="0" w:line="240" w:lineRule="auto"/>
              <w:jc w:val="center"/>
              <w:rPr>
                <w:rFonts w:ascii="Times New Roman" w:eastAsia="Apple SD Gothic Neo Light" w:hAnsi="Times New Roman" w:cs="Times New Roman"/>
                <w:b/>
                <w:i/>
                <w:sz w:val="24"/>
                <w:szCs w:val="24"/>
              </w:rPr>
            </w:pPr>
            <w:r w:rsidRPr="009A4D4D">
              <w:rPr>
                <w:rFonts w:ascii="Times New Roman" w:eastAsia="Apple SD Gothic Neo Light" w:hAnsi="Times New Roman" w:cs="Times New Roman"/>
                <w:b/>
                <w:i/>
                <w:sz w:val="24"/>
                <w:szCs w:val="24"/>
                <w:lang w:eastAsia="ru-RU"/>
              </w:rPr>
              <w:t>Конкретизация целевых ориентиров</w:t>
            </w:r>
          </w:p>
        </w:tc>
      </w:tr>
      <w:tr w:rsidR="00895E56" w:rsidRPr="003B72C2" w:rsidTr="00002DF6">
        <w:tc>
          <w:tcPr>
            <w:tcW w:w="2365" w:type="dxa"/>
            <w:vMerge/>
          </w:tcPr>
          <w:p w:rsidR="009A4D4D" w:rsidRPr="009A4D4D" w:rsidRDefault="009A4D4D" w:rsidP="003B72C2">
            <w:pPr>
              <w:widowControl w:val="0"/>
              <w:autoSpaceDE w:val="0"/>
              <w:autoSpaceDN w:val="0"/>
              <w:adjustRightInd w:val="0"/>
              <w:spacing w:after="0" w:line="240" w:lineRule="auto"/>
              <w:jc w:val="center"/>
              <w:rPr>
                <w:rFonts w:ascii="Times New Roman" w:eastAsia="Apple SD Gothic Neo Light" w:hAnsi="Times New Roman" w:cs="Times New Roman"/>
                <w:b/>
                <w:i/>
                <w:sz w:val="24"/>
                <w:szCs w:val="24"/>
                <w:lang w:eastAsia="ru-RU"/>
              </w:rPr>
            </w:pPr>
          </w:p>
        </w:tc>
        <w:tc>
          <w:tcPr>
            <w:tcW w:w="4547" w:type="dxa"/>
          </w:tcPr>
          <w:p w:rsidR="009A4D4D" w:rsidRPr="009A4D4D" w:rsidRDefault="009A4D4D" w:rsidP="005A75D9">
            <w:pPr>
              <w:widowControl w:val="0"/>
              <w:autoSpaceDE w:val="0"/>
              <w:autoSpaceDN w:val="0"/>
              <w:adjustRightInd w:val="0"/>
              <w:spacing w:after="0" w:line="240" w:lineRule="auto"/>
              <w:jc w:val="center"/>
              <w:rPr>
                <w:rFonts w:ascii="Times New Roman" w:eastAsia="Apple SD Gothic Neo Light" w:hAnsi="Times New Roman" w:cs="Times New Roman"/>
                <w:b/>
                <w:i/>
                <w:sz w:val="24"/>
                <w:szCs w:val="24"/>
                <w:lang w:eastAsia="ru-RU"/>
              </w:rPr>
            </w:pPr>
            <w:r w:rsidRPr="009A4D4D">
              <w:rPr>
                <w:rFonts w:ascii="Times New Roman" w:eastAsia="Apple SD Gothic Neo Light" w:hAnsi="Times New Roman" w:cs="Times New Roman"/>
                <w:b/>
                <w:i/>
                <w:sz w:val="24"/>
                <w:szCs w:val="24"/>
                <w:lang w:eastAsia="ru-RU"/>
              </w:rPr>
              <w:t>с учетом возраста детей 7-го года жизни</w:t>
            </w:r>
            <w:r w:rsidR="00AB6815">
              <w:rPr>
                <w:rFonts w:ascii="Times New Roman" w:eastAsia="Apple SD Gothic Neo Light" w:hAnsi="Times New Roman" w:cs="Times New Roman"/>
                <w:b/>
                <w:i/>
                <w:sz w:val="24"/>
                <w:szCs w:val="24"/>
                <w:lang w:eastAsia="ru-RU"/>
              </w:rPr>
              <w:t xml:space="preserve"> (обязательная часть)</w:t>
            </w:r>
          </w:p>
        </w:tc>
        <w:tc>
          <w:tcPr>
            <w:tcW w:w="3969" w:type="dxa"/>
          </w:tcPr>
          <w:p w:rsidR="009A4D4D" w:rsidRPr="009A4D4D" w:rsidRDefault="009A4D4D" w:rsidP="009A4D4D">
            <w:pPr>
              <w:widowControl w:val="0"/>
              <w:autoSpaceDE w:val="0"/>
              <w:autoSpaceDN w:val="0"/>
              <w:adjustRightInd w:val="0"/>
              <w:spacing w:after="0" w:line="240" w:lineRule="auto"/>
              <w:jc w:val="center"/>
              <w:rPr>
                <w:rFonts w:ascii="Times New Roman" w:eastAsia="Apple SD Gothic Neo Light" w:hAnsi="Times New Roman" w:cs="Times New Roman"/>
                <w:b/>
                <w:i/>
                <w:sz w:val="24"/>
                <w:szCs w:val="24"/>
                <w:lang w:eastAsia="ru-RU"/>
              </w:rPr>
            </w:pPr>
            <w:r>
              <w:rPr>
                <w:rFonts w:ascii="Times New Roman" w:eastAsia="Apple SD Gothic Neo Light" w:hAnsi="Times New Roman" w:cs="Times New Roman"/>
                <w:b/>
                <w:i/>
                <w:sz w:val="24"/>
                <w:szCs w:val="24"/>
              </w:rPr>
              <w:t>с учетом части,</w:t>
            </w:r>
            <w:r w:rsidRPr="009A4D4D">
              <w:rPr>
                <w:rFonts w:ascii="Times New Roman" w:eastAsia="Apple SD Gothic Neo Light" w:hAnsi="Times New Roman" w:cs="Times New Roman"/>
                <w:b/>
                <w:i/>
                <w:sz w:val="24"/>
                <w:szCs w:val="24"/>
              </w:rPr>
              <w:t xml:space="preserve"> формируемой участниками образовательных отношений</w:t>
            </w:r>
          </w:p>
        </w:tc>
      </w:tr>
      <w:tr w:rsidR="00895E56" w:rsidRPr="003B72C2" w:rsidTr="00002DF6">
        <w:trPr>
          <w:trHeight w:val="463"/>
        </w:trPr>
        <w:tc>
          <w:tcPr>
            <w:tcW w:w="2365" w:type="dxa"/>
            <w:vMerge w:val="restart"/>
          </w:tcPr>
          <w:p w:rsidR="0002408D"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Ребёнок 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познавательно-исследовательской деятельности, конструировании и др.; способен выбирать себе род занятий, участников по совместной деятельности. </w:t>
            </w: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Pr="002E48EC"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lastRenderedPageBreak/>
              <w:t>способен давать определения некоторым моральным понятиям и достаточно тонко их различать</w:t>
            </w:r>
          </w:p>
        </w:tc>
        <w:tc>
          <w:tcPr>
            <w:tcW w:w="3969" w:type="dxa"/>
            <w:vMerge w:val="restart"/>
          </w:tcPr>
          <w:p w:rsidR="0002408D" w:rsidRPr="00235672" w:rsidRDefault="00694F3A" w:rsidP="00002DF6">
            <w:pPr>
              <w:spacing w:after="0" w:line="240" w:lineRule="auto"/>
              <w:jc w:val="both"/>
              <w:rPr>
                <w:rFonts w:ascii="Times New Roman" w:hAnsi="Times New Roman"/>
                <w:sz w:val="24"/>
                <w:szCs w:val="24"/>
              </w:rPr>
            </w:pPr>
            <w:r w:rsidRPr="00235672">
              <w:rPr>
                <w:rFonts w:ascii="Times New Roman" w:hAnsi="Times New Roman"/>
                <w:sz w:val="24"/>
                <w:szCs w:val="24"/>
              </w:rPr>
              <w:t xml:space="preserve">- </w:t>
            </w:r>
            <w:r w:rsidR="0002408D" w:rsidRPr="00235672">
              <w:rPr>
                <w:rFonts w:ascii="Times New Roman" w:hAnsi="Times New Roman"/>
                <w:sz w:val="24"/>
                <w:szCs w:val="24"/>
              </w:rPr>
              <w:t xml:space="preserve"> проявляет интерес</w:t>
            </w:r>
            <w:r w:rsidR="003C422F">
              <w:rPr>
                <w:rFonts w:ascii="Times New Roman" w:hAnsi="Times New Roman"/>
                <w:sz w:val="24"/>
                <w:szCs w:val="24"/>
              </w:rPr>
              <w:t xml:space="preserve"> </w:t>
            </w:r>
            <w:r w:rsidR="0002408D" w:rsidRPr="00235672">
              <w:rPr>
                <w:rFonts w:ascii="Times New Roman" w:hAnsi="Times New Roman"/>
                <w:sz w:val="24"/>
                <w:szCs w:val="24"/>
              </w:rPr>
              <w:t>к малой родине, род</w:t>
            </w:r>
            <w:r w:rsidR="00002DF6">
              <w:rPr>
                <w:rFonts w:ascii="Times New Roman" w:hAnsi="Times New Roman"/>
                <w:sz w:val="24"/>
                <w:szCs w:val="24"/>
              </w:rPr>
              <w:t xml:space="preserve">ному краю, их истории, </w:t>
            </w:r>
            <w:r w:rsidR="0002408D" w:rsidRPr="00235672">
              <w:rPr>
                <w:rFonts w:ascii="Times New Roman" w:hAnsi="Times New Roman"/>
                <w:sz w:val="24"/>
                <w:szCs w:val="24"/>
              </w:rPr>
              <w:t xml:space="preserve">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w:t>
            </w:r>
            <w:r w:rsidRPr="00235672">
              <w:rPr>
                <w:rFonts w:ascii="Times New Roman" w:hAnsi="Times New Roman"/>
                <w:sz w:val="24"/>
                <w:szCs w:val="24"/>
              </w:rPr>
              <w:t>рошлым и настоящим родного края;</w:t>
            </w:r>
          </w:p>
          <w:p w:rsidR="0002408D" w:rsidRPr="00235672" w:rsidRDefault="00694F3A" w:rsidP="00002DF6">
            <w:pPr>
              <w:tabs>
                <w:tab w:val="left" w:pos="-180"/>
                <w:tab w:val="left" w:pos="0"/>
                <w:tab w:val="num" w:pos="90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sz w:val="24"/>
                <w:szCs w:val="24"/>
              </w:rPr>
            </w:pPr>
            <w:r w:rsidRPr="00235672">
              <w:rPr>
                <w:rFonts w:ascii="Times New Roman" w:hAnsi="Times New Roman"/>
                <w:i/>
                <w:iCs/>
                <w:sz w:val="24"/>
                <w:szCs w:val="24"/>
              </w:rPr>
              <w:t xml:space="preserve">- </w:t>
            </w:r>
            <w:r w:rsidR="0002408D" w:rsidRPr="00235672">
              <w:rPr>
                <w:rFonts w:ascii="Times New Roman" w:hAnsi="Times New Roman"/>
                <w:iCs/>
                <w:sz w:val="24"/>
                <w:szCs w:val="24"/>
              </w:rPr>
              <w:t>ориентирован на сотрудничество, дружелюбен,</w:t>
            </w:r>
            <w:r w:rsidR="0002408D" w:rsidRPr="00235672">
              <w:rPr>
                <w:rFonts w:ascii="Times New Roman" w:hAnsi="Times New Roman"/>
                <w:sz w:val="24"/>
                <w:szCs w:val="24"/>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w:t>
            </w:r>
            <w:r w:rsidRPr="00235672">
              <w:rPr>
                <w:rFonts w:ascii="Times New Roman" w:hAnsi="Times New Roman"/>
                <w:sz w:val="24"/>
                <w:szCs w:val="24"/>
              </w:rPr>
              <w:t>тимизации общения с окружающими;</w:t>
            </w:r>
          </w:p>
          <w:p w:rsidR="00D658EB" w:rsidRPr="00235672" w:rsidRDefault="00694F3A" w:rsidP="00002DF6">
            <w:pPr>
              <w:tabs>
                <w:tab w:val="left" w:pos="0"/>
              </w:tabs>
              <w:spacing w:after="0" w:line="240" w:lineRule="auto"/>
              <w:jc w:val="both"/>
              <w:rPr>
                <w:rFonts w:ascii="Times New Roman" w:hAnsi="Times New Roman"/>
                <w:sz w:val="24"/>
                <w:szCs w:val="24"/>
              </w:rPr>
            </w:pPr>
            <w:r w:rsidRPr="00235672">
              <w:rPr>
                <w:rFonts w:ascii="Times New Roman" w:hAnsi="Times New Roman"/>
                <w:sz w:val="24"/>
                <w:szCs w:val="24"/>
              </w:rPr>
              <w:t xml:space="preserve">- </w:t>
            </w:r>
            <w:r w:rsidR="00D658EB" w:rsidRPr="00235672">
              <w:rPr>
                <w:rFonts w:ascii="Times New Roman" w:hAnsi="Times New Roman"/>
                <w:sz w:val="24"/>
                <w:szCs w:val="24"/>
              </w:rPr>
              <w:t>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BD36A4" w:rsidRPr="00235672" w:rsidRDefault="00694F3A" w:rsidP="00002DF6">
            <w:pPr>
              <w:tabs>
                <w:tab w:val="left" w:pos="0"/>
              </w:tabs>
              <w:spacing w:after="0" w:line="240" w:lineRule="auto"/>
              <w:jc w:val="both"/>
              <w:rPr>
                <w:rFonts w:ascii="Times New Roman" w:hAnsi="Times New Roman"/>
                <w:sz w:val="24"/>
                <w:szCs w:val="24"/>
              </w:rPr>
            </w:pPr>
            <w:r w:rsidRPr="00235672">
              <w:rPr>
                <w:rFonts w:ascii="Times New Roman" w:hAnsi="Times New Roman"/>
                <w:sz w:val="24"/>
                <w:szCs w:val="24"/>
              </w:rPr>
              <w:t xml:space="preserve">- </w:t>
            </w:r>
            <w:r w:rsidR="00D658EB" w:rsidRPr="00235672">
              <w:rPr>
                <w:rFonts w:ascii="Times New Roman" w:hAnsi="Times New Roman"/>
                <w:sz w:val="24"/>
                <w:szCs w:val="24"/>
              </w:rPr>
              <w:t xml:space="preserve">с удовольствием делится своими знаниями об основных способах обеспечения и укрепления доступными средствами </w:t>
            </w:r>
            <w:r w:rsidR="00D658EB" w:rsidRPr="00235672">
              <w:rPr>
                <w:rFonts w:ascii="Times New Roman" w:hAnsi="Times New Roman"/>
                <w:sz w:val="24"/>
                <w:szCs w:val="24"/>
              </w:rPr>
              <w:lastRenderedPageBreak/>
              <w:t>физического здоровья в природных, климатических условиях конкретного м</w:t>
            </w:r>
            <w:r w:rsidRPr="00235672">
              <w:rPr>
                <w:rFonts w:ascii="Times New Roman" w:hAnsi="Times New Roman"/>
                <w:sz w:val="24"/>
                <w:szCs w:val="24"/>
              </w:rPr>
              <w:t>еста проживания, Среднего Урала;</w:t>
            </w:r>
          </w:p>
          <w:p w:rsidR="00BD36A4" w:rsidRPr="00235672" w:rsidRDefault="00694F3A" w:rsidP="00002DF6">
            <w:pPr>
              <w:tabs>
                <w:tab w:val="left" w:pos="0"/>
              </w:tabs>
              <w:spacing w:after="0" w:line="240" w:lineRule="auto"/>
              <w:jc w:val="both"/>
              <w:rPr>
                <w:rFonts w:ascii="Times New Roman" w:hAnsi="Times New Roman"/>
                <w:sz w:val="24"/>
                <w:szCs w:val="24"/>
              </w:rPr>
            </w:pPr>
            <w:r w:rsidRPr="00235672">
              <w:rPr>
                <w:rFonts w:ascii="Times New Roman" w:hAnsi="Times New Roman"/>
                <w:sz w:val="24"/>
                <w:szCs w:val="24"/>
              </w:rPr>
              <w:t xml:space="preserve">- </w:t>
            </w:r>
            <w:r w:rsidR="00BD36A4" w:rsidRPr="00235672">
              <w:rPr>
                <w:rFonts w:ascii="Times New Roman" w:hAnsi="Times New Roman"/>
                <w:sz w:val="24"/>
                <w:szCs w:val="24"/>
              </w:rPr>
              <w:t>проявляет интерес к культуре своего народа, русской на</w:t>
            </w:r>
            <w:r w:rsidR="00BD36A4" w:rsidRPr="00235672">
              <w:rPr>
                <w:rFonts w:ascii="Times New Roman" w:hAnsi="Times New Roman"/>
                <w:sz w:val="24"/>
                <w:szCs w:val="24"/>
              </w:rPr>
              <w:softHyphen/>
              <w:t>родной культуре, знакомству с культурами различных этносов, на</w:t>
            </w:r>
            <w:r w:rsidR="00BD36A4" w:rsidRPr="00235672">
              <w:rPr>
                <w:rFonts w:ascii="Times New Roman" w:hAnsi="Times New Roman"/>
                <w:sz w:val="24"/>
                <w:szCs w:val="24"/>
              </w:rPr>
              <w:softHyphen/>
              <w:t>селяющих наш край</w:t>
            </w:r>
            <w:r w:rsidRPr="00235672">
              <w:rPr>
                <w:rFonts w:ascii="Times New Roman" w:hAnsi="Times New Roman"/>
                <w:sz w:val="24"/>
                <w:szCs w:val="24"/>
              </w:rPr>
              <w:t>;</w:t>
            </w:r>
          </w:p>
          <w:p w:rsidR="00BD36A4" w:rsidRPr="00235672" w:rsidRDefault="00694F3A" w:rsidP="00002DF6">
            <w:pPr>
              <w:spacing w:after="0" w:line="240" w:lineRule="auto"/>
              <w:jc w:val="both"/>
              <w:rPr>
                <w:rFonts w:ascii="Times New Roman" w:hAnsi="Times New Roman"/>
                <w:sz w:val="24"/>
                <w:szCs w:val="24"/>
              </w:rPr>
            </w:pPr>
            <w:r w:rsidRPr="00235672">
              <w:rPr>
                <w:rFonts w:ascii="Times New Roman" w:hAnsi="Times New Roman"/>
                <w:sz w:val="24"/>
                <w:szCs w:val="24"/>
              </w:rPr>
              <w:t xml:space="preserve">- </w:t>
            </w:r>
            <w:r w:rsidR="00BD36A4" w:rsidRPr="00235672">
              <w:rPr>
                <w:rFonts w:ascii="Times New Roman" w:hAnsi="Times New Roman"/>
                <w:sz w:val="24"/>
                <w:szCs w:val="24"/>
              </w:rPr>
              <w:t>проявляет начала социальной активности: охотно участвует в со</w:t>
            </w:r>
            <w:r w:rsidR="00BD36A4" w:rsidRPr="00235672">
              <w:rPr>
                <w:rFonts w:ascii="Times New Roman" w:hAnsi="Times New Roman"/>
                <w:sz w:val="24"/>
                <w:szCs w:val="24"/>
              </w:rPr>
              <w:softHyphen/>
              <w:t>циально значимых событиях, переживает эмоции, связанные с со</w:t>
            </w:r>
            <w:r w:rsidR="00BD36A4" w:rsidRPr="00235672">
              <w:rPr>
                <w:rFonts w:ascii="Times New Roman" w:hAnsi="Times New Roman"/>
                <w:sz w:val="24"/>
                <w:szCs w:val="24"/>
              </w:rPr>
              <w:softHyphen/>
              <w:t xml:space="preserve">бытиями военных лет и </w:t>
            </w:r>
            <w:r w:rsidR="00002DF6">
              <w:rPr>
                <w:rFonts w:ascii="Times New Roman" w:hAnsi="Times New Roman"/>
                <w:sz w:val="24"/>
                <w:szCs w:val="24"/>
              </w:rPr>
              <w:t>подвигами горожан</w:t>
            </w:r>
            <w:r w:rsidR="00BD36A4" w:rsidRPr="00235672">
              <w:rPr>
                <w:rFonts w:ascii="Times New Roman" w:hAnsi="Times New Roman"/>
                <w:sz w:val="24"/>
                <w:szCs w:val="24"/>
              </w:rPr>
              <w:t>, стремится выразить позитивное от</w:t>
            </w:r>
            <w:r w:rsidR="00002DF6">
              <w:rPr>
                <w:rFonts w:ascii="Times New Roman" w:hAnsi="Times New Roman"/>
                <w:sz w:val="24"/>
                <w:szCs w:val="24"/>
              </w:rPr>
              <w:t>ношение к пожилым жителям микрорайона</w:t>
            </w:r>
            <w:r w:rsidRPr="00235672">
              <w:rPr>
                <w:rFonts w:ascii="Times New Roman" w:hAnsi="Times New Roman"/>
                <w:sz w:val="24"/>
                <w:szCs w:val="24"/>
              </w:rPr>
              <w:t>;</w:t>
            </w:r>
          </w:p>
          <w:p w:rsidR="00AE344D" w:rsidRPr="00235672" w:rsidRDefault="00694F3A" w:rsidP="00002DF6">
            <w:pPr>
              <w:pStyle w:val="ab"/>
              <w:tabs>
                <w:tab w:val="left" w:pos="0"/>
                <w:tab w:val="left" w:pos="1020"/>
              </w:tabs>
              <w:spacing w:before="0" w:beforeAutospacing="0" w:after="0" w:afterAutospacing="0"/>
              <w:jc w:val="both"/>
            </w:pPr>
            <w:r w:rsidRPr="00235672">
              <w:rPr>
                <w:rFonts w:eastAsiaTheme="minorHAnsi" w:cstheme="minorBidi"/>
                <w:lang w:eastAsia="en-US"/>
              </w:rPr>
              <w:t xml:space="preserve">- </w:t>
            </w:r>
            <w:r w:rsidR="00AE344D" w:rsidRPr="00235672">
              <w:t>проявляет позицию защитника природы родного края</w:t>
            </w:r>
            <w:r w:rsidRPr="00235672">
              <w:t>;</w:t>
            </w:r>
          </w:p>
          <w:p w:rsidR="00235672" w:rsidRPr="00235672" w:rsidRDefault="00235672" w:rsidP="00002DF6">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235672">
              <w:rPr>
                <w:rFonts w:ascii="Times New Roman" w:hAnsi="Times New Roman"/>
                <w:sz w:val="24"/>
                <w:szCs w:val="24"/>
              </w:rPr>
              <w:t>- ребенок проявляет интерес к произведениям поэтического и музыкального фольклора, декоративно-прикладного искусства Урала, художественных произведений уральских авторов для детей;</w:t>
            </w:r>
          </w:p>
          <w:p w:rsidR="00235672" w:rsidRPr="00235672" w:rsidRDefault="00235672" w:rsidP="00002D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5672">
              <w:rPr>
                <w:rFonts w:ascii="Times New Roman" w:hAnsi="Times New Roman"/>
                <w:sz w:val="24"/>
                <w:szCs w:val="24"/>
              </w:rPr>
              <w:t>- ребенок проявляет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и др.);</w:t>
            </w:r>
          </w:p>
          <w:p w:rsidR="00235672" w:rsidRPr="00235672" w:rsidRDefault="00235672" w:rsidP="00002D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5672">
              <w:rPr>
                <w:rFonts w:ascii="Times New Roman" w:hAnsi="Times New Roman"/>
                <w:sz w:val="24"/>
                <w:szCs w:val="24"/>
              </w:rPr>
              <w:t>- ребенок проявляет чувство гордости от осознания принадлежности к носителям традиций и культуры своего края;</w:t>
            </w:r>
          </w:p>
          <w:p w:rsidR="00235672" w:rsidRPr="00235672" w:rsidRDefault="00235672" w:rsidP="00002DF6">
            <w:pPr>
              <w:tabs>
                <w:tab w:val="left" w:pos="0"/>
              </w:tabs>
              <w:spacing w:after="0" w:line="240" w:lineRule="auto"/>
              <w:jc w:val="both"/>
              <w:rPr>
                <w:rFonts w:ascii="Times New Roman" w:hAnsi="Times New Roman"/>
                <w:sz w:val="24"/>
                <w:szCs w:val="24"/>
              </w:rPr>
            </w:pPr>
            <w:r w:rsidRPr="00235672">
              <w:rPr>
                <w:rFonts w:ascii="Times New Roman" w:hAnsi="Times New Roman"/>
                <w:sz w:val="24"/>
                <w:szCs w:val="24"/>
              </w:rPr>
              <w:t>- ребенок проявляет интерес к художественно-эстетической стороне жизни человека на Урале в прошлом и настоящем;</w:t>
            </w:r>
          </w:p>
          <w:p w:rsidR="00235672" w:rsidRPr="00235672" w:rsidRDefault="00235672" w:rsidP="00002D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5672">
              <w:rPr>
                <w:rFonts w:ascii="Times New Roman" w:hAnsi="Times New Roman"/>
                <w:sz w:val="24"/>
                <w:szCs w:val="24"/>
              </w:rPr>
              <w:t>- ребенок воссоздает в собственной изобразительно-творческой деятельности сюжетов произведений уральских писателей, народных сказок, сказов;</w:t>
            </w:r>
          </w:p>
          <w:p w:rsidR="00235672" w:rsidRPr="00235672" w:rsidRDefault="00235672" w:rsidP="00002D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5672">
              <w:rPr>
                <w:rFonts w:ascii="Times New Roman" w:hAnsi="Times New Roman"/>
                <w:sz w:val="24"/>
                <w:szCs w:val="24"/>
              </w:rPr>
              <w:t xml:space="preserve">- ребенок самостоятельно применяет изобразительные умения и изобразительные средства для передачи колорита изделий </w:t>
            </w:r>
            <w:r w:rsidRPr="00235672">
              <w:rPr>
                <w:rFonts w:ascii="Times New Roman" w:hAnsi="Times New Roman"/>
                <w:sz w:val="24"/>
                <w:szCs w:val="24"/>
              </w:rPr>
              <w:lastRenderedPageBreak/>
              <w:t>уральских мастеров на основе материалов и техник художественно-изобразительной деятельности, традиционных для Среднего Урала;</w:t>
            </w:r>
          </w:p>
        </w:tc>
      </w:tr>
      <w:tr w:rsidR="00895E56" w:rsidRPr="003B72C2" w:rsidTr="00002DF6">
        <w:trPr>
          <w:trHeight w:val="521"/>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может совершать </w:t>
            </w:r>
            <w:r w:rsidR="003C422F" w:rsidRPr="002E48EC">
              <w:rPr>
                <w:rFonts w:ascii="Times" w:eastAsiaTheme="minorEastAsia" w:hAnsi="Times" w:cs="Times"/>
                <w:sz w:val="24"/>
                <w:szCs w:val="24"/>
                <w:lang w:eastAsia="ru-RU"/>
              </w:rPr>
              <w:t>позитивный</w:t>
            </w:r>
            <w:r w:rsidRPr="002E48EC">
              <w:rPr>
                <w:rFonts w:ascii="Times" w:eastAsiaTheme="minorEastAsia" w:hAnsi="Times" w:cs="Times"/>
                <w:sz w:val="24"/>
                <w:szCs w:val="24"/>
                <w:lang w:eastAsia="ru-RU"/>
              </w:rPr>
              <w:t xml:space="preserve">̆ нравственный выбор не только в воображаемом плане, но и в реальных ситуациях </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21"/>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социально-нравственные чувства и эмоции достаточно устойчивы </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705"/>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уверенно владеет </w:t>
            </w:r>
            <w:r w:rsidR="00002DF6" w:rsidRPr="002E48EC">
              <w:rPr>
                <w:rFonts w:ascii="Times" w:eastAsiaTheme="minorEastAsia" w:hAnsi="Times" w:cs="Times"/>
                <w:sz w:val="24"/>
                <w:szCs w:val="24"/>
                <w:lang w:eastAsia="ru-RU"/>
              </w:rPr>
              <w:t>культурой</w:t>
            </w:r>
            <w:r w:rsidRPr="002E48EC">
              <w:rPr>
                <w:rFonts w:ascii="Times" w:eastAsiaTheme="minorEastAsia" w:hAnsi="Times" w:cs="Times"/>
                <w:sz w:val="24"/>
                <w:szCs w:val="24"/>
                <w:lang w:eastAsia="ru-RU"/>
              </w:rPr>
              <w:t xml:space="preserve">̆ самообслуживания: может самостоятельно обслужить себя, обладает полезными привычками, элементарными навыками </w:t>
            </w:r>
            <w:r w:rsidR="003C422F" w:rsidRPr="002E48EC">
              <w:rPr>
                <w:rFonts w:ascii="Times" w:eastAsiaTheme="minorEastAsia" w:hAnsi="Times" w:cs="Times"/>
                <w:sz w:val="24"/>
                <w:szCs w:val="24"/>
                <w:lang w:eastAsia="ru-RU"/>
              </w:rPr>
              <w:t>личной</w:t>
            </w:r>
            <w:r w:rsidRPr="002E48EC">
              <w:rPr>
                <w:rFonts w:ascii="Times" w:eastAsiaTheme="minorEastAsia" w:hAnsi="Times" w:cs="Times"/>
                <w:sz w:val="24"/>
                <w:szCs w:val="24"/>
                <w:lang w:eastAsia="ru-RU"/>
              </w:rPr>
              <w:t xml:space="preserve">̆ гигиены </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05"/>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определяет состояние своего здоровья (здоров он или болен), а также состояние здоровья окружающих </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52"/>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может назвать и показать, что именно у него болит, какая часть тела, </w:t>
            </w:r>
            <w:r w:rsidR="003C422F" w:rsidRPr="002E48EC">
              <w:rPr>
                <w:rFonts w:ascii="Times" w:eastAsiaTheme="minorEastAsia" w:hAnsi="Times" w:cs="Times"/>
                <w:sz w:val="24"/>
                <w:szCs w:val="24"/>
                <w:lang w:eastAsia="ru-RU"/>
              </w:rPr>
              <w:t>какой</w:t>
            </w:r>
            <w:r w:rsidRPr="002E48EC">
              <w:rPr>
                <w:rFonts w:ascii="Times" w:eastAsiaTheme="minorEastAsia" w:hAnsi="Times" w:cs="Times"/>
                <w:sz w:val="24"/>
                <w:szCs w:val="24"/>
                <w:lang w:eastAsia="ru-RU"/>
              </w:rPr>
              <w:t>̆ орган</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184"/>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владеет </w:t>
            </w:r>
            <w:r w:rsidR="003C422F" w:rsidRPr="002E48EC">
              <w:rPr>
                <w:rFonts w:ascii="Times" w:eastAsiaTheme="minorEastAsia" w:hAnsi="Times" w:cs="Times"/>
                <w:sz w:val="24"/>
                <w:szCs w:val="24"/>
                <w:lang w:eastAsia="ru-RU"/>
              </w:rPr>
              <w:t>культурой</w:t>
            </w:r>
            <w:r w:rsidRPr="002E48EC">
              <w:rPr>
                <w:rFonts w:ascii="Times" w:eastAsiaTheme="minorEastAsia" w:hAnsi="Times" w:cs="Times"/>
                <w:sz w:val="24"/>
                <w:szCs w:val="24"/>
                <w:lang w:eastAsia="ru-RU"/>
              </w:rPr>
              <w:t xml:space="preserve">̆ </w:t>
            </w:r>
            <w:r w:rsidR="003C422F" w:rsidRPr="002E48EC">
              <w:rPr>
                <w:rFonts w:ascii="Times" w:eastAsiaTheme="minorEastAsia" w:hAnsi="Times" w:cs="Times"/>
                <w:sz w:val="24"/>
                <w:szCs w:val="24"/>
                <w:lang w:eastAsia="ru-RU"/>
              </w:rPr>
              <w:t>приема</w:t>
            </w:r>
            <w:r w:rsidRPr="002E48EC">
              <w:rPr>
                <w:rFonts w:ascii="Times" w:eastAsiaTheme="minorEastAsia" w:hAnsi="Times" w:cs="Times"/>
                <w:sz w:val="24"/>
                <w:szCs w:val="24"/>
                <w:lang w:eastAsia="ru-RU"/>
              </w:rPr>
              <w:t xml:space="preserve"> пищи</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47"/>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одевается в соответствии с </w:t>
            </w:r>
            <w:r w:rsidR="003C422F" w:rsidRPr="002E48EC">
              <w:rPr>
                <w:rFonts w:ascii="Times" w:eastAsiaTheme="minorEastAsia" w:hAnsi="Times" w:cs="Times"/>
                <w:sz w:val="24"/>
                <w:szCs w:val="24"/>
                <w:lang w:eastAsia="ru-RU"/>
              </w:rPr>
              <w:t>погодой</w:t>
            </w:r>
            <w:r w:rsidRPr="002E48EC">
              <w:rPr>
                <w:rFonts w:ascii="Times" w:eastAsiaTheme="minorEastAsia" w:hAnsi="Times" w:cs="Times"/>
                <w:sz w:val="24"/>
                <w:szCs w:val="24"/>
                <w:lang w:eastAsia="ru-RU"/>
              </w:rPr>
              <w:t xml:space="preserve">̆, не переохлаждаясь и не утепляясь чрезмерно </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353"/>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может объяснить </w:t>
            </w:r>
            <w:r w:rsidR="003C422F" w:rsidRPr="002E48EC">
              <w:rPr>
                <w:rFonts w:ascii="Times" w:eastAsiaTheme="minorEastAsia" w:hAnsi="Times" w:cs="Times"/>
                <w:sz w:val="24"/>
                <w:szCs w:val="24"/>
                <w:lang w:eastAsia="ru-RU"/>
              </w:rPr>
              <w:t>ребенку</w:t>
            </w:r>
            <w:r w:rsidRPr="002E48EC">
              <w:rPr>
                <w:rFonts w:ascii="Times" w:eastAsiaTheme="minorEastAsia" w:hAnsi="Times" w:cs="Times"/>
                <w:sz w:val="24"/>
                <w:szCs w:val="24"/>
                <w:lang w:eastAsia="ru-RU"/>
              </w:rPr>
              <w:t xml:space="preserve"> или взрослому, что нужно сделать в случае травмы (алгоритм действий), и готов оказать элементарную помощь самому себе и другому (промыть ранку, обработать её, обратиться ко взрослому за помощью) в подобных ситуациях</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475"/>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обладает социальными по происхождению мотивами, как познавательными, просоциальными (побуждающими делать добро), а также мотивами самореализации </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475"/>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испытывает чувство удовлетворения, радости, когда поступает правильно, хорошо, и смущение, неловкость, когда </w:t>
            </w:r>
            <w:r w:rsidRPr="002E48EC">
              <w:rPr>
                <w:rFonts w:ascii="Times" w:eastAsiaTheme="minorEastAsia" w:hAnsi="Times" w:cs="Times"/>
                <w:sz w:val="24"/>
                <w:szCs w:val="24"/>
                <w:lang w:eastAsia="ru-RU"/>
              </w:rPr>
              <w:lastRenderedPageBreak/>
              <w:t>нарушает правила, поступает плохо</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475"/>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способен отражать достаточно сложные социальные события - рождение </w:t>
            </w:r>
            <w:r w:rsidR="003C422F" w:rsidRPr="002E48EC">
              <w:rPr>
                <w:rFonts w:ascii="Times" w:eastAsiaTheme="minorEastAsia" w:hAnsi="Times" w:cs="Times"/>
                <w:sz w:val="24"/>
                <w:szCs w:val="24"/>
                <w:lang w:eastAsia="ru-RU"/>
              </w:rPr>
              <w:t>ребенка</w:t>
            </w:r>
            <w:r w:rsidRPr="002E48EC">
              <w:rPr>
                <w:rFonts w:ascii="Times" w:eastAsiaTheme="minorEastAsia" w:hAnsi="Times" w:cs="Times"/>
                <w:sz w:val="24"/>
                <w:szCs w:val="24"/>
                <w:lang w:eastAsia="ru-RU"/>
              </w:rPr>
              <w:t>, свадьбу, праздник, войну и др.</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475"/>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в игре может брать на себя две роли, переходя от исполнения </w:t>
            </w:r>
            <w:r w:rsidR="00002DF6" w:rsidRPr="002E48EC">
              <w:rPr>
                <w:rFonts w:ascii="Times" w:eastAsiaTheme="minorEastAsia" w:hAnsi="Times" w:cs="Times"/>
                <w:sz w:val="24"/>
                <w:szCs w:val="24"/>
                <w:lang w:eastAsia="ru-RU"/>
              </w:rPr>
              <w:t>одной</w:t>
            </w:r>
            <w:r w:rsidRPr="002E48EC">
              <w:rPr>
                <w:rFonts w:ascii="Times" w:eastAsiaTheme="minorEastAsia" w:hAnsi="Times" w:cs="Times"/>
                <w:sz w:val="24"/>
                <w:szCs w:val="24"/>
                <w:lang w:eastAsia="ru-RU"/>
              </w:rPr>
              <w:t xml:space="preserve">̆ к исполнению </w:t>
            </w:r>
            <w:r w:rsidR="00002DF6" w:rsidRPr="002E48EC">
              <w:rPr>
                <w:rFonts w:ascii="Times" w:eastAsiaTheme="minorEastAsia" w:hAnsi="Times" w:cs="Times"/>
                <w:sz w:val="24"/>
                <w:szCs w:val="24"/>
                <w:lang w:eastAsia="ru-RU"/>
              </w:rPr>
              <w:t>другой</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75"/>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может вступать во взаимодействие с несколькими </w:t>
            </w:r>
            <w:r w:rsidR="00002DF6" w:rsidRPr="002E48EC">
              <w:rPr>
                <w:rFonts w:ascii="Times" w:eastAsiaTheme="minorEastAsia" w:hAnsi="Times" w:cs="Times"/>
                <w:sz w:val="24"/>
                <w:szCs w:val="24"/>
                <w:lang w:eastAsia="ru-RU"/>
              </w:rPr>
              <w:t>партнерами</w:t>
            </w:r>
            <w:r w:rsidRPr="002E48EC">
              <w:rPr>
                <w:rFonts w:ascii="Times" w:eastAsiaTheme="minorEastAsia" w:hAnsi="Times" w:cs="Times"/>
                <w:sz w:val="24"/>
                <w:szCs w:val="24"/>
                <w:lang w:eastAsia="ru-RU"/>
              </w:rPr>
              <w:t xml:space="preserve"> по игре</w:t>
            </w:r>
          </w:p>
        </w:tc>
        <w:tc>
          <w:tcPr>
            <w:tcW w:w="3969" w:type="dxa"/>
            <w:vMerge/>
          </w:tcPr>
          <w:p w:rsidR="0002408D" w:rsidRPr="00235672"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997"/>
        </w:trPr>
        <w:tc>
          <w:tcPr>
            <w:tcW w:w="2365" w:type="dxa"/>
            <w:vMerge w:val="restart"/>
          </w:tcPr>
          <w:p w:rsidR="0002408D" w:rsidRDefault="00002DF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lastRenderedPageBreak/>
              <w:t>Ребенок</w:t>
            </w:r>
            <w:r w:rsidR="0002408D" w:rsidRPr="002E48EC">
              <w:rPr>
                <w:rFonts w:ascii="Times" w:eastAsiaTheme="minorEastAsia" w:hAnsi="Times" w:cs="Times"/>
                <w:sz w:val="24"/>
                <w:szCs w:val="24"/>
                <w:lang w:eastAsia="ru-RU"/>
              </w:rPr>
              <w:t xml:space="preserve"> обладает </w:t>
            </w:r>
            <w:r w:rsidRPr="002E48EC">
              <w:rPr>
                <w:rFonts w:ascii="Times" w:eastAsiaTheme="minorEastAsia" w:hAnsi="Times" w:cs="Times"/>
                <w:sz w:val="24"/>
                <w:szCs w:val="24"/>
                <w:lang w:eastAsia="ru-RU"/>
              </w:rPr>
              <w:t>установкой</w:t>
            </w:r>
            <w:r w:rsidR="0002408D" w:rsidRPr="002E48EC">
              <w:rPr>
                <w:rFonts w:ascii="Times" w:eastAsiaTheme="minorEastAsia" w:hAnsi="Times" w:cs="Times"/>
                <w:sz w:val="24"/>
                <w:szCs w:val="24"/>
                <w:lang w:eastAsia="ru-RU"/>
              </w:rPr>
              <w:t xml:space="preserve">̆ положительного отношения к миру, к разным видам труда, другим людям и самому себе, чувством собственного достоинства; активно взаимодействует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 </w:t>
            </w: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Pr="002E48EC"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lastRenderedPageBreak/>
              <w:t>самооценка ребенка носит глобальное, положительное недифференцированное отношение к себе, формирующееся под влиянием эмоционального отношения со стороны взрослых</w:t>
            </w:r>
          </w:p>
        </w:tc>
        <w:tc>
          <w:tcPr>
            <w:tcW w:w="3969" w:type="dxa"/>
            <w:vMerge w:val="restart"/>
          </w:tcPr>
          <w:p w:rsidR="00694F3A" w:rsidRPr="00235672" w:rsidRDefault="00694F3A" w:rsidP="00002DF6">
            <w:pPr>
              <w:spacing w:after="0" w:line="240" w:lineRule="auto"/>
              <w:jc w:val="both"/>
              <w:rPr>
                <w:rFonts w:ascii="Times New Roman" w:hAnsi="Times New Roman"/>
                <w:sz w:val="24"/>
                <w:szCs w:val="24"/>
              </w:rPr>
            </w:pPr>
            <w:r w:rsidRPr="00235672">
              <w:rPr>
                <w:rFonts w:ascii="Times New Roman" w:hAnsi="Times New Roman"/>
                <w:sz w:val="24"/>
                <w:szCs w:val="24"/>
              </w:rPr>
              <w:t xml:space="preserve">- </w:t>
            </w:r>
            <w:r w:rsidR="0002408D" w:rsidRPr="00235672">
              <w:rPr>
                <w:rFonts w:ascii="Times New Roman" w:hAnsi="Times New Roman"/>
                <w:sz w:val="24"/>
                <w:szCs w:val="24"/>
              </w:rPr>
              <w:t>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w:t>
            </w:r>
            <w:r w:rsidR="0002408D" w:rsidRPr="00235672">
              <w:rPr>
                <w:rFonts w:ascii="Times New Roman" w:hAnsi="Times New Roman"/>
                <w:sz w:val="24"/>
                <w:szCs w:val="24"/>
              </w:rPr>
              <w:softHyphen/>
              <w:t>мится выразить позитивное отношение к пожилым жителям го</w:t>
            </w:r>
            <w:r w:rsidR="0002408D" w:rsidRPr="00235672">
              <w:rPr>
                <w:rFonts w:ascii="Times New Roman" w:hAnsi="Times New Roman"/>
                <w:sz w:val="24"/>
                <w:szCs w:val="24"/>
              </w:rPr>
              <w:softHyphen/>
              <w:t>рода и др.); отражает свои впечатления о малой родине в предпочитаемой де</w:t>
            </w:r>
            <w:r w:rsidR="0002408D" w:rsidRPr="00235672">
              <w:rPr>
                <w:rFonts w:ascii="Times New Roman" w:hAnsi="Times New Roman"/>
                <w:sz w:val="24"/>
                <w:szCs w:val="24"/>
              </w:rPr>
              <w:softHyphen/>
              <w:t>ятельности (рассказывает, изображает, воплощает образы в играх, разворачивает сюжет и т.д.); охотно участвует в общих делах социально-гуманистической направленности (в подгото</w:t>
            </w:r>
            <w:r w:rsidR="00002DF6">
              <w:rPr>
                <w:rFonts w:ascii="Times New Roman" w:hAnsi="Times New Roman"/>
                <w:sz w:val="24"/>
                <w:szCs w:val="24"/>
              </w:rPr>
              <w:t>вке подарков для ветеранов  и пожилых людей</w:t>
            </w:r>
            <w:r w:rsidR="0002408D" w:rsidRPr="00235672">
              <w:rPr>
                <w:rFonts w:ascii="Times New Roman" w:hAnsi="Times New Roman"/>
                <w:sz w:val="24"/>
                <w:szCs w:val="24"/>
              </w:rPr>
              <w:t>, по</w:t>
            </w:r>
            <w:r w:rsidR="0002408D" w:rsidRPr="00235672">
              <w:rPr>
                <w:rFonts w:ascii="Times New Roman" w:hAnsi="Times New Roman"/>
                <w:sz w:val="24"/>
                <w:szCs w:val="24"/>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w:t>
            </w:r>
            <w:r w:rsidRPr="00235672">
              <w:rPr>
                <w:rFonts w:ascii="Times New Roman" w:hAnsi="Times New Roman"/>
                <w:sz w:val="24"/>
                <w:szCs w:val="24"/>
              </w:rPr>
              <w:t xml:space="preserve"> не</w:t>
            </w:r>
            <w:r w:rsidRPr="00235672">
              <w:rPr>
                <w:rFonts w:ascii="Times New Roman" w:hAnsi="Times New Roman"/>
                <w:sz w:val="24"/>
                <w:szCs w:val="24"/>
              </w:rPr>
              <w:softHyphen/>
              <w:t>которые социальные проблемы;</w:t>
            </w:r>
          </w:p>
          <w:p w:rsidR="0002408D" w:rsidRPr="00235672" w:rsidRDefault="00694F3A" w:rsidP="00002DF6">
            <w:pPr>
              <w:spacing w:after="0" w:line="240" w:lineRule="auto"/>
              <w:jc w:val="both"/>
              <w:rPr>
                <w:rFonts w:ascii="Times New Roman" w:hAnsi="Times New Roman"/>
                <w:sz w:val="24"/>
                <w:szCs w:val="24"/>
              </w:rPr>
            </w:pPr>
            <w:r w:rsidRPr="00235672">
              <w:rPr>
                <w:rFonts w:ascii="Times New Roman" w:hAnsi="Times New Roman"/>
                <w:sz w:val="24"/>
                <w:szCs w:val="24"/>
              </w:rPr>
              <w:t xml:space="preserve">- </w:t>
            </w:r>
            <w:r w:rsidR="0002408D" w:rsidRPr="00235672">
              <w:rPr>
                <w:rFonts w:ascii="Times New Roman" w:hAnsi="Times New Roman"/>
                <w:iCs/>
                <w:sz w:val="24"/>
                <w:szCs w:val="24"/>
              </w:rPr>
              <w:t>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r w:rsidRPr="00235672">
              <w:rPr>
                <w:rFonts w:ascii="Times New Roman" w:hAnsi="Times New Roman"/>
                <w:iCs/>
                <w:sz w:val="24"/>
                <w:szCs w:val="24"/>
              </w:rPr>
              <w:t>;</w:t>
            </w:r>
          </w:p>
          <w:p w:rsidR="0002408D" w:rsidRPr="00235672" w:rsidRDefault="00694F3A" w:rsidP="00002DF6">
            <w:pPr>
              <w:spacing w:after="0" w:line="240" w:lineRule="auto"/>
              <w:jc w:val="both"/>
              <w:rPr>
                <w:rFonts w:ascii="Times New Roman" w:hAnsi="Times New Roman"/>
                <w:sz w:val="24"/>
                <w:szCs w:val="24"/>
              </w:rPr>
            </w:pPr>
            <w:r w:rsidRPr="00235672">
              <w:rPr>
                <w:rFonts w:ascii="Times New Roman" w:hAnsi="Times New Roman"/>
                <w:sz w:val="24"/>
                <w:szCs w:val="24"/>
              </w:rPr>
              <w:t xml:space="preserve">- </w:t>
            </w:r>
            <w:r w:rsidR="0002408D" w:rsidRPr="00235672">
              <w:rPr>
                <w:rFonts w:ascii="Times New Roman" w:hAnsi="Times New Roman"/>
                <w:sz w:val="24"/>
                <w:szCs w:val="24"/>
              </w:rPr>
              <w:t xml:space="preserve">знает </w:t>
            </w:r>
            <w:r w:rsidRPr="00235672">
              <w:rPr>
                <w:rFonts w:ascii="Times New Roman" w:hAnsi="Times New Roman"/>
                <w:sz w:val="24"/>
                <w:szCs w:val="24"/>
              </w:rPr>
              <w:t xml:space="preserve">и применяет </w:t>
            </w:r>
            <w:r w:rsidR="0002408D" w:rsidRPr="00235672">
              <w:rPr>
                <w:rFonts w:ascii="Times New Roman" w:hAnsi="Times New Roman"/>
                <w:sz w:val="24"/>
                <w:szCs w:val="24"/>
              </w:rPr>
              <w:t>некоторые способы налаживания межэтнического общения с детьми других этносов и использует их при решении проблемно-игровых и р</w:t>
            </w:r>
            <w:r w:rsidRPr="00235672">
              <w:rPr>
                <w:rFonts w:ascii="Times New Roman" w:hAnsi="Times New Roman"/>
                <w:sz w:val="24"/>
                <w:szCs w:val="24"/>
              </w:rPr>
              <w:t>еальных ситуаций взаимодействия;</w:t>
            </w:r>
          </w:p>
          <w:p w:rsidR="0002408D" w:rsidRPr="00235672" w:rsidRDefault="00694F3A" w:rsidP="00002DF6">
            <w:pPr>
              <w:spacing w:after="0" w:line="240" w:lineRule="auto"/>
              <w:jc w:val="both"/>
              <w:rPr>
                <w:rFonts w:ascii="Times" w:eastAsiaTheme="minorEastAsia" w:hAnsi="Times" w:cs="Times"/>
                <w:sz w:val="24"/>
                <w:szCs w:val="24"/>
                <w:lang w:eastAsia="ru-RU"/>
              </w:rPr>
            </w:pPr>
            <w:r w:rsidRPr="00235672">
              <w:rPr>
                <w:rFonts w:ascii="Times New Roman" w:hAnsi="Times New Roman"/>
                <w:i/>
                <w:iCs/>
                <w:color w:val="000000"/>
                <w:sz w:val="24"/>
                <w:szCs w:val="24"/>
              </w:rPr>
              <w:t xml:space="preserve">- </w:t>
            </w:r>
            <w:r w:rsidR="0002408D" w:rsidRPr="00235672">
              <w:rPr>
                <w:rFonts w:ascii="Times New Roman" w:hAnsi="Times New Roman"/>
                <w:iCs/>
                <w:color w:val="000000"/>
                <w:sz w:val="24"/>
                <w:szCs w:val="24"/>
              </w:rPr>
              <w:t xml:space="preserve">обладает установкой на </w:t>
            </w:r>
            <w:r w:rsidR="0002408D" w:rsidRPr="00235672">
              <w:rPr>
                <w:rFonts w:ascii="Times New Roman" w:hAnsi="Times New Roman"/>
                <w:iCs/>
                <w:sz w:val="24"/>
                <w:szCs w:val="24"/>
              </w:rPr>
              <w:t>толерантность,</w:t>
            </w:r>
            <w:r w:rsidR="0002408D" w:rsidRPr="00235672">
              <w:rPr>
                <w:rFonts w:ascii="Times New Roman" w:hAnsi="Times New Roman"/>
                <w:sz w:val="24"/>
                <w:szCs w:val="24"/>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w:t>
            </w:r>
            <w:r w:rsidR="0002408D" w:rsidRPr="00235672">
              <w:rPr>
                <w:rFonts w:ascii="Times New Roman" w:hAnsi="Times New Roman"/>
                <w:sz w:val="24"/>
                <w:szCs w:val="24"/>
              </w:rPr>
              <w:lastRenderedPageBreak/>
              <w:t>высказывает желание расширять круг межэтнического общения</w:t>
            </w:r>
            <w:r w:rsidRPr="00235672">
              <w:rPr>
                <w:rFonts w:ascii="Times New Roman" w:hAnsi="Times New Roman"/>
                <w:sz w:val="24"/>
                <w:szCs w:val="24"/>
              </w:rPr>
              <w:t>;</w:t>
            </w:r>
          </w:p>
          <w:p w:rsidR="00BD36A4" w:rsidRPr="00235672" w:rsidRDefault="00002DF6" w:rsidP="00002DF6">
            <w:pPr>
              <w:tabs>
                <w:tab w:val="left" w:pos="370"/>
              </w:tabs>
              <w:spacing w:after="0" w:line="240" w:lineRule="auto"/>
              <w:jc w:val="both"/>
              <w:rPr>
                <w:rFonts w:ascii="Times New Roman" w:hAnsi="Times New Roman"/>
                <w:sz w:val="24"/>
                <w:szCs w:val="24"/>
              </w:rPr>
            </w:pPr>
            <w:r>
              <w:rPr>
                <w:rFonts w:ascii="Times New Roman" w:hAnsi="Times New Roman"/>
                <w:sz w:val="24"/>
                <w:szCs w:val="24"/>
              </w:rPr>
              <w:t xml:space="preserve">- </w:t>
            </w:r>
            <w:r w:rsidR="00BD36A4" w:rsidRPr="00235672">
              <w:rPr>
                <w:rFonts w:ascii="Times New Roman" w:hAnsi="Times New Roman"/>
                <w:sz w:val="24"/>
                <w:szCs w:val="24"/>
              </w:rPr>
              <w:t>стремится налаживать бесконфликтные отношения с деть</w:t>
            </w:r>
            <w:r w:rsidR="00BD36A4" w:rsidRPr="00235672">
              <w:rPr>
                <w:rFonts w:ascii="Times New Roman" w:hAnsi="Times New Roman"/>
                <w:sz w:val="24"/>
                <w:szCs w:val="24"/>
              </w:rPr>
              <w:softHyphen/>
              <w:t>ми других этносов, с желанием участвует в разных видах деятель</w:t>
            </w:r>
            <w:r w:rsidR="00BD36A4" w:rsidRPr="00235672">
              <w:rPr>
                <w:rFonts w:ascii="Times New Roman" w:hAnsi="Times New Roman"/>
                <w:sz w:val="24"/>
                <w:szCs w:val="24"/>
              </w:rPr>
              <w:softHyphen/>
              <w:t>ности с ними</w:t>
            </w:r>
            <w:r w:rsidR="00694F3A" w:rsidRPr="00235672">
              <w:rPr>
                <w:rFonts w:ascii="Times New Roman" w:hAnsi="Times New Roman"/>
                <w:sz w:val="24"/>
                <w:szCs w:val="24"/>
              </w:rPr>
              <w:t>;</w:t>
            </w:r>
          </w:p>
          <w:p w:rsidR="00BD36A4" w:rsidRPr="00235672" w:rsidRDefault="00694F3A" w:rsidP="00002DF6">
            <w:pPr>
              <w:spacing w:after="0" w:line="240" w:lineRule="auto"/>
              <w:jc w:val="both"/>
              <w:rPr>
                <w:rFonts w:ascii="Times New Roman" w:hAnsi="Times New Roman"/>
                <w:sz w:val="24"/>
                <w:szCs w:val="24"/>
              </w:rPr>
            </w:pPr>
            <w:r w:rsidRPr="00235672">
              <w:rPr>
                <w:rFonts w:ascii="Times New Roman" w:hAnsi="Times New Roman"/>
                <w:sz w:val="24"/>
                <w:szCs w:val="24"/>
              </w:rPr>
              <w:t xml:space="preserve">- </w:t>
            </w:r>
            <w:r w:rsidR="00BD36A4" w:rsidRPr="00235672">
              <w:rPr>
                <w:rFonts w:ascii="Times New Roman" w:hAnsi="Times New Roman"/>
                <w:sz w:val="24"/>
                <w:szCs w:val="24"/>
              </w:rPr>
              <w:t xml:space="preserve">положительно высказывается о представителях разных этносов, толерантно относится </w:t>
            </w:r>
            <w:r w:rsidRPr="00235672">
              <w:rPr>
                <w:rFonts w:ascii="Times New Roman" w:hAnsi="Times New Roman"/>
                <w:sz w:val="24"/>
                <w:szCs w:val="24"/>
              </w:rPr>
              <w:t>к детям других национальностей;</w:t>
            </w:r>
          </w:p>
          <w:p w:rsidR="00BD36A4" w:rsidRPr="00235672" w:rsidRDefault="00694F3A" w:rsidP="00002DF6">
            <w:pPr>
              <w:pStyle w:val="6950"/>
              <w:shd w:val="clear" w:color="auto" w:fill="auto"/>
              <w:spacing w:line="240" w:lineRule="auto"/>
              <w:ind w:firstLine="0"/>
              <w:rPr>
                <w:rFonts w:ascii="Times New Roman" w:hAnsi="Times New Roman" w:cs="Times New Roman"/>
                <w:sz w:val="24"/>
                <w:szCs w:val="24"/>
              </w:rPr>
            </w:pPr>
            <w:r w:rsidRPr="00235672">
              <w:rPr>
                <w:rFonts w:ascii="Times New Roman" w:hAnsi="Times New Roman" w:cs="Times New Roman"/>
                <w:sz w:val="24"/>
                <w:szCs w:val="24"/>
              </w:rPr>
              <w:t xml:space="preserve">- </w:t>
            </w:r>
            <w:r w:rsidR="00AE344D" w:rsidRPr="00235672">
              <w:rPr>
                <w:rFonts w:ascii="Times New Roman" w:hAnsi="Times New Roman" w:cs="Times New Roman"/>
                <w:sz w:val="24"/>
                <w:szCs w:val="24"/>
              </w:rPr>
              <w:t>активен в стремлении к познанию разных видов трудовой деятельности взрослых и отражению своих представлений в изо</w:t>
            </w:r>
            <w:r w:rsidR="00AE344D" w:rsidRPr="00235672">
              <w:rPr>
                <w:rFonts w:ascii="Times New Roman" w:hAnsi="Times New Roman" w:cs="Times New Roman"/>
                <w:sz w:val="24"/>
                <w:szCs w:val="24"/>
              </w:rPr>
              <w:softHyphen/>
              <w:t>бразительной и игровой деятельности, сюжетно-ролевых играх; использует представления о трудовых процессах взрослых для организации собственной трудовой деятельности</w:t>
            </w:r>
            <w:r w:rsidRPr="00235672">
              <w:rPr>
                <w:rFonts w:ascii="Times New Roman" w:hAnsi="Times New Roman" w:cs="Times New Roman"/>
                <w:sz w:val="24"/>
                <w:szCs w:val="24"/>
              </w:rPr>
              <w:t>;</w:t>
            </w:r>
          </w:p>
          <w:p w:rsidR="00AE344D" w:rsidRPr="00235672" w:rsidRDefault="00694F3A" w:rsidP="00002DF6">
            <w:pPr>
              <w:spacing w:after="0" w:line="240" w:lineRule="auto"/>
              <w:jc w:val="both"/>
              <w:rPr>
                <w:rFonts w:ascii="Times New Roman" w:hAnsi="Times New Roman"/>
                <w:sz w:val="24"/>
                <w:szCs w:val="24"/>
              </w:rPr>
            </w:pPr>
            <w:r w:rsidRPr="00235672">
              <w:rPr>
                <w:rFonts w:ascii="Times New Roman" w:hAnsi="Times New Roman"/>
                <w:sz w:val="24"/>
                <w:szCs w:val="24"/>
              </w:rPr>
              <w:t>- с</w:t>
            </w:r>
            <w:r w:rsidR="00AE344D" w:rsidRPr="00235672">
              <w:rPr>
                <w:rFonts w:ascii="Times New Roman" w:hAnsi="Times New Roman"/>
                <w:sz w:val="24"/>
                <w:szCs w:val="24"/>
              </w:rPr>
              <w:t xml:space="preserve"> удовольствием участвует в разных видах деятельности на ма</w:t>
            </w:r>
            <w:r w:rsidR="00AE344D" w:rsidRPr="00235672">
              <w:rPr>
                <w:rFonts w:ascii="Times New Roman" w:hAnsi="Times New Roman"/>
                <w:sz w:val="24"/>
                <w:szCs w:val="24"/>
              </w:rPr>
              <w:softHyphen/>
              <w:t>териале народной культуры, в том числе проектах, детском книгоиздательстве и офор</w:t>
            </w:r>
            <w:r w:rsidR="00AE344D" w:rsidRPr="00235672">
              <w:rPr>
                <w:rFonts w:ascii="Times New Roman" w:hAnsi="Times New Roman"/>
                <w:sz w:val="24"/>
                <w:szCs w:val="24"/>
              </w:rPr>
              <w:softHyphen/>
              <w:t>млении выставок по этнической проблематике</w:t>
            </w:r>
            <w:r w:rsidRPr="00235672">
              <w:rPr>
                <w:rFonts w:ascii="Times New Roman" w:hAnsi="Times New Roman"/>
                <w:sz w:val="24"/>
                <w:szCs w:val="24"/>
              </w:rPr>
              <w:t>;</w:t>
            </w:r>
          </w:p>
        </w:tc>
      </w:tr>
      <w:tr w:rsidR="00895E56" w:rsidRPr="003B72C2" w:rsidTr="00002DF6">
        <w:trPr>
          <w:trHeight w:val="1260"/>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способен понимать эмоциональное состояние другого человека (сочувствие) даже тогда, когда они непосредственно не наблюдают его эмоциональных переживаний</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183"/>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сформированы </w:t>
            </w:r>
            <w:r w:rsidR="00002DF6" w:rsidRPr="002E48EC">
              <w:rPr>
                <w:rFonts w:ascii="Times" w:eastAsiaTheme="minorEastAsia" w:hAnsi="Times" w:cs="Times"/>
                <w:sz w:val="24"/>
                <w:szCs w:val="24"/>
                <w:lang w:eastAsia="ru-RU"/>
              </w:rPr>
              <w:t>обобщенные</w:t>
            </w:r>
            <w:r w:rsidRPr="002E48EC">
              <w:rPr>
                <w:rFonts w:ascii="Times" w:eastAsiaTheme="minorEastAsia" w:hAnsi="Times" w:cs="Times"/>
                <w:sz w:val="24"/>
                <w:szCs w:val="24"/>
                <w:lang w:eastAsia="ru-RU"/>
              </w:rPr>
              <w:t xml:space="preserve"> эмоциональные представления, что позволяет им предвосхищать последствия своих действий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154"/>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стремится как можно больше узнать о взрослом, часто выходит за рамки конкретного повседневного взаимодействия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276"/>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инициативен и свободен в общении и взаимодействии со взрослым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226"/>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отношения с друзьями становятся устойчивыми</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21"/>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охотно делятся своими впечатлениями, высказывают суждения о событиях и людях, расспрашивают других о том, где они были, что видели и т. п.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21"/>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участвуют в ситуациях чистого общения, не связанных с осуществлением других видов деятельности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368"/>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внимательно слушают друг друга, эмоционально сопереживают рассказам </w:t>
            </w:r>
            <w:r w:rsidR="00002DF6" w:rsidRPr="002E48EC">
              <w:rPr>
                <w:rFonts w:ascii="Times" w:eastAsiaTheme="minorEastAsia" w:hAnsi="Times" w:cs="Times"/>
                <w:sz w:val="24"/>
                <w:szCs w:val="24"/>
                <w:lang w:eastAsia="ru-RU"/>
              </w:rPr>
              <w:t>друзей</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337"/>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в общении и взаимодействии стремятся в первую очередь проявить себя, привлечь внимание других к себе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21"/>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продуктивный и конструктивный характер форм поведения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368"/>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владеет </w:t>
            </w:r>
            <w:r w:rsidR="00002DF6" w:rsidRPr="002E48EC">
              <w:rPr>
                <w:rFonts w:ascii="Times" w:eastAsiaTheme="minorEastAsia" w:hAnsi="Times" w:cs="Times"/>
                <w:sz w:val="24"/>
                <w:szCs w:val="24"/>
                <w:lang w:eastAsia="ru-RU"/>
              </w:rPr>
              <w:t>обобщенными</w:t>
            </w:r>
            <w:r w:rsidRPr="002E48EC">
              <w:rPr>
                <w:rFonts w:ascii="Times" w:eastAsiaTheme="minorEastAsia" w:hAnsi="Times" w:cs="Times"/>
                <w:sz w:val="24"/>
                <w:szCs w:val="24"/>
                <w:lang w:eastAsia="ru-RU"/>
              </w:rPr>
              <w:t xml:space="preserve"> представлениями (понятиями) о </w:t>
            </w:r>
            <w:r w:rsidR="00002DF6" w:rsidRPr="002E48EC">
              <w:rPr>
                <w:rFonts w:ascii="Times" w:eastAsiaTheme="minorEastAsia" w:hAnsi="Times" w:cs="Times"/>
                <w:sz w:val="24"/>
                <w:szCs w:val="24"/>
                <w:lang w:eastAsia="ru-RU"/>
              </w:rPr>
              <w:t>своей</w:t>
            </w:r>
            <w:r w:rsidRPr="002E48EC">
              <w:rPr>
                <w:rFonts w:ascii="Times" w:eastAsiaTheme="minorEastAsia" w:hAnsi="Times" w:cs="Times"/>
                <w:sz w:val="24"/>
                <w:szCs w:val="24"/>
                <w:lang w:eastAsia="ru-RU"/>
              </w:rPr>
              <w:t xml:space="preserve">̆ гендерной принадлежности, устанавливают взаимосвязи между своей гендерной ролью и различными проявлениями мужских и женских свойств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22"/>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испытывает чувство удовлетворения, собственного достоинства в отношении своей гендерной принадлежности, аргументированно обосновывает её </w:t>
            </w:r>
            <w:r w:rsidRPr="002E48EC">
              <w:rPr>
                <w:rFonts w:ascii="Times" w:eastAsiaTheme="minorEastAsia" w:hAnsi="Times" w:cs="Times"/>
                <w:sz w:val="24"/>
                <w:szCs w:val="24"/>
                <w:lang w:eastAsia="ru-RU"/>
              </w:rPr>
              <w:lastRenderedPageBreak/>
              <w:t xml:space="preserve">преимущества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21"/>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осознанно выполняет правила поведения, соответствующие гендерной роли в быту, общественных местах, в общении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705"/>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владеют различными способами действий видами деятельности, доминирующими у </w:t>
            </w:r>
            <w:r w:rsidR="00002DF6" w:rsidRPr="002E48EC">
              <w:rPr>
                <w:rFonts w:ascii="Times" w:eastAsiaTheme="minorEastAsia" w:hAnsi="Times" w:cs="Times"/>
                <w:sz w:val="24"/>
                <w:szCs w:val="24"/>
                <w:lang w:eastAsia="ru-RU"/>
              </w:rPr>
              <w:t>людей</w:t>
            </w:r>
            <w:r w:rsidRPr="002E48EC">
              <w:rPr>
                <w:rFonts w:ascii="Times" w:eastAsiaTheme="minorEastAsia" w:hAnsi="Times" w:cs="Times"/>
                <w:sz w:val="24"/>
                <w:szCs w:val="24"/>
                <w:lang w:eastAsia="ru-RU"/>
              </w:rPr>
              <w:t xml:space="preserve">̆ разного пола, ориентируясь на типичные для определённой культуры особенности поведения мужчин и женщин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720"/>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осознает относительность мужских и женских проявлений, нравственную ценность поступков мужчин и женщин по отношению друг к другу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927"/>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проявляет стремление к усвоению </w:t>
            </w:r>
            <w:r w:rsidR="00E02BD0" w:rsidRPr="002E48EC">
              <w:rPr>
                <w:rFonts w:ascii="Times" w:eastAsiaTheme="minorEastAsia" w:hAnsi="Times" w:cs="Times"/>
                <w:sz w:val="24"/>
                <w:szCs w:val="24"/>
                <w:lang w:eastAsia="ru-RU"/>
              </w:rPr>
              <w:t>определенных</w:t>
            </w:r>
            <w:r w:rsidRPr="002E48EC">
              <w:rPr>
                <w:rFonts w:ascii="Times" w:eastAsiaTheme="minorEastAsia" w:hAnsi="Times" w:cs="Times"/>
                <w:sz w:val="24"/>
                <w:szCs w:val="24"/>
                <w:lang w:eastAsia="ru-RU"/>
              </w:rPr>
              <w:t xml:space="preserve"> способов поведения, ориентированных на выполнение будущих социальных ролей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20"/>
        </w:trPr>
        <w:tc>
          <w:tcPr>
            <w:tcW w:w="2365" w:type="dxa"/>
            <w:vMerge w:val="restart"/>
          </w:tcPr>
          <w:p w:rsidR="00591E3D" w:rsidRPr="002E48EC" w:rsidRDefault="00E02BD0"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Ребенок</w:t>
            </w:r>
            <w:r w:rsidR="00591E3D" w:rsidRPr="002E48EC">
              <w:rPr>
                <w:rFonts w:ascii="Times" w:eastAsiaTheme="minorEastAsia" w:hAnsi="Times" w:cs="Times"/>
                <w:sz w:val="24"/>
                <w:szCs w:val="24"/>
                <w:lang w:eastAsia="ru-RU"/>
              </w:rPr>
              <w:t xml:space="preserve">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tc>
        <w:tc>
          <w:tcPr>
            <w:tcW w:w="4547" w:type="dxa"/>
          </w:tcPr>
          <w:p w:rsidR="00591E3D" w:rsidRPr="002E48EC" w:rsidRDefault="00591E3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в конечных продуктах их воображения </w:t>
            </w:r>
            <w:r w:rsidR="00E02BD0" w:rsidRPr="002E48EC">
              <w:rPr>
                <w:rFonts w:ascii="Times" w:eastAsiaTheme="minorEastAsia" w:hAnsi="Times" w:cs="Times"/>
                <w:sz w:val="24"/>
                <w:szCs w:val="24"/>
                <w:lang w:eastAsia="ru-RU"/>
              </w:rPr>
              <w:t>четче</w:t>
            </w:r>
            <w:r w:rsidRPr="002E48EC">
              <w:rPr>
                <w:rFonts w:ascii="Times" w:eastAsiaTheme="minorEastAsia" w:hAnsi="Times" w:cs="Times"/>
                <w:sz w:val="24"/>
                <w:szCs w:val="24"/>
                <w:lang w:eastAsia="ru-RU"/>
              </w:rPr>
              <w:t xml:space="preserve"> прослеживаются объективные закономерности действительности </w:t>
            </w:r>
          </w:p>
        </w:tc>
        <w:tc>
          <w:tcPr>
            <w:tcW w:w="3969" w:type="dxa"/>
            <w:vMerge w:val="restart"/>
          </w:tcPr>
          <w:p w:rsidR="00591E3D" w:rsidRDefault="00694F3A" w:rsidP="00002DF6">
            <w:pPr>
              <w:spacing w:after="0" w:line="240" w:lineRule="auto"/>
              <w:jc w:val="both"/>
              <w:rPr>
                <w:rFonts w:ascii="Times New Roman" w:hAnsi="Times New Roman"/>
                <w:sz w:val="24"/>
                <w:szCs w:val="24"/>
              </w:rPr>
            </w:pPr>
            <w:r>
              <w:rPr>
                <w:rFonts w:ascii="Times New Roman" w:hAnsi="Times New Roman"/>
                <w:i/>
                <w:iCs/>
                <w:sz w:val="24"/>
                <w:szCs w:val="24"/>
              </w:rPr>
              <w:t xml:space="preserve">- </w:t>
            </w:r>
            <w:r w:rsidR="00591E3D" w:rsidRPr="00694F3A">
              <w:rPr>
                <w:rFonts w:ascii="Times New Roman" w:hAnsi="Times New Roman"/>
                <w:iCs/>
                <w:sz w:val="24"/>
                <w:szCs w:val="24"/>
              </w:rPr>
              <w:t>обладает креативностью,</w:t>
            </w:r>
            <w:r w:rsidR="00591E3D" w:rsidRPr="00591E3D">
              <w:rPr>
                <w:rFonts w:ascii="Times New Roman" w:hAnsi="Times New Roman"/>
                <w:sz w:val="24"/>
                <w:szCs w:val="24"/>
              </w:rPr>
              <w:t xml:space="preserve">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w:t>
            </w:r>
            <w:r w:rsidR="003C422F">
              <w:rPr>
                <w:rFonts w:ascii="Times New Roman" w:hAnsi="Times New Roman"/>
                <w:sz w:val="24"/>
                <w:szCs w:val="24"/>
              </w:rPr>
              <w:t xml:space="preserve"> </w:t>
            </w:r>
            <w:r w:rsidR="00591E3D" w:rsidRPr="00591E3D">
              <w:rPr>
                <w:rFonts w:ascii="Times New Roman" w:hAnsi="Times New Roman"/>
                <w:sz w:val="24"/>
                <w:szCs w:val="24"/>
              </w:rPr>
              <w:t>выйти за пределы исходной, реальной ситуации и в процессе ее преобразования созд</w:t>
            </w:r>
            <w:r w:rsidR="00591E3D">
              <w:rPr>
                <w:rFonts w:ascii="Times New Roman" w:hAnsi="Times New Roman"/>
                <w:sz w:val="24"/>
                <w:szCs w:val="24"/>
              </w:rPr>
              <w:t>ать новый, ориги</w:t>
            </w:r>
            <w:r>
              <w:rPr>
                <w:rFonts w:ascii="Times New Roman" w:hAnsi="Times New Roman"/>
                <w:sz w:val="24"/>
                <w:szCs w:val="24"/>
              </w:rPr>
              <w:t>нальный продукт;</w:t>
            </w:r>
          </w:p>
          <w:p w:rsidR="00AB6815" w:rsidRPr="00AB6815" w:rsidRDefault="00694F3A" w:rsidP="00002DF6">
            <w:pPr>
              <w:spacing w:after="0" w:line="240" w:lineRule="auto"/>
              <w:jc w:val="both"/>
              <w:rPr>
                <w:rFonts w:ascii="Times New Roman" w:hAnsi="Times New Roman"/>
                <w:sz w:val="24"/>
                <w:szCs w:val="24"/>
              </w:rPr>
            </w:pPr>
            <w:r>
              <w:rPr>
                <w:rFonts w:ascii="Times New Roman" w:hAnsi="Times New Roman"/>
                <w:sz w:val="24"/>
                <w:szCs w:val="24"/>
              </w:rPr>
              <w:t xml:space="preserve">- </w:t>
            </w:r>
            <w:r w:rsidR="00AB6815" w:rsidRPr="00AB6815">
              <w:rPr>
                <w:rFonts w:ascii="Times New Roman" w:hAnsi="Times New Roman"/>
                <w:sz w:val="24"/>
                <w:szCs w:val="24"/>
              </w:rPr>
              <w:t>проявляет элементы творчества в двигательной деятельности: самостоятельно составляет простые варианты из освоенных физи</w:t>
            </w:r>
            <w:r w:rsidR="00AB6815" w:rsidRPr="00AB6815">
              <w:rPr>
                <w:rFonts w:ascii="Times New Roman" w:hAnsi="Times New Roman"/>
                <w:sz w:val="24"/>
                <w:szCs w:val="24"/>
              </w:rPr>
              <w:softHyphen/>
              <w:t>ческих упражнений и игр, через движения передает своеобразие конкретного образа, стремится к неповто</w:t>
            </w:r>
            <w:r w:rsidR="00AB6815" w:rsidRPr="00AB6815">
              <w:rPr>
                <w:rFonts w:ascii="Times New Roman" w:hAnsi="Times New Roman"/>
                <w:sz w:val="24"/>
                <w:szCs w:val="24"/>
              </w:rPr>
              <w:softHyphen/>
              <w:t>римости, индивидуальности в своих движениях;</w:t>
            </w:r>
          </w:p>
          <w:p w:rsidR="00AB6815" w:rsidRDefault="00694F3A" w:rsidP="00002DF6">
            <w:pPr>
              <w:spacing w:after="0" w:line="240" w:lineRule="auto"/>
              <w:jc w:val="both"/>
              <w:rPr>
                <w:rFonts w:ascii="Times New Roman" w:hAnsi="Times New Roman"/>
                <w:sz w:val="24"/>
                <w:szCs w:val="24"/>
              </w:rPr>
            </w:pPr>
            <w:r>
              <w:rPr>
                <w:rFonts w:ascii="Times New Roman" w:hAnsi="Times New Roman"/>
                <w:sz w:val="24"/>
                <w:szCs w:val="24"/>
              </w:rPr>
              <w:t xml:space="preserve">- </w:t>
            </w:r>
            <w:r w:rsidR="00AB6815" w:rsidRPr="00AB6815">
              <w:rPr>
                <w:rFonts w:ascii="Times New Roman" w:hAnsi="Times New Roman"/>
                <w:sz w:val="24"/>
                <w:szCs w:val="24"/>
              </w:rPr>
              <w:t xml:space="preserve">способен придумывать композицию образно-пластического этюда по заданному сюжету, внося в нее (импровизационно) собственные детали и </w:t>
            </w:r>
            <w:r w:rsidR="00AB6815" w:rsidRPr="00AB6815">
              <w:rPr>
                <w:rFonts w:ascii="Times New Roman" w:hAnsi="Times New Roman"/>
                <w:sz w:val="24"/>
                <w:szCs w:val="24"/>
              </w:rPr>
              <w:lastRenderedPageBreak/>
              <w:t>оригинальные «штрихи» воплощения образа</w:t>
            </w:r>
            <w:r w:rsidR="00AE344D">
              <w:rPr>
                <w:rFonts w:ascii="Times New Roman" w:hAnsi="Times New Roman"/>
                <w:sz w:val="24"/>
                <w:szCs w:val="24"/>
              </w:rPr>
              <w:t>.</w:t>
            </w:r>
          </w:p>
          <w:p w:rsidR="00AE344D" w:rsidRPr="00AE344D" w:rsidRDefault="00694F3A" w:rsidP="00002DF6">
            <w:pPr>
              <w:pStyle w:val="ab"/>
              <w:tabs>
                <w:tab w:val="left" w:pos="0"/>
                <w:tab w:val="left" w:pos="284"/>
              </w:tabs>
              <w:spacing w:before="0" w:beforeAutospacing="0" w:after="0" w:afterAutospacing="0"/>
              <w:jc w:val="both"/>
            </w:pPr>
            <w:r>
              <w:t xml:space="preserve">- </w:t>
            </w:r>
            <w:r w:rsidR="00AE344D" w:rsidRPr="00AE344D">
              <w:t>ярко переживает эсте</w:t>
            </w:r>
            <w:r w:rsidR="00AE344D" w:rsidRPr="00AE344D">
              <w:softHyphen/>
              <w:t>тические чувства при восприятии объектов родной природы, высказывает эстетические суждения, эмоционально «заражает» сверстников</w:t>
            </w:r>
            <w:r>
              <w:t>;</w:t>
            </w:r>
          </w:p>
        </w:tc>
      </w:tr>
      <w:tr w:rsidR="00895E56" w:rsidRPr="003B72C2" w:rsidTr="00002DF6">
        <w:trPr>
          <w:trHeight w:val="522"/>
        </w:trPr>
        <w:tc>
          <w:tcPr>
            <w:tcW w:w="2365" w:type="dxa"/>
            <w:vMerge/>
          </w:tcPr>
          <w:p w:rsidR="00591E3D" w:rsidRPr="002E48EC" w:rsidRDefault="00591E3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591E3D" w:rsidRPr="002E48EC" w:rsidRDefault="00591E3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в фантастических рассказах старается установить причинно-следственные связи, передать перспективу</w:t>
            </w:r>
          </w:p>
        </w:tc>
        <w:tc>
          <w:tcPr>
            <w:tcW w:w="3969" w:type="dxa"/>
            <w:vMerge/>
          </w:tcPr>
          <w:p w:rsidR="00591E3D" w:rsidRPr="002E48EC" w:rsidRDefault="00591E3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002DF6">
        <w:trPr>
          <w:trHeight w:val="521"/>
        </w:trPr>
        <w:tc>
          <w:tcPr>
            <w:tcW w:w="2365" w:type="dxa"/>
            <w:vMerge/>
          </w:tcPr>
          <w:p w:rsidR="00591E3D" w:rsidRPr="002E48EC" w:rsidRDefault="00591E3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591E3D" w:rsidRPr="002E48EC" w:rsidRDefault="00591E3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при придумывании сюжета игры, темы рисунка, историй и т. п., не только удерживает </w:t>
            </w:r>
            <w:r w:rsidR="00E02BD0" w:rsidRPr="002E48EC">
              <w:rPr>
                <w:rFonts w:ascii="Times" w:eastAsiaTheme="minorEastAsia" w:hAnsi="Times" w:cs="Times"/>
                <w:sz w:val="24"/>
                <w:szCs w:val="24"/>
                <w:lang w:eastAsia="ru-RU"/>
              </w:rPr>
              <w:t>первоначальный</w:t>
            </w:r>
            <w:r w:rsidRPr="002E48EC">
              <w:rPr>
                <w:rFonts w:ascii="Times" w:eastAsiaTheme="minorEastAsia" w:hAnsi="Times" w:cs="Times"/>
                <w:sz w:val="24"/>
                <w:szCs w:val="24"/>
                <w:lang w:eastAsia="ru-RU"/>
              </w:rPr>
              <w:t xml:space="preserve">̆ замысел, но может обдумывать его до начала деятельности </w:t>
            </w:r>
          </w:p>
        </w:tc>
        <w:tc>
          <w:tcPr>
            <w:tcW w:w="3969" w:type="dxa"/>
            <w:vMerge/>
          </w:tcPr>
          <w:p w:rsidR="00591E3D" w:rsidRPr="002E48EC" w:rsidRDefault="00591E3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895E56" w:rsidRPr="003B72C2" w:rsidTr="008C6B16">
        <w:trPr>
          <w:trHeight w:val="757"/>
        </w:trPr>
        <w:tc>
          <w:tcPr>
            <w:tcW w:w="2365" w:type="dxa"/>
            <w:vMerge/>
            <w:tcBorders>
              <w:bottom w:val="single" w:sz="4" w:space="0" w:color="auto"/>
            </w:tcBorders>
          </w:tcPr>
          <w:p w:rsidR="00591E3D" w:rsidRPr="002E48EC" w:rsidRDefault="00591E3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Borders>
              <w:bottom w:val="single" w:sz="4" w:space="0" w:color="auto"/>
            </w:tcBorders>
          </w:tcPr>
          <w:p w:rsidR="00591E3D" w:rsidRPr="002E48EC" w:rsidRDefault="00591E3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проявляет способность к продуктивному творческому воображению </w:t>
            </w:r>
          </w:p>
        </w:tc>
        <w:tc>
          <w:tcPr>
            <w:tcW w:w="3969" w:type="dxa"/>
            <w:vMerge/>
          </w:tcPr>
          <w:p w:rsidR="00591E3D" w:rsidRPr="002E48EC" w:rsidRDefault="00591E3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8C6B16">
        <w:trPr>
          <w:trHeight w:val="429"/>
        </w:trPr>
        <w:tc>
          <w:tcPr>
            <w:tcW w:w="2365" w:type="dxa"/>
            <w:vMerge w:val="restart"/>
            <w:tcBorders>
              <w:top w:val="single" w:sz="4" w:space="0" w:color="auto"/>
              <w:left w:val="single" w:sz="4" w:space="0" w:color="auto"/>
              <w:bottom w:val="single" w:sz="4" w:space="0" w:color="auto"/>
              <w:right w:val="single" w:sz="4" w:space="0" w:color="auto"/>
            </w:tcBorders>
          </w:tcPr>
          <w:p w:rsidR="00326638" w:rsidRDefault="00E02BD0"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lastRenderedPageBreak/>
              <w:t>Ребенок</w:t>
            </w:r>
            <w:r w:rsidR="00235672" w:rsidRPr="002E48EC">
              <w:rPr>
                <w:rFonts w:ascii="Times" w:eastAsiaTheme="minorEastAsia" w:hAnsi="Times" w:cs="Times"/>
                <w:sz w:val="24"/>
                <w:szCs w:val="24"/>
                <w:lang w:eastAsia="ru-RU"/>
              </w:rPr>
              <w:t xml:space="preserve"> достаточно хорошо владеет </w:t>
            </w:r>
            <w:r w:rsidRPr="002E48EC">
              <w:rPr>
                <w:rFonts w:ascii="Times" w:eastAsiaTheme="minorEastAsia" w:hAnsi="Times" w:cs="Times"/>
                <w:sz w:val="24"/>
                <w:szCs w:val="24"/>
                <w:lang w:eastAsia="ru-RU"/>
              </w:rPr>
              <w:t>устной</w:t>
            </w:r>
            <w:r w:rsidR="00235672" w:rsidRPr="002E48EC">
              <w:rPr>
                <w:rFonts w:ascii="Times" w:eastAsiaTheme="minorEastAsia" w:hAnsi="Times" w:cs="Times"/>
                <w:sz w:val="24"/>
                <w:szCs w:val="24"/>
                <w:lang w:eastAsia="ru-RU"/>
              </w:rPr>
              <w:t xml:space="preserve">̆ речью, может выражать свои мысли и желания, может использовать речь для выражения своих </w:t>
            </w:r>
            <w:r w:rsidRPr="002E48EC">
              <w:rPr>
                <w:rFonts w:ascii="Times" w:eastAsiaTheme="minorEastAsia" w:hAnsi="Times" w:cs="Times"/>
                <w:sz w:val="24"/>
                <w:szCs w:val="24"/>
                <w:lang w:eastAsia="ru-RU"/>
              </w:rPr>
              <w:t>мыслей</w:t>
            </w:r>
            <w:r w:rsidR="00235672" w:rsidRPr="002E48EC">
              <w:rPr>
                <w:rFonts w:ascii="Times" w:eastAsiaTheme="minorEastAsia" w:hAnsi="Times" w:cs="Times"/>
                <w:sz w:val="24"/>
                <w:szCs w:val="24"/>
                <w:lang w:eastAsia="ru-RU"/>
              </w:rPr>
              <w:t xml:space="preserve">, чувств и желаний, построения речевого высказывания в ситуации общения, может выделять звуки в словах, у </w:t>
            </w:r>
            <w:r w:rsidRPr="002E48EC">
              <w:rPr>
                <w:rFonts w:ascii="Times" w:eastAsiaTheme="minorEastAsia" w:hAnsi="Times" w:cs="Times"/>
                <w:sz w:val="24"/>
                <w:szCs w:val="24"/>
                <w:lang w:eastAsia="ru-RU"/>
              </w:rPr>
              <w:t>ребенка</w:t>
            </w:r>
            <w:r w:rsidR="00235672" w:rsidRPr="002E48EC">
              <w:rPr>
                <w:rFonts w:ascii="Times" w:eastAsiaTheme="minorEastAsia" w:hAnsi="Times" w:cs="Times"/>
                <w:sz w:val="24"/>
                <w:szCs w:val="24"/>
                <w:lang w:eastAsia="ru-RU"/>
              </w:rPr>
              <w:t xml:space="preserve"> складываются предпосылки грамотности.</w:t>
            </w: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 </w:t>
            </w:r>
          </w:p>
        </w:tc>
        <w:tc>
          <w:tcPr>
            <w:tcW w:w="4547" w:type="dxa"/>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lastRenderedPageBreak/>
              <w:t xml:space="preserve">правильно произносит и хорошо различает фонемы (звуки) и слова </w:t>
            </w:r>
          </w:p>
        </w:tc>
        <w:tc>
          <w:tcPr>
            <w:tcW w:w="3969" w:type="dxa"/>
            <w:vMerge w:val="restart"/>
            <w:tcBorders>
              <w:left w:val="single" w:sz="4" w:space="0" w:color="auto"/>
            </w:tcBorders>
          </w:tcPr>
          <w:p w:rsidR="00235672" w:rsidRPr="00235672" w:rsidRDefault="00235672" w:rsidP="00002D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235672">
              <w:rPr>
                <w:rFonts w:ascii="Times New Roman" w:hAnsi="Times New Roman"/>
                <w:iCs/>
                <w:sz w:val="24"/>
                <w:szCs w:val="24"/>
              </w:rPr>
              <w:t>- ребенок понимает значение эмоциональной окраски слова, его значения в процессе общения, а также то, как влияют отрицательные эмоции, речевые высказывания на состояние самого человека и других людей;</w:t>
            </w:r>
          </w:p>
          <w:p w:rsidR="00235672" w:rsidRPr="00235672" w:rsidRDefault="00235672" w:rsidP="00002DF6">
            <w:pPr>
              <w:spacing w:after="0" w:line="240" w:lineRule="auto"/>
              <w:jc w:val="both"/>
              <w:rPr>
                <w:rFonts w:ascii="Times New Roman" w:hAnsi="Times New Roman"/>
                <w:b/>
                <w:color w:val="FF0000"/>
                <w:sz w:val="24"/>
                <w:szCs w:val="24"/>
              </w:rPr>
            </w:pPr>
            <w:r w:rsidRPr="00235672">
              <w:rPr>
                <w:rFonts w:ascii="Times New Roman" w:hAnsi="Times New Roman"/>
                <w:sz w:val="24"/>
                <w:szCs w:val="24"/>
              </w:rPr>
              <w:t xml:space="preserve">- ребенок владеет  основными нормами </w:t>
            </w:r>
            <w:proofErr w:type="gramStart"/>
            <w:r w:rsidRPr="00235672">
              <w:rPr>
                <w:rFonts w:ascii="Times New Roman" w:hAnsi="Times New Roman"/>
                <w:sz w:val="24"/>
                <w:szCs w:val="24"/>
              </w:rPr>
              <w:t>регулирующих</w:t>
            </w:r>
            <w:proofErr w:type="gramEnd"/>
            <w:r w:rsidRPr="00235672">
              <w:rPr>
                <w:rFonts w:ascii="Times New Roman" w:hAnsi="Times New Roman"/>
                <w:sz w:val="24"/>
                <w:szCs w:val="24"/>
              </w:rPr>
              <w:t xml:space="preserve"> устную речь;</w:t>
            </w:r>
          </w:p>
          <w:p w:rsidR="00235672" w:rsidRPr="00E375AA" w:rsidRDefault="00235672" w:rsidP="00002DF6">
            <w:pPr>
              <w:shd w:val="clear" w:color="auto" w:fill="FFFFFF"/>
              <w:tabs>
                <w:tab w:val="num" w:pos="0"/>
              </w:tabs>
              <w:spacing w:after="0" w:line="240" w:lineRule="auto"/>
              <w:jc w:val="both"/>
              <w:rPr>
                <w:rFonts w:ascii="Times New Roman" w:hAnsi="Times New Roman"/>
                <w:iCs/>
                <w:sz w:val="24"/>
                <w:szCs w:val="24"/>
              </w:rPr>
            </w:pPr>
            <w:r w:rsidRPr="00235672">
              <w:rPr>
                <w:rFonts w:ascii="Times New Roman" w:hAnsi="Times New Roman"/>
                <w:iCs/>
                <w:sz w:val="24"/>
                <w:szCs w:val="24"/>
              </w:rPr>
              <w:t xml:space="preserve">- </w:t>
            </w:r>
            <w:r w:rsidRPr="00E375AA">
              <w:rPr>
                <w:rFonts w:ascii="Times New Roman" w:hAnsi="Times New Roman"/>
                <w:iCs/>
                <w:sz w:val="24"/>
                <w:szCs w:val="24"/>
              </w:rPr>
              <w:t xml:space="preserve">ребенок употребляет образные слова, сравнения, эпитеты, точные глаголы;  наиболее подходящие по смыслу слов при обозначении предметов, действий, качеств; </w:t>
            </w:r>
          </w:p>
          <w:p w:rsidR="00235672" w:rsidRDefault="00235672" w:rsidP="00002DF6">
            <w:pPr>
              <w:shd w:val="clear" w:color="auto" w:fill="FFFFFF"/>
              <w:tabs>
                <w:tab w:val="num" w:pos="0"/>
              </w:tabs>
              <w:spacing w:after="0" w:line="240" w:lineRule="auto"/>
              <w:jc w:val="both"/>
              <w:rPr>
                <w:rFonts w:ascii="Times New Roman" w:hAnsi="Times New Roman"/>
                <w:iCs/>
                <w:sz w:val="24"/>
                <w:szCs w:val="24"/>
              </w:rPr>
            </w:pPr>
            <w:r w:rsidRPr="00E375AA">
              <w:rPr>
                <w:rFonts w:ascii="Times New Roman" w:hAnsi="Times New Roman"/>
                <w:iCs/>
                <w:sz w:val="24"/>
                <w:szCs w:val="24"/>
              </w:rPr>
              <w:t>- ребенок понимает образные выражения в загадках, пословицах, поговорках народов Урала;</w:t>
            </w: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Default="00E375AA" w:rsidP="00002DF6">
            <w:pPr>
              <w:shd w:val="clear" w:color="auto" w:fill="FFFFFF"/>
              <w:tabs>
                <w:tab w:val="num" w:pos="0"/>
              </w:tabs>
              <w:spacing w:after="0" w:line="240" w:lineRule="auto"/>
              <w:jc w:val="both"/>
              <w:rPr>
                <w:rFonts w:ascii="Times New Roman" w:hAnsi="Times New Roman"/>
                <w:iCs/>
                <w:sz w:val="24"/>
                <w:szCs w:val="24"/>
              </w:rPr>
            </w:pPr>
          </w:p>
          <w:p w:rsidR="00E375AA" w:rsidRPr="00E375AA" w:rsidRDefault="00E375AA" w:rsidP="00002DF6">
            <w:pPr>
              <w:shd w:val="clear" w:color="auto" w:fill="FFFFFF"/>
              <w:tabs>
                <w:tab w:val="num" w:pos="0"/>
              </w:tabs>
              <w:spacing w:after="0" w:line="240" w:lineRule="auto"/>
              <w:jc w:val="both"/>
              <w:rPr>
                <w:rFonts w:ascii="Times New Roman" w:hAnsi="Times New Roman"/>
                <w:sz w:val="24"/>
                <w:szCs w:val="24"/>
              </w:rPr>
            </w:pPr>
          </w:p>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8C6B16">
        <w:trPr>
          <w:trHeight w:val="536"/>
        </w:trPr>
        <w:tc>
          <w:tcPr>
            <w:tcW w:w="2365" w:type="dxa"/>
            <w:vMerge/>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владеет образованием достаточно сложных грамматических форм существительных, прилагательных, глаголов </w:t>
            </w:r>
          </w:p>
        </w:tc>
        <w:tc>
          <w:tcPr>
            <w:tcW w:w="3969" w:type="dxa"/>
            <w:vMerge/>
            <w:tcBorders>
              <w:lef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8C6B16">
        <w:trPr>
          <w:trHeight w:val="521"/>
        </w:trPr>
        <w:tc>
          <w:tcPr>
            <w:tcW w:w="2365" w:type="dxa"/>
            <w:vMerge/>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чутко реагирует на различные грамматические ошибки как свои, так и других </w:t>
            </w:r>
            <w:r w:rsidR="00E02BD0" w:rsidRPr="002E48EC">
              <w:rPr>
                <w:rFonts w:ascii="Times" w:eastAsiaTheme="minorEastAsia" w:hAnsi="Times" w:cs="Times"/>
                <w:sz w:val="24"/>
                <w:szCs w:val="24"/>
                <w:lang w:eastAsia="ru-RU"/>
              </w:rPr>
              <w:t>людей</w:t>
            </w:r>
          </w:p>
        </w:tc>
        <w:tc>
          <w:tcPr>
            <w:tcW w:w="3969" w:type="dxa"/>
            <w:vMerge/>
            <w:tcBorders>
              <w:lef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8C6B16">
        <w:trPr>
          <w:trHeight w:val="267"/>
        </w:trPr>
        <w:tc>
          <w:tcPr>
            <w:tcW w:w="2365" w:type="dxa"/>
            <w:vMerge/>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осознает грамматические особенности языка</w:t>
            </w:r>
          </w:p>
        </w:tc>
        <w:tc>
          <w:tcPr>
            <w:tcW w:w="3969" w:type="dxa"/>
            <w:vMerge/>
            <w:tcBorders>
              <w:lef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8C6B16">
        <w:trPr>
          <w:trHeight w:val="522"/>
        </w:trPr>
        <w:tc>
          <w:tcPr>
            <w:tcW w:w="2365" w:type="dxa"/>
            <w:vMerge/>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использует сложные предложения с сочинительными и подчинительными связями</w:t>
            </w:r>
          </w:p>
        </w:tc>
        <w:tc>
          <w:tcPr>
            <w:tcW w:w="3969" w:type="dxa"/>
            <w:vMerge/>
            <w:tcBorders>
              <w:lef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8C6B16">
        <w:trPr>
          <w:trHeight w:val="644"/>
        </w:trPr>
        <w:tc>
          <w:tcPr>
            <w:tcW w:w="2365" w:type="dxa"/>
            <w:vMerge/>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точно использует слова для передачи своих </w:t>
            </w:r>
            <w:r w:rsidR="00E02BD0" w:rsidRPr="002E48EC">
              <w:rPr>
                <w:rFonts w:ascii="Times" w:eastAsiaTheme="minorEastAsia" w:hAnsi="Times" w:cs="Times"/>
                <w:sz w:val="24"/>
                <w:szCs w:val="24"/>
                <w:lang w:eastAsia="ru-RU"/>
              </w:rPr>
              <w:t>мыслей</w:t>
            </w:r>
            <w:r w:rsidRPr="002E48EC">
              <w:rPr>
                <w:rFonts w:ascii="Times" w:eastAsiaTheme="minorEastAsia" w:hAnsi="Times" w:cs="Times"/>
                <w:sz w:val="24"/>
                <w:szCs w:val="24"/>
                <w:lang w:eastAsia="ru-RU"/>
              </w:rPr>
              <w:t xml:space="preserve">, представлений, впечатлений, эмоций, при описании предметов, пересказе и т. п. </w:t>
            </w:r>
          </w:p>
        </w:tc>
        <w:tc>
          <w:tcPr>
            <w:tcW w:w="3969" w:type="dxa"/>
            <w:vMerge/>
            <w:tcBorders>
              <w:lef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8C6B16">
        <w:trPr>
          <w:trHeight w:val="521"/>
        </w:trPr>
        <w:tc>
          <w:tcPr>
            <w:tcW w:w="2365" w:type="dxa"/>
            <w:vMerge/>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понимает значения слов, может объяснить малоизвестные или неизвестные слова, близкие или противоположные по смыслу, а также </w:t>
            </w:r>
            <w:r w:rsidR="00E02BD0" w:rsidRPr="002E48EC">
              <w:rPr>
                <w:rFonts w:ascii="Times" w:eastAsiaTheme="minorEastAsia" w:hAnsi="Times" w:cs="Times"/>
                <w:sz w:val="24"/>
                <w:szCs w:val="24"/>
                <w:lang w:eastAsia="ru-RU"/>
              </w:rPr>
              <w:t>переносный</w:t>
            </w:r>
            <w:r w:rsidRPr="002E48EC">
              <w:rPr>
                <w:rFonts w:ascii="Times" w:eastAsiaTheme="minorEastAsia" w:hAnsi="Times" w:cs="Times"/>
                <w:sz w:val="24"/>
                <w:szCs w:val="24"/>
                <w:lang w:eastAsia="ru-RU"/>
              </w:rPr>
              <w:t xml:space="preserve"> смысл слов (в поговорках и пословицах) </w:t>
            </w:r>
          </w:p>
        </w:tc>
        <w:tc>
          <w:tcPr>
            <w:tcW w:w="3969" w:type="dxa"/>
            <w:vMerge/>
            <w:tcBorders>
              <w:lef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8C6B16">
        <w:trPr>
          <w:trHeight w:val="720"/>
        </w:trPr>
        <w:tc>
          <w:tcPr>
            <w:tcW w:w="2365" w:type="dxa"/>
            <w:vMerge/>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Borders>
              <w:top w:val="single" w:sz="4" w:space="0" w:color="auto"/>
              <w:left w:val="single" w:sz="4" w:space="0" w:color="auto"/>
              <w:bottom w:val="single" w:sz="4" w:space="0" w:color="auto"/>
              <w:righ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в процессе диалога старается исчерпывающе ответить на вопросы, сам </w:t>
            </w:r>
            <w:r w:rsidR="00E02BD0" w:rsidRPr="002E48EC">
              <w:rPr>
                <w:rFonts w:ascii="Times" w:eastAsiaTheme="minorEastAsia" w:hAnsi="Times" w:cs="Times"/>
                <w:sz w:val="24"/>
                <w:szCs w:val="24"/>
                <w:lang w:eastAsia="ru-RU"/>
              </w:rPr>
              <w:t>задает</w:t>
            </w:r>
            <w:r w:rsidRPr="002E48EC">
              <w:rPr>
                <w:rFonts w:ascii="Times" w:eastAsiaTheme="minorEastAsia" w:hAnsi="Times" w:cs="Times"/>
                <w:sz w:val="24"/>
                <w:szCs w:val="24"/>
                <w:lang w:eastAsia="ru-RU"/>
              </w:rPr>
              <w:t xml:space="preserve"> вопросы, понятные собеседнику, согласует свои реплики с репликами других </w:t>
            </w:r>
          </w:p>
        </w:tc>
        <w:tc>
          <w:tcPr>
            <w:tcW w:w="3969" w:type="dxa"/>
            <w:vMerge/>
            <w:tcBorders>
              <w:left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8C6B16">
        <w:trPr>
          <w:trHeight w:val="114"/>
        </w:trPr>
        <w:tc>
          <w:tcPr>
            <w:tcW w:w="2365" w:type="dxa"/>
            <w:vMerge/>
            <w:tcBorders>
              <w:top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Borders>
              <w:top w:val="single" w:sz="4" w:space="0" w:color="auto"/>
            </w:tcBorders>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может последовательно и связно пересказывать или рассказывать </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563"/>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активно использует различные экспрессивные сре</w:t>
            </w:r>
            <w:r>
              <w:rPr>
                <w:rFonts w:ascii="Times" w:eastAsiaTheme="minorEastAsia" w:hAnsi="Times" w:cs="Times"/>
                <w:sz w:val="24"/>
                <w:szCs w:val="24"/>
                <w:lang w:eastAsia="ru-RU"/>
              </w:rPr>
              <w:t xml:space="preserve">дства: интонацию, мимику, жесты, </w:t>
            </w:r>
            <w:r w:rsidRPr="002E48EC">
              <w:rPr>
                <w:rFonts w:ascii="Times" w:eastAsiaTheme="minorEastAsia" w:hAnsi="Times" w:cs="Times"/>
                <w:sz w:val="24"/>
                <w:szCs w:val="24"/>
                <w:lang w:eastAsia="ru-RU"/>
              </w:rPr>
              <w:t xml:space="preserve">появляется речь-рассуждение </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4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речь ребенка становится подлинным средством как общения, так и </w:t>
            </w:r>
            <w:r w:rsidR="00E02BD0" w:rsidRPr="002E48EC">
              <w:rPr>
                <w:rFonts w:ascii="Times" w:eastAsiaTheme="minorEastAsia" w:hAnsi="Times" w:cs="Times"/>
                <w:sz w:val="24"/>
                <w:szCs w:val="24"/>
                <w:lang w:eastAsia="ru-RU"/>
              </w:rPr>
              <w:t>познавательной</w:t>
            </w:r>
            <w:r w:rsidRPr="002E48EC">
              <w:rPr>
                <w:rFonts w:ascii="Times" w:eastAsiaTheme="minorEastAsia" w:hAnsi="Times" w:cs="Times"/>
                <w:sz w:val="24"/>
                <w:szCs w:val="24"/>
                <w:lang w:eastAsia="ru-RU"/>
              </w:rPr>
              <w:t xml:space="preserve">̆ деятельности, а также планирования и регуляции поведения </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4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воспринимает книгу в качестве основного источника получения информации о человеке и окружающем мире </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4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активно участвует в многостороннем </w:t>
            </w:r>
            <w:r w:rsidRPr="002E48EC">
              <w:rPr>
                <w:rFonts w:ascii="Times" w:eastAsiaTheme="minorEastAsia" w:hAnsi="Times" w:cs="Times"/>
                <w:sz w:val="24"/>
                <w:szCs w:val="24"/>
                <w:lang w:eastAsia="ru-RU"/>
              </w:rPr>
              <w:lastRenderedPageBreak/>
              <w:t xml:space="preserve">анализе произведения </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59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знает разные рода и жанры фольклора и </w:t>
            </w:r>
            <w:r w:rsidR="00E02BD0" w:rsidRPr="002E48EC">
              <w:rPr>
                <w:rFonts w:ascii="Times" w:eastAsiaTheme="minorEastAsia" w:hAnsi="Times" w:cs="Times"/>
                <w:sz w:val="24"/>
                <w:szCs w:val="24"/>
                <w:lang w:eastAsia="ru-RU"/>
              </w:rPr>
              <w:t>художественной</w:t>
            </w:r>
            <w:r w:rsidRPr="002E48EC">
              <w:rPr>
                <w:rFonts w:ascii="Times" w:eastAsiaTheme="minorEastAsia" w:hAnsi="Times" w:cs="Times"/>
                <w:sz w:val="24"/>
                <w:szCs w:val="24"/>
                <w:lang w:eastAsia="ru-RU"/>
              </w:rPr>
              <w:t xml:space="preserve">̆ литературы и интуитивно ориентируется в них </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4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способен самостоятельно выбрать книгу по вкусу из числа предложенных </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4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достаточно просто узнает и пересказывают </w:t>
            </w:r>
            <w:r w:rsidR="00E02BD0" w:rsidRPr="002E48EC">
              <w:rPr>
                <w:rFonts w:ascii="Times" w:eastAsiaTheme="minorEastAsia" w:hAnsi="Times" w:cs="Times"/>
                <w:sz w:val="24"/>
                <w:szCs w:val="24"/>
                <w:lang w:eastAsia="ru-RU"/>
              </w:rPr>
              <w:t>прочитанный</w:t>
            </w:r>
            <w:r w:rsidRPr="002E48EC">
              <w:rPr>
                <w:rFonts w:ascii="Times" w:eastAsiaTheme="minorEastAsia" w:hAnsi="Times" w:cs="Times"/>
                <w:sz w:val="24"/>
                <w:szCs w:val="24"/>
                <w:lang w:eastAsia="ru-RU"/>
              </w:rPr>
              <w:t xml:space="preserve"> текст с использованием иллюстраций </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4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проявляет творческую активность: придумывает концовку, новые сюжетные повороты, сочиняет небольшие стихи, загадки, дразнилки</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4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инсценирует отрывки из прочитанных и понравившихся произведений, примеряет на себя различные роли, обсуждает со сверстниками поведение </w:t>
            </w:r>
            <w:r w:rsidR="00E02BD0" w:rsidRPr="002E48EC">
              <w:rPr>
                <w:rFonts w:ascii="Times" w:eastAsiaTheme="minorEastAsia" w:hAnsi="Times" w:cs="Times"/>
                <w:sz w:val="24"/>
                <w:szCs w:val="24"/>
                <w:lang w:eastAsia="ru-RU"/>
              </w:rPr>
              <w:t>персонажей</w:t>
            </w:r>
          </w:p>
        </w:tc>
        <w:tc>
          <w:tcPr>
            <w:tcW w:w="3969" w:type="dxa"/>
            <w:vMerge w:val="restart"/>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4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знает наизусть много произведений, читает их выразительно, стараясь подражать интонации взрослого или следовать его советам по прочтению </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4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способен сознательно ставить цель заучить стихотворение или роль в спектакле, а для этого неоднократно повторять </w:t>
            </w:r>
            <w:r w:rsidR="00E02BD0" w:rsidRPr="002E48EC">
              <w:rPr>
                <w:rFonts w:ascii="Times" w:eastAsiaTheme="minorEastAsia" w:hAnsi="Times" w:cs="Times"/>
                <w:sz w:val="24"/>
                <w:szCs w:val="24"/>
                <w:lang w:eastAsia="ru-RU"/>
              </w:rPr>
              <w:t>необходимый</w:t>
            </w:r>
            <w:r w:rsidRPr="002E48EC">
              <w:rPr>
                <w:rFonts w:ascii="Times" w:eastAsiaTheme="minorEastAsia" w:hAnsi="Times" w:cs="Times"/>
                <w:sz w:val="24"/>
                <w:szCs w:val="24"/>
                <w:lang w:eastAsia="ru-RU"/>
              </w:rPr>
              <w:t xml:space="preserve"> текст</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84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сравнивает себя с положительными героями произведений, отдавая предпочтение добрым, умным, </w:t>
            </w:r>
            <w:r>
              <w:rPr>
                <w:rFonts w:ascii="Times" w:eastAsiaTheme="minorEastAsia" w:hAnsi="Times" w:cs="Times"/>
                <w:sz w:val="24"/>
                <w:szCs w:val="24"/>
                <w:lang w:eastAsia="ru-RU"/>
              </w:rPr>
              <w:t>сильным, смелым</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41"/>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играя в любимых </w:t>
            </w:r>
            <w:r w:rsidR="00E02BD0" w:rsidRPr="002E48EC">
              <w:rPr>
                <w:rFonts w:ascii="Times" w:eastAsiaTheme="minorEastAsia" w:hAnsi="Times" w:cs="Times"/>
                <w:sz w:val="24"/>
                <w:szCs w:val="24"/>
                <w:lang w:eastAsia="ru-RU"/>
              </w:rPr>
              <w:t>персонажей</w:t>
            </w:r>
            <w:r w:rsidRPr="002E48EC">
              <w:rPr>
                <w:rFonts w:ascii="Times" w:eastAsiaTheme="minorEastAsia" w:hAnsi="Times" w:cs="Times"/>
                <w:sz w:val="24"/>
                <w:szCs w:val="24"/>
                <w:lang w:eastAsia="ru-RU"/>
              </w:rPr>
              <w:t>, может переносить отдельные элементы их поведения в свои отношения со сверстниками</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394"/>
        </w:trPr>
        <w:tc>
          <w:tcPr>
            <w:tcW w:w="2365"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испытывает тягу к книге, её </w:t>
            </w:r>
            <w:r w:rsidR="00E02BD0" w:rsidRPr="002E48EC">
              <w:rPr>
                <w:rFonts w:ascii="Times" w:eastAsiaTheme="minorEastAsia" w:hAnsi="Times" w:cs="Times"/>
                <w:sz w:val="24"/>
                <w:szCs w:val="24"/>
                <w:lang w:eastAsia="ru-RU"/>
              </w:rPr>
              <w:t>содержательной</w:t>
            </w:r>
            <w:r w:rsidRPr="002E48EC">
              <w:rPr>
                <w:rFonts w:ascii="Times" w:eastAsiaTheme="minorEastAsia" w:hAnsi="Times" w:cs="Times"/>
                <w:sz w:val="24"/>
                <w:szCs w:val="24"/>
                <w:lang w:eastAsia="ru-RU"/>
              </w:rPr>
              <w:t xml:space="preserve">, </w:t>
            </w:r>
            <w:r w:rsidR="00E02BD0" w:rsidRPr="002E48EC">
              <w:rPr>
                <w:rFonts w:ascii="Times" w:eastAsiaTheme="minorEastAsia" w:hAnsi="Times" w:cs="Times"/>
                <w:sz w:val="24"/>
                <w:szCs w:val="24"/>
                <w:lang w:eastAsia="ru-RU"/>
              </w:rPr>
              <w:t>эстетической</w:t>
            </w:r>
            <w:r w:rsidRPr="002E48EC">
              <w:rPr>
                <w:rFonts w:ascii="Times" w:eastAsiaTheme="minorEastAsia" w:hAnsi="Times" w:cs="Times"/>
                <w:sz w:val="24"/>
                <w:szCs w:val="24"/>
                <w:lang w:eastAsia="ru-RU"/>
              </w:rPr>
              <w:t xml:space="preserve"> и </w:t>
            </w:r>
            <w:r w:rsidR="00E02BD0" w:rsidRPr="002E48EC">
              <w:rPr>
                <w:rFonts w:ascii="Times" w:eastAsiaTheme="minorEastAsia" w:hAnsi="Times" w:cs="Times"/>
                <w:sz w:val="24"/>
                <w:szCs w:val="24"/>
                <w:lang w:eastAsia="ru-RU"/>
              </w:rPr>
              <w:t>формальной</w:t>
            </w:r>
            <w:r w:rsidRPr="002E48EC">
              <w:rPr>
                <w:rFonts w:ascii="Times" w:eastAsiaTheme="minorEastAsia" w:hAnsi="Times" w:cs="Times"/>
                <w:sz w:val="24"/>
                <w:szCs w:val="24"/>
                <w:lang w:eastAsia="ru-RU"/>
              </w:rPr>
              <w:t xml:space="preserve"> сторонам </w:t>
            </w:r>
          </w:p>
        </w:tc>
        <w:tc>
          <w:tcPr>
            <w:tcW w:w="3969" w:type="dxa"/>
            <w:vMerge/>
          </w:tcPr>
          <w:p w:rsidR="00235672" w:rsidRPr="002E48EC" w:rsidRDefault="00235672"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291"/>
        </w:trPr>
        <w:tc>
          <w:tcPr>
            <w:tcW w:w="2365" w:type="dxa"/>
            <w:vMerge w:val="restart"/>
          </w:tcPr>
          <w:p w:rsidR="00895E56"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У </w:t>
            </w:r>
            <w:r w:rsidR="00E02BD0" w:rsidRPr="002E48EC">
              <w:rPr>
                <w:rFonts w:ascii="Times" w:eastAsiaTheme="minorEastAsia" w:hAnsi="Times" w:cs="Times"/>
                <w:sz w:val="24"/>
                <w:szCs w:val="24"/>
                <w:lang w:eastAsia="ru-RU"/>
              </w:rPr>
              <w:t>ребенка</w:t>
            </w:r>
            <w:r w:rsidRPr="002E48EC">
              <w:rPr>
                <w:rFonts w:ascii="Times" w:eastAsiaTheme="minorEastAsia" w:hAnsi="Times" w:cs="Times"/>
                <w:sz w:val="24"/>
                <w:szCs w:val="24"/>
                <w:lang w:eastAsia="ru-RU"/>
              </w:rPr>
              <w:t xml:space="preserve"> развита крупная и мелкая моторика; он подвижен, вынослив, владеет основными движениями, может контролировать свои движения и управлять ими. </w:t>
            </w: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Pr="002E48EC"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lastRenderedPageBreak/>
              <w:t xml:space="preserve">имеет представления о самом себе, своих физических возможностях, физическом облике </w:t>
            </w:r>
          </w:p>
        </w:tc>
        <w:tc>
          <w:tcPr>
            <w:tcW w:w="3969" w:type="dxa"/>
            <w:vMerge w:val="restart"/>
          </w:tcPr>
          <w:p w:rsidR="00895E56" w:rsidRPr="00235672" w:rsidRDefault="00694F3A" w:rsidP="00002DF6">
            <w:pPr>
              <w:spacing w:after="0" w:line="240" w:lineRule="auto"/>
              <w:jc w:val="both"/>
              <w:rPr>
                <w:rFonts w:ascii="Times New Roman" w:hAnsi="Times New Roman"/>
                <w:sz w:val="24"/>
                <w:szCs w:val="24"/>
              </w:rPr>
            </w:pPr>
            <w:r>
              <w:rPr>
                <w:rFonts w:ascii="Times New Roman" w:hAnsi="Times New Roman"/>
                <w:sz w:val="24"/>
                <w:szCs w:val="24"/>
              </w:rPr>
              <w:t xml:space="preserve">- </w:t>
            </w:r>
            <w:r w:rsidR="00895E56" w:rsidRPr="00D658EB">
              <w:rPr>
                <w:rFonts w:ascii="Times New Roman" w:hAnsi="Times New Roman"/>
                <w:sz w:val="24"/>
                <w:szCs w:val="24"/>
              </w:rPr>
              <w:t xml:space="preserve">проявляет интерес к подвижным и спортивным, </w:t>
            </w:r>
            <w:r w:rsidR="00895E56" w:rsidRPr="00235672">
              <w:rPr>
                <w:rFonts w:ascii="Times New Roman" w:hAnsi="Times New Roman"/>
                <w:sz w:val="24"/>
                <w:szCs w:val="24"/>
              </w:rPr>
              <w:t xml:space="preserve">народным играм традиционным для Урала.  </w:t>
            </w:r>
          </w:p>
          <w:p w:rsidR="00235672" w:rsidRPr="00235672" w:rsidRDefault="00235672" w:rsidP="00002DF6">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235672">
              <w:rPr>
                <w:rFonts w:ascii="Times New Roman" w:hAnsi="Times New Roman"/>
                <w:sz w:val="24"/>
                <w:szCs w:val="24"/>
              </w:rPr>
              <w:t>- ребенок способен ритмично и выразительно двигаться в русских народных танцах, хороводах, проявляя творчество, самостоятельность, может передать музыкально-игровой образ, способен организовывать русские народные музыкальные игры;</w:t>
            </w:r>
          </w:p>
          <w:p w:rsidR="00235672" w:rsidRPr="00235672" w:rsidRDefault="00E02BD0" w:rsidP="00002DF6">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r w:rsidR="00235672" w:rsidRPr="00235672">
              <w:rPr>
                <w:rFonts w:ascii="Times New Roman" w:hAnsi="Times New Roman"/>
                <w:sz w:val="24"/>
                <w:szCs w:val="24"/>
              </w:rPr>
              <w:t xml:space="preserve">ребенок способен импровизировать и выбирать средства для самовыражения, включаться в различные формы (в хороводах, играх, календарно-обрядовых, </w:t>
            </w:r>
            <w:r w:rsidR="00235672" w:rsidRPr="00235672">
              <w:rPr>
                <w:rFonts w:ascii="Times New Roman" w:hAnsi="Times New Roman"/>
                <w:sz w:val="24"/>
                <w:szCs w:val="24"/>
              </w:rPr>
              <w:lastRenderedPageBreak/>
              <w:t>народных праздниках) коллективного музыкального творчества, связанного с жизнью уральского региона;</w:t>
            </w:r>
          </w:p>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83"/>
        </w:trPr>
        <w:tc>
          <w:tcPr>
            <w:tcW w:w="2365"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ходьба, бег, шаги становятся равномерными, увеличивается их длина, появляется гармония в движениях рук и ног </w:t>
            </w:r>
          </w:p>
        </w:tc>
        <w:tc>
          <w:tcPr>
            <w:tcW w:w="3969"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281"/>
        </w:trPr>
        <w:tc>
          <w:tcPr>
            <w:tcW w:w="2365"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способен быстро перемещаться, ходить и бегать, держать правильную осанку </w:t>
            </w:r>
          </w:p>
        </w:tc>
        <w:tc>
          <w:tcPr>
            <w:tcW w:w="3969"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353"/>
        </w:trPr>
        <w:tc>
          <w:tcPr>
            <w:tcW w:w="2365"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по </w:t>
            </w:r>
            <w:r w:rsidR="00E02BD0" w:rsidRPr="002E48EC">
              <w:rPr>
                <w:rFonts w:ascii="Times" w:eastAsiaTheme="minorEastAsia" w:hAnsi="Times" w:cs="Times"/>
                <w:sz w:val="24"/>
                <w:szCs w:val="24"/>
                <w:lang w:eastAsia="ru-RU"/>
              </w:rPr>
              <w:t>собственной</w:t>
            </w:r>
            <w:r w:rsidRPr="002E48EC">
              <w:rPr>
                <w:rFonts w:ascii="Times" w:eastAsiaTheme="minorEastAsia" w:hAnsi="Times" w:cs="Times"/>
                <w:sz w:val="24"/>
                <w:szCs w:val="24"/>
                <w:lang w:eastAsia="ru-RU"/>
              </w:rPr>
              <w:t xml:space="preserve">̆ инициативе дети могут организовывать подвижные игры и простейшие соревнования со сверстниками </w:t>
            </w:r>
          </w:p>
        </w:tc>
        <w:tc>
          <w:tcPr>
            <w:tcW w:w="3969"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521"/>
        </w:trPr>
        <w:tc>
          <w:tcPr>
            <w:tcW w:w="2365"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владеет прыжками на </w:t>
            </w:r>
            <w:r w:rsidR="00E02BD0" w:rsidRPr="002E48EC">
              <w:rPr>
                <w:rFonts w:ascii="Times" w:eastAsiaTheme="minorEastAsia" w:hAnsi="Times" w:cs="Times"/>
                <w:sz w:val="24"/>
                <w:szCs w:val="24"/>
                <w:lang w:eastAsia="ru-RU"/>
              </w:rPr>
              <w:t>одной</w:t>
            </w:r>
            <w:r w:rsidRPr="002E48EC">
              <w:rPr>
                <w:rFonts w:ascii="Times" w:eastAsiaTheme="minorEastAsia" w:hAnsi="Times" w:cs="Times"/>
                <w:sz w:val="24"/>
                <w:szCs w:val="24"/>
                <w:lang w:eastAsia="ru-RU"/>
              </w:rPr>
              <w:t xml:space="preserve">̆ и двух ногах, способен прыгать в высоту и в длину с места и с разбега при </w:t>
            </w:r>
            <w:r w:rsidRPr="002E48EC">
              <w:rPr>
                <w:rFonts w:ascii="Times" w:eastAsiaTheme="minorEastAsia" w:hAnsi="Times" w:cs="Times"/>
                <w:sz w:val="24"/>
                <w:szCs w:val="24"/>
                <w:lang w:eastAsia="ru-RU"/>
              </w:rPr>
              <w:lastRenderedPageBreak/>
              <w:t xml:space="preserve">скоординированности движений рук и ног (зрительно-моторная координация девочек более совершенна) </w:t>
            </w:r>
          </w:p>
        </w:tc>
        <w:tc>
          <w:tcPr>
            <w:tcW w:w="3969"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521"/>
        </w:trPr>
        <w:tc>
          <w:tcPr>
            <w:tcW w:w="2365"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может выполнять разнообразные сложные упражнения на равновесие на месте и в движении</w:t>
            </w:r>
          </w:p>
        </w:tc>
        <w:tc>
          <w:tcPr>
            <w:tcW w:w="3969"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254"/>
        </w:trPr>
        <w:tc>
          <w:tcPr>
            <w:tcW w:w="2365"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способен </w:t>
            </w:r>
            <w:r w:rsidR="00E02BD0" w:rsidRPr="002E48EC">
              <w:rPr>
                <w:rFonts w:ascii="Times" w:eastAsiaTheme="minorEastAsia" w:hAnsi="Times" w:cs="Times"/>
                <w:sz w:val="24"/>
                <w:szCs w:val="24"/>
                <w:lang w:eastAsia="ru-RU"/>
              </w:rPr>
              <w:t>четко</w:t>
            </w:r>
            <w:r w:rsidRPr="002E48EC">
              <w:rPr>
                <w:rFonts w:ascii="Times" w:eastAsiaTheme="minorEastAsia" w:hAnsi="Times" w:cs="Times"/>
                <w:sz w:val="24"/>
                <w:szCs w:val="24"/>
                <w:lang w:eastAsia="ru-RU"/>
              </w:rPr>
              <w:t xml:space="preserve"> метать различные предметы в цель </w:t>
            </w:r>
          </w:p>
        </w:tc>
        <w:tc>
          <w:tcPr>
            <w:tcW w:w="3969" w:type="dxa"/>
            <w:vMerge/>
          </w:tcPr>
          <w:p w:rsidR="00895E56" w:rsidRPr="002E48EC" w:rsidRDefault="00895E56"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632"/>
        </w:trPr>
        <w:tc>
          <w:tcPr>
            <w:tcW w:w="2365" w:type="dxa"/>
            <w:vMerge w:val="restart"/>
          </w:tcPr>
          <w:p w:rsidR="003B1007" w:rsidRPr="002E48EC" w:rsidRDefault="00E02BD0"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Ребенок</w:t>
            </w:r>
            <w:r w:rsidR="003B1007" w:rsidRPr="002E48EC">
              <w:rPr>
                <w:rFonts w:ascii="Times" w:eastAsiaTheme="minorEastAsia" w:hAnsi="Times" w:cs="Times"/>
                <w:sz w:val="24"/>
                <w:szCs w:val="24"/>
                <w:lang w:eastAsia="ru-RU"/>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w:t>
            </w:r>
            <w:r w:rsidRPr="002E48EC">
              <w:rPr>
                <w:rFonts w:ascii="Times" w:eastAsiaTheme="minorEastAsia" w:hAnsi="Times" w:cs="Times"/>
                <w:sz w:val="24"/>
                <w:szCs w:val="24"/>
                <w:lang w:eastAsia="ru-RU"/>
              </w:rPr>
              <w:t>личной</w:t>
            </w:r>
            <w:r w:rsidR="00326638">
              <w:rPr>
                <w:rFonts w:ascii="Times" w:eastAsiaTheme="minorEastAsia" w:hAnsi="Times" w:cs="Times"/>
                <w:sz w:val="24"/>
                <w:szCs w:val="24"/>
                <w:lang w:eastAsia="ru-RU"/>
              </w:rPr>
              <w:t xml:space="preserve"> </w:t>
            </w:r>
            <w:r w:rsidR="003B1007" w:rsidRPr="002E48EC">
              <w:rPr>
                <w:rFonts w:ascii="Times" w:eastAsiaTheme="minorEastAsia" w:hAnsi="Times" w:cs="Times"/>
                <w:sz w:val="24"/>
                <w:szCs w:val="24"/>
                <w:lang w:eastAsia="ru-RU"/>
              </w:rPr>
              <w:t>гигиены</w:t>
            </w:r>
          </w:p>
        </w:tc>
        <w:tc>
          <w:tcPr>
            <w:tcW w:w="4547" w:type="dxa"/>
          </w:tcPr>
          <w:p w:rsidR="003B1007" w:rsidRPr="002E48EC" w:rsidRDefault="003B1007"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поведение </w:t>
            </w:r>
            <w:r w:rsidR="00E02BD0" w:rsidRPr="002E48EC">
              <w:rPr>
                <w:rFonts w:ascii="Times" w:eastAsiaTheme="minorEastAsia" w:hAnsi="Times" w:cs="Times"/>
                <w:sz w:val="24"/>
                <w:szCs w:val="24"/>
                <w:lang w:eastAsia="ru-RU"/>
              </w:rPr>
              <w:t>ребенка</w:t>
            </w:r>
            <w:r w:rsidRPr="002E48EC">
              <w:rPr>
                <w:rFonts w:ascii="Times" w:eastAsiaTheme="minorEastAsia" w:hAnsi="Times" w:cs="Times"/>
                <w:sz w:val="24"/>
                <w:szCs w:val="24"/>
                <w:lang w:eastAsia="ru-RU"/>
              </w:rPr>
              <w:t xml:space="preserve"> начинает регулироваться также его представлениями о том, что хорошо и что плохо</w:t>
            </w:r>
          </w:p>
        </w:tc>
        <w:tc>
          <w:tcPr>
            <w:tcW w:w="3969" w:type="dxa"/>
            <w:vMerge w:val="restart"/>
          </w:tcPr>
          <w:p w:rsidR="003B1007" w:rsidRPr="009C6A36" w:rsidRDefault="00694F3A" w:rsidP="00002D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3B1007" w:rsidRPr="00694F3A">
              <w:rPr>
                <w:rFonts w:ascii="Times New Roman" w:hAnsi="Times New Roman" w:cs="Times New Roman"/>
                <w:sz w:val="24"/>
                <w:szCs w:val="24"/>
              </w:rPr>
              <w:t>признает здоровье как наиважнейшую ценность</w:t>
            </w:r>
            <w:r w:rsidR="003B1007" w:rsidRPr="009C6A36">
              <w:rPr>
                <w:rFonts w:ascii="Times New Roman" w:hAnsi="Times New Roman" w:cs="Times New Roman"/>
                <w:sz w:val="24"/>
                <w:szCs w:val="24"/>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w:t>
            </w:r>
            <w:r w:rsidR="008E588A">
              <w:rPr>
                <w:rFonts w:ascii="Times New Roman" w:hAnsi="Times New Roman" w:cs="Times New Roman"/>
                <w:sz w:val="24"/>
                <w:szCs w:val="24"/>
              </w:rPr>
              <w:t>сту жизнедеятельности и общении;</w:t>
            </w:r>
          </w:p>
          <w:p w:rsidR="003B1007" w:rsidRDefault="008E588A" w:rsidP="00002DF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 xml:space="preserve">- </w:t>
            </w:r>
            <w:r w:rsidR="003B1007" w:rsidRPr="008E588A">
              <w:rPr>
                <w:rFonts w:ascii="Times New Roman" w:hAnsi="Times New Roman"/>
                <w:iCs/>
                <w:sz w:val="24"/>
                <w:szCs w:val="24"/>
              </w:rPr>
              <w:t>обладает чувством разумной осторожности</w:t>
            </w:r>
            <w:r w:rsidR="003B1007" w:rsidRPr="009C6A36">
              <w:rPr>
                <w:rFonts w:ascii="Times New Roman" w:hAnsi="Times New Roman"/>
                <w:sz w:val="24"/>
                <w:szCs w:val="24"/>
              </w:rPr>
              <w:t>, выполняет выработанные обществом правила поведения (на дороге, в природе, в социальной действительности)</w:t>
            </w:r>
            <w:r>
              <w:rPr>
                <w:rFonts w:ascii="Times New Roman" w:hAnsi="Times New Roman"/>
                <w:sz w:val="24"/>
                <w:szCs w:val="24"/>
              </w:rPr>
              <w:t>;</w:t>
            </w:r>
          </w:p>
          <w:p w:rsidR="00D658EB" w:rsidRDefault="008E588A" w:rsidP="00002DF6">
            <w:pPr>
              <w:spacing w:after="0" w:line="240" w:lineRule="auto"/>
              <w:jc w:val="both"/>
              <w:rPr>
                <w:rFonts w:ascii="Times New Roman" w:hAnsi="Times New Roman"/>
                <w:sz w:val="24"/>
                <w:szCs w:val="24"/>
              </w:rPr>
            </w:pPr>
            <w:r>
              <w:rPr>
                <w:rFonts w:ascii="Times New Roman" w:hAnsi="Times New Roman"/>
                <w:sz w:val="24"/>
                <w:szCs w:val="24"/>
              </w:rPr>
              <w:t xml:space="preserve">- </w:t>
            </w:r>
            <w:r w:rsidR="00D658EB" w:rsidRPr="00D658EB">
              <w:rPr>
                <w:rFonts w:ascii="Times New Roman" w:hAnsi="Times New Roman"/>
                <w:sz w:val="24"/>
                <w:szCs w:val="24"/>
              </w:rPr>
              <w:t>владеет основами безопасного поведения: знает, как по</w:t>
            </w:r>
            <w:r w:rsidR="00D658EB" w:rsidRPr="00D658EB">
              <w:rPr>
                <w:rFonts w:ascii="Times New Roman" w:hAnsi="Times New Roman"/>
                <w:sz w:val="24"/>
                <w:szCs w:val="24"/>
              </w:rPr>
              <w:softHyphen/>
              <w:t>звать на помощь, обратиться за помощью к взрослому; знает свой адрес, имена родителей, их контактную информацию; избе</w:t>
            </w:r>
            <w:r w:rsidR="00D658EB" w:rsidRPr="00D658EB">
              <w:rPr>
                <w:rFonts w:ascii="Times New Roman" w:hAnsi="Times New Roman"/>
                <w:sz w:val="24"/>
                <w:szCs w:val="24"/>
              </w:rPr>
              <w:softHyphen/>
              <w:t>гает контактов с незнакомыми людьми на улице; различает неко</w:t>
            </w:r>
            <w:r w:rsidR="00D658EB" w:rsidRPr="00D658EB">
              <w:rPr>
                <w:rFonts w:ascii="Times New Roman" w:hAnsi="Times New Roman"/>
                <w:sz w:val="24"/>
                <w:szCs w:val="24"/>
              </w:rPr>
              <w:softHyphen/>
              <w:t>торые съедобные и ядовитые грибы, ягоды, травы, проявляет ос</w:t>
            </w:r>
            <w:r w:rsidR="00D658EB" w:rsidRPr="00D658EB">
              <w:rPr>
                <w:rFonts w:ascii="Times New Roman" w:hAnsi="Times New Roman"/>
                <w:sz w:val="24"/>
                <w:szCs w:val="24"/>
              </w:rPr>
              <w:softHyphen/>
              <w:t>торожность при встрече с незнакомыми животными; соблюдет пра</w:t>
            </w:r>
            <w:r w:rsidR="00D658EB" w:rsidRPr="00D658EB">
              <w:rPr>
                <w:rFonts w:ascii="Times New Roman" w:hAnsi="Times New Roman"/>
                <w:sz w:val="24"/>
                <w:szCs w:val="24"/>
              </w:rPr>
              <w:softHyphen/>
              <w:t>вила дорожного д</w:t>
            </w:r>
            <w:r>
              <w:rPr>
                <w:rFonts w:ascii="Times New Roman" w:hAnsi="Times New Roman"/>
                <w:sz w:val="24"/>
                <w:szCs w:val="24"/>
              </w:rPr>
              <w:t>вижения; поведения в транспорте;</w:t>
            </w:r>
          </w:p>
          <w:p w:rsidR="00D658EB" w:rsidRPr="00D658EB" w:rsidRDefault="008E588A" w:rsidP="00002DF6">
            <w:pPr>
              <w:spacing w:after="0" w:line="240" w:lineRule="auto"/>
              <w:jc w:val="both"/>
              <w:rPr>
                <w:rFonts w:ascii="Times New Roman" w:hAnsi="Times New Roman"/>
                <w:sz w:val="24"/>
                <w:szCs w:val="24"/>
              </w:rPr>
            </w:pPr>
            <w:r>
              <w:rPr>
                <w:rFonts w:ascii="Times New Roman" w:hAnsi="Times New Roman"/>
                <w:sz w:val="24"/>
                <w:szCs w:val="24"/>
              </w:rPr>
              <w:t xml:space="preserve">- </w:t>
            </w:r>
            <w:r w:rsidR="00D658EB" w:rsidRPr="00D658EB">
              <w:rPr>
                <w:rFonts w:ascii="Times New Roman" w:hAnsi="Times New Roman"/>
                <w:sz w:val="24"/>
                <w:szCs w:val="24"/>
              </w:rPr>
              <w:t>понимает значение укрепления здоровья и безопасного пове</w:t>
            </w:r>
            <w:r w:rsidR="00D658EB" w:rsidRPr="00D658EB">
              <w:rPr>
                <w:rFonts w:ascii="Times New Roman" w:hAnsi="Times New Roman"/>
                <w:sz w:val="24"/>
                <w:szCs w:val="24"/>
              </w:rPr>
              <w:softHyphen/>
              <w:t>дения</w:t>
            </w:r>
            <w:r>
              <w:rPr>
                <w:sz w:val="24"/>
                <w:szCs w:val="24"/>
              </w:rPr>
              <w:t>;</w:t>
            </w:r>
          </w:p>
        </w:tc>
      </w:tr>
      <w:tr w:rsidR="00235672" w:rsidRPr="003B72C2" w:rsidTr="00002DF6">
        <w:trPr>
          <w:trHeight w:val="1135"/>
        </w:trPr>
        <w:tc>
          <w:tcPr>
            <w:tcW w:w="2365" w:type="dxa"/>
            <w:vMerge/>
          </w:tcPr>
          <w:p w:rsidR="003B1007" w:rsidRPr="002E48EC" w:rsidRDefault="003B1007"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3B1007" w:rsidRPr="002E48EC" w:rsidRDefault="003B1007"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может не только отказаться от нежелательных действий или хорошо себя вести, но и выполнять неинтересное задание, если будет понимать, что полученные результаты принесут кому-то пользу, радость и т. п. </w:t>
            </w:r>
          </w:p>
        </w:tc>
        <w:tc>
          <w:tcPr>
            <w:tcW w:w="3969" w:type="dxa"/>
            <w:vMerge/>
          </w:tcPr>
          <w:p w:rsidR="003B1007" w:rsidRPr="002E48EC" w:rsidRDefault="003B1007"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235672" w:rsidRPr="003B72C2" w:rsidTr="00002DF6">
        <w:trPr>
          <w:trHeight w:val="1190"/>
        </w:trPr>
        <w:tc>
          <w:tcPr>
            <w:tcW w:w="2365" w:type="dxa"/>
            <w:vMerge/>
          </w:tcPr>
          <w:p w:rsidR="003B1007" w:rsidRPr="002E48EC" w:rsidRDefault="003B1007"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3B1007" w:rsidRPr="002E48EC" w:rsidRDefault="003B1007"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t xml:space="preserve">поведение чаще выстраивается с </w:t>
            </w:r>
            <w:r w:rsidR="00E02BD0" w:rsidRPr="002E48EC">
              <w:rPr>
                <w:rFonts w:ascii="Times" w:eastAsiaTheme="minorEastAsia" w:hAnsi="Times" w:cs="Times"/>
                <w:sz w:val="24"/>
                <w:szCs w:val="24"/>
                <w:lang w:eastAsia="ru-RU"/>
              </w:rPr>
              <w:t>учетом</w:t>
            </w:r>
            <w:r w:rsidRPr="002E48EC">
              <w:rPr>
                <w:rFonts w:ascii="Times" w:eastAsiaTheme="minorEastAsia" w:hAnsi="Times" w:cs="Times"/>
                <w:sz w:val="24"/>
                <w:szCs w:val="24"/>
                <w:lang w:eastAsia="ru-RU"/>
              </w:rPr>
              <w:t xml:space="preserve"> интересов и </w:t>
            </w:r>
            <w:r w:rsidR="00E02BD0" w:rsidRPr="002E48EC">
              <w:rPr>
                <w:rFonts w:ascii="Times" w:eastAsiaTheme="minorEastAsia" w:hAnsi="Times" w:cs="Times"/>
                <w:sz w:val="24"/>
                <w:szCs w:val="24"/>
                <w:lang w:eastAsia="ru-RU"/>
              </w:rPr>
              <w:t>потребностей</w:t>
            </w:r>
            <w:r w:rsidRPr="002E48EC">
              <w:rPr>
                <w:rFonts w:ascii="Times" w:eastAsiaTheme="minorEastAsia" w:hAnsi="Times" w:cs="Times"/>
                <w:sz w:val="24"/>
                <w:szCs w:val="24"/>
                <w:lang w:eastAsia="ru-RU"/>
              </w:rPr>
              <w:t xml:space="preserve">̆ других </w:t>
            </w:r>
            <w:r w:rsidR="00E02BD0" w:rsidRPr="002E48EC">
              <w:rPr>
                <w:rFonts w:ascii="Times" w:eastAsiaTheme="minorEastAsia" w:hAnsi="Times" w:cs="Times"/>
                <w:sz w:val="24"/>
                <w:szCs w:val="24"/>
                <w:lang w:eastAsia="ru-RU"/>
              </w:rPr>
              <w:t>людей</w:t>
            </w:r>
            <w:r w:rsidRPr="002E48EC">
              <w:rPr>
                <w:rFonts w:ascii="Times" w:eastAsiaTheme="minorEastAsia" w:hAnsi="Times" w:cs="Times"/>
                <w:sz w:val="24"/>
                <w:szCs w:val="24"/>
                <w:lang w:eastAsia="ru-RU"/>
              </w:rPr>
              <w:t>̆</w:t>
            </w:r>
          </w:p>
        </w:tc>
        <w:tc>
          <w:tcPr>
            <w:tcW w:w="3969" w:type="dxa"/>
            <w:vMerge/>
          </w:tcPr>
          <w:p w:rsidR="003B1007" w:rsidRPr="002E48EC" w:rsidRDefault="003B1007"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5441"/>
        </w:trPr>
        <w:tc>
          <w:tcPr>
            <w:tcW w:w="2365" w:type="dxa"/>
            <w:vMerge w:val="restart"/>
          </w:tcPr>
          <w:p w:rsidR="0002408D" w:rsidRDefault="00E02BD0"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lastRenderedPageBreak/>
              <w:t>Ребенок</w:t>
            </w:r>
            <w:r w:rsidR="0002408D" w:rsidRPr="002E48EC">
              <w:rPr>
                <w:rFonts w:ascii="Times" w:eastAsiaTheme="minorEastAsia" w:hAnsi="Times" w:cs="Times"/>
                <w:sz w:val="24"/>
                <w:szCs w:val="24"/>
                <w:lang w:eastAsia="ru-RU"/>
              </w:rPr>
              <w:t xml:space="preserve"> проявляет любознательность, </w:t>
            </w:r>
            <w:r w:rsidRPr="002E48EC">
              <w:rPr>
                <w:rFonts w:ascii="Times" w:eastAsiaTheme="minorEastAsia" w:hAnsi="Times" w:cs="Times"/>
                <w:sz w:val="24"/>
                <w:szCs w:val="24"/>
                <w:lang w:eastAsia="ru-RU"/>
              </w:rPr>
              <w:t>задает</w:t>
            </w:r>
            <w:r w:rsidR="0002408D" w:rsidRPr="002E48EC">
              <w:rPr>
                <w:rFonts w:ascii="Times" w:eastAsiaTheme="minorEastAsia" w:hAnsi="Times" w:cs="Times"/>
                <w:sz w:val="24"/>
                <w:szCs w:val="24"/>
                <w:lang w:eastAsia="ru-RU"/>
              </w:rPr>
              <w:t xml:space="preserve">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людей; склонен наблюдать, экспериментировать. Обладает начальными знаниями о себе, о природном и социальном мире, в котором он </w:t>
            </w:r>
            <w:r w:rsidRPr="002E48EC">
              <w:rPr>
                <w:rFonts w:ascii="Times" w:eastAsiaTheme="minorEastAsia" w:hAnsi="Times" w:cs="Times"/>
                <w:sz w:val="24"/>
                <w:szCs w:val="24"/>
                <w:lang w:eastAsia="ru-RU"/>
              </w:rPr>
              <w:t>живет</w:t>
            </w:r>
            <w:r w:rsidR="0002408D" w:rsidRPr="002E48EC">
              <w:rPr>
                <w:rFonts w:ascii="Times" w:eastAsiaTheme="minorEastAsia" w:hAnsi="Times" w:cs="Times"/>
                <w:sz w:val="24"/>
                <w:szCs w:val="24"/>
                <w:lang w:eastAsia="ru-RU"/>
              </w:rPr>
              <w:t xml:space="preserve">; знаком с произведениями детской литературы, обладает элементарными представлениями из области </w:t>
            </w:r>
            <w:r w:rsidRPr="002E48EC">
              <w:rPr>
                <w:rFonts w:ascii="Times" w:eastAsiaTheme="minorEastAsia" w:hAnsi="Times" w:cs="Times"/>
                <w:sz w:val="24"/>
                <w:szCs w:val="24"/>
                <w:lang w:eastAsia="ru-RU"/>
              </w:rPr>
              <w:t>живой</w:t>
            </w:r>
            <w:r w:rsidR="0002408D" w:rsidRPr="002E48EC">
              <w:rPr>
                <w:rFonts w:ascii="Times" w:eastAsiaTheme="minorEastAsia" w:hAnsi="Times" w:cs="Times"/>
                <w:sz w:val="24"/>
                <w:szCs w:val="24"/>
                <w:lang w:eastAsia="ru-RU"/>
              </w:rPr>
              <w:t>̆ природы, естествознания, ма</w:t>
            </w:r>
            <w:r w:rsidR="0002408D">
              <w:rPr>
                <w:rFonts w:ascii="Times" w:eastAsiaTheme="minorEastAsia" w:hAnsi="Times" w:cs="Times"/>
                <w:sz w:val="24"/>
                <w:szCs w:val="24"/>
                <w:lang w:eastAsia="ru-RU"/>
              </w:rPr>
              <w:t>тематики, истории и т.</w:t>
            </w:r>
            <w:r w:rsidR="0002408D" w:rsidRPr="002E48EC">
              <w:rPr>
                <w:rFonts w:ascii="Times" w:eastAsiaTheme="minorEastAsia" w:hAnsi="Times" w:cs="Times"/>
                <w:sz w:val="24"/>
                <w:szCs w:val="24"/>
                <w:lang w:eastAsia="ru-RU"/>
              </w:rPr>
              <w:t xml:space="preserve">п.; </w:t>
            </w:r>
            <w:r w:rsidRPr="002E48EC">
              <w:rPr>
                <w:rFonts w:ascii="Times" w:eastAsiaTheme="minorEastAsia" w:hAnsi="Times" w:cs="Times"/>
                <w:sz w:val="24"/>
                <w:szCs w:val="24"/>
                <w:lang w:eastAsia="ru-RU"/>
              </w:rPr>
              <w:t>ребенок</w:t>
            </w:r>
            <w:r w:rsidR="0002408D" w:rsidRPr="002E48EC">
              <w:rPr>
                <w:rFonts w:ascii="Times" w:eastAsiaTheme="minorEastAsia" w:hAnsi="Times" w:cs="Times"/>
                <w:sz w:val="24"/>
                <w:szCs w:val="24"/>
                <w:lang w:eastAsia="ru-RU"/>
              </w:rPr>
              <w:t xml:space="preserve"> способен к принятию собственных решений, опираясь на свои знания и умения в различных видах деятельности </w:t>
            </w: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p w:rsidR="00326638" w:rsidRPr="002E48EC" w:rsidRDefault="00326638"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2E48EC">
              <w:rPr>
                <w:rFonts w:ascii="Times" w:eastAsiaTheme="minorEastAsia" w:hAnsi="Times" w:cs="Times"/>
                <w:sz w:val="24"/>
                <w:szCs w:val="24"/>
                <w:lang w:eastAsia="ru-RU"/>
              </w:rPr>
              <w:lastRenderedPageBreak/>
              <w:t>различает не только основные цвета спектра, но и их оттенки как по светлоте, так и по цветовому тону</w:t>
            </w:r>
          </w:p>
        </w:tc>
        <w:tc>
          <w:tcPr>
            <w:tcW w:w="3969" w:type="dxa"/>
            <w:vMerge w:val="restart"/>
          </w:tcPr>
          <w:p w:rsidR="0002408D" w:rsidRPr="002E48EC" w:rsidRDefault="008E588A" w:rsidP="00002DF6">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02408D" w:rsidRPr="008E588A">
              <w:rPr>
                <w:rFonts w:ascii="Times New Roman" w:hAnsi="Times New Roman"/>
                <w:sz w:val="24"/>
                <w:szCs w:val="24"/>
              </w:rPr>
              <w:t>обладает начальными знаниями о себе</w:t>
            </w:r>
            <w:r w:rsidR="0002408D" w:rsidRPr="002E48EC">
              <w:rPr>
                <w:rFonts w:ascii="Times New Roman" w:hAnsi="Times New Roman"/>
                <w:i/>
                <w:sz w:val="24"/>
                <w:szCs w:val="24"/>
              </w:rPr>
              <w:t xml:space="preserve">, </w:t>
            </w:r>
            <w:r w:rsidR="0002408D" w:rsidRPr="002E48EC">
              <w:rPr>
                <w:rFonts w:ascii="Times New Roman" w:hAnsi="Times New Roman"/>
                <w:sz w:val="24"/>
                <w:szCs w:val="24"/>
              </w:rPr>
              <w:t>об истории своей семьи, ее родословной;</w:t>
            </w:r>
            <w:r w:rsidR="00E02BD0">
              <w:rPr>
                <w:rFonts w:ascii="Times New Roman" w:hAnsi="Times New Roman"/>
                <w:sz w:val="24"/>
                <w:szCs w:val="24"/>
              </w:rPr>
              <w:t xml:space="preserve"> </w:t>
            </w:r>
            <w:r w:rsidR="0002408D" w:rsidRPr="002E48EC">
              <w:rPr>
                <w:rFonts w:ascii="Times New Roman" w:hAnsi="Times New Roman"/>
                <w:sz w:val="24"/>
                <w:szCs w:val="24"/>
              </w:rPr>
              <w:t>об исто</w:t>
            </w:r>
            <w:r w:rsidR="00E02BD0">
              <w:rPr>
                <w:rFonts w:ascii="Times New Roman" w:hAnsi="Times New Roman"/>
                <w:sz w:val="24"/>
                <w:szCs w:val="24"/>
              </w:rPr>
              <w:t>рии образования родного города</w:t>
            </w:r>
            <w:r w:rsidR="0002408D" w:rsidRPr="002E48EC">
              <w:rPr>
                <w:rFonts w:ascii="Times New Roman" w:hAnsi="Times New Roman"/>
                <w:sz w:val="24"/>
                <w:szCs w:val="24"/>
              </w:rPr>
              <w:t>;</w:t>
            </w:r>
            <w:r w:rsidR="00E02BD0">
              <w:rPr>
                <w:rFonts w:ascii="Times New Roman" w:hAnsi="Times New Roman"/>
                <w:sz w:val="24"/>
                <w:szCs w:val="24"/>
              </w:rPr>
              <w:t xml:space="preserve"> </w:t>
            </w:r>
            <w:r w:rsidR="0002408D" w:rsidRPr="002E48EC">
              <w:rPr>
                <w:rFonts w:ascii="Times New Roman" w:hAnsi="Times New Roman"/>
                <w:sz w:val="24"/>
                <w:szCs w:val="24"/>
              </w:rPr>
              <w:t>о том, как люди заботятся о красоте и чистоте своего города;</w:t>
            </w:r>
            <w:r w:rsidR="00E02BD0">
              <w:rPr>
                <w:rFonts w:ascii="Times New Roman" w:hAnsi="Times New Roman"/>
                <w:sz w:val="24"/>
                <w:szCs w:val="24"/>
              </w:rPr>
              <w:t xml:space="preserve"> </w:t>
            </w:r>
            <w:r w:rsidR="0002408D" w:rsidRPr="002E48EC">
              <w:rPr>
                <w:rFonts w:ascii="Times New Roman" w:hAnsi="Times New Roman"/>
                <w:sz w:val="24"/>
                <w:szCs w:val="24"/>
              </w:rPr>
              <w:t>о богатствах недр Урала (полезных ископаемых, камнях самоцветах);</w:t>
            </w:r>
            <w:r w:rsidR="00E02BD0">
              <w:rPr>
                <w:rFonts w:ascii="Times New Roman" w:hAnsi="Times New Roman"/>
                <w:sz w:val="24"/>
                <w:szCs w:val="24"/>
              </w:rPr>
              <w:t xml:space="preserve"> </w:t>
            </w:r>
            <w:r w:rsidR="0002408D" w:rsidRPr="002E48EC">
              <w:rPr>
                <w:rFonts w:ascii="Times New Roman" w:hAnsi="Times New Roman"/>
                <w:sz w:val="24"/>
                <w:szCs w:val="24"/>
              </w:rPr>
              <w:t>о природно-климатических зонах Урала (на севере - тундра, тайга, на Юге Урала – степи), о животном и растительном мире;</w:t>
            </w:r>
            <w:r w:rsidR="00E02BD0">
              <w:rPr>
                <w:rFonts w:ascii="Times New Roman" w:hAnsi="Times New Roman"/>
                <w:sz w:val="24"/>
                <w:szCs w:val="24"/>
              </w:rPr>
              <w:t xml:space="preserve"> </w:t>
            </w:r>
            <w:r w:rsidR="0002408D" w:rsidRPr="002E48EC">
              <w:rPr>
                <w:rFonts w:ascii="Times New Roman" w:hAnsi="Times New Roman"/>
                <w:sz w:val="24"/>
                <w:szCs w:val="24"/>
              </w:rPr>
              <w:t>о том, что на Урале живут люди разных национальностей;</w:t>
            </w:r>
            <w:r w:rsidR="00E02BD0">
              <w:rPr>
                <w:rFonts w:ascii="Times New Roman" w:hAnsi="Times New Roman"/>
                <w:sz w:val="24"/>
                <w:szCs w:val="24"/>
              </w:rPr>
              <w:t xml:space="preserve"> </w:t>
            </w:r>
            <w:r w:rsidR="0002408D" w:rsidRPr="002E48EC">
              <w:rPr>
                <w:rFonts w:ascii="Times New Roman" w:hAnsi="Times New Roman"/>
                <w:sz w:val="24"/>
                <w:szCs w:val="24"/>
              </w:rPr>
              <w:t>о том, что уральцы внесли большой вклад в победу нашей страны над фашистами во время Великой Отечественной войны;</w:t>
            </w:r>
            <w:r w:rsidR="00E02BD0">
              <w:rPr>
                <w:rFonts w:ascii="Times New Roman" w:hAnsi="Times New Roman"/>
                <w:sz w:val="24"/>
                <w:szCs w:val="24"/>
              </w:rPr>
              <w:t xml:space="preserve"> </w:t>
            </w:r>
            <w:r w:rsidR="0002408D" w:rsidRPr="002E48EC">
              <w:rPr>
                <w:rFonts w:ascii="Times New Roman" w:hAnsi="Times New Roman"/>
                <w:sz w:val="24"/>
                <w:szCs w:val="24"/>
              </w:rPr>
              <w:t>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r>
              <w:rPr>
                <w:rFonts w:ascii="Times New Roman" w:hAnsi="Times New Roman"/>
                <w:sz w:val="24"/>
                <w:szCs w:val="24"/>
              </w:rPr>
              <w:t>;</w:t>
            </w:r>
          </w:p>
          <w:p w:rsidR="0002408D" w:rsidRDefault="008E588A" w:rsidP="00002DF6">
            <w:pPr>
              <w:spacing w:after="0" w:line="240" w:lineRule="auto"/>
              <w:jc w:val="both"/>
              <w:rPr>
                <w:rFonts w:ascii="Times New Roman" w:hAnsi="Times New Roman"/>
                <w:sz w:val="24"/>
                <w:szCs w:val="24"/>
              </w:rPr>
            </w:pPr>
            <w:r>
              <w:rPr>
                <w:rFonts w:ascii="Times New Roman" w:hAnsi="Times New Roman"/>
                <w:i/>
                <w:sz w:val="24"/>
                <w:szCs w:val="24"/>
              </w:rPr>
              <w:t xml:space="preserve">- </w:t>
            </w:r>
            <w:r w:rsidR="0002408D" w:rsidRPr="008E588A">
              <w:rPr>
                <w:rFonts w:ascii="Times New Roman" w:hAnsi="Times New Roman"/>
                <w:sz w:val="24"/>
                <w:szCs w:val="24"/>
              </w:rPr>
              <w:t>знает</w:t>
            </w:r>
            <w:r w:rsidR="00E02BD0">
              <w:rPr>
                <w:rFonts w:ascii="Times New Roman" w:hAnsi="Times New Roman"/>
                <w:sz w:val="24"/>
                <w:szCs w:val="24"/>
              </w:rPr>
              <w:t xml:space="preserve"> </w:t>
            </w:r>
            <w:r w:rsidR="0002408D" w:rsidRPr="002E48EC">
              <w:rPr>
                <w:rFonts w:ascii="Times New Roman" w:hAnsi="Times New Roman"/>
                <w:sz w:val="24"/>
                <w:szCs w:val="24"/>
              </w:rPr>
              <w:t>название</w:t>
            </w:r>
            <w:r w:rsidR="00BD36A4">
              <w:rPr>
                <w:rFonts w:ascii="Times New Roman" w:hAnsi="Times New Roman"/>
                <w:sz w:val="24"/>
                <w:szCs w:val="24"/>
              </w:rPr>
              <w:t xml:space="preserve"> и герб своего села</w:t>
            </w:r>
            <w:r w:rsidR="0002408D" w:rsidRPr="002E48EC">
              <w:rPr>
                <w:rFonts w:ascii="Times New Roman" w:hAnsi="Times New Roman"/>
                <w:sz w:val="24"/>
                <w:szCs w:val="24"/>
              </w:rPr>
              <w:t>, реки (водоема), главной площади, местах отдыха;</w:t>
            </w:r>
            <w:r w:rsidR="003C422F">
              <w:rPr>
                <w:rFonts w:ascii="Times New Roman" w:hAnsi="Times New Roman"/>
                <w:sz w:val="24"/>
                <w:szCs w:val="24"/>
              </w:rPr>
              <w:t xml:space="preserve"> </w:t>
            </w:r>
            <w:r w:rsidR="0002408D" w:rsidRPr="002E48EC">
              <w:rPr>
                <w:rFonts w:ascii="Times New Roman" w:hAnsi="Times New Roman"/>
                <w:sz w:val="24"/>
                <w:szCs w:val="24"/>
              </w:rPr>
              <w:t>фамилии уральских писателей и названия их произведений (П.П. Бажов, Д.Н Мамин</w:t>
            </w:r>
            <w:r w:rsidR="00E02BD0">
              <w:rPr>
                <w:rFonts w:ascii="Times New Roman" w:hAnsi="Times New Roman"/>
                <w:sz w:val="24"/>
                <w:szCs w:val="24"/>
              </w:rPr>
              <w:t xml:space="preserve"> </w:t>
            </w:r>
            <w:r w:rsidR="0002408D" w:rsidRPr="002E48EC">
              <w:rPr>
                <w:rFonts w:ascii="Times New Roman" w:hAnsi="Times New Roman"/>
                <w:sz w:val="24"/>
                <w:szCs w:val="24"/>
              </w:rPr>
              <w:t>-</w:t>
            </w:r>
            <w:r w:rsidR="00E02BD0">
              <w:rPr>
                <w:rFonts w:ascii="Times New Roman" w:hAnsi="Times New Roman"/>
                <w:sz w:val="24"/>
                <w:szCs w:val="24"/>
              </w:rPr>
              <w:t xml:space="preserve"> </w:t>
            </w:r>
            <w:r w:rsidR="0002408D" w:rsidRPr="002E48EC">
              <w:rPr>
                <w:rFonts w:ascii="Times New Roman" w:hAnsi="Times New Roman"/>
                <w:sz w:val="24"/>
                <w:szCs w:val="24"/>
              </w:rPr>
              <w:t>Сибиряк);</w:t>
            </w:r>
            <w:r w:rsidR="00E02BD0">
              <w:rPr>
                <w:rFonts w:ascii="Times New Roman" w:hAnsi="Times New Roman"/>
                <w:sz w:val="24"/>
                <w:szCs w:val="24"/>
              </w:rPr>
              <w:t xml:space="preserve"> </w:t>
            </w:r>
            <w:r w:rsidR="0002408D" w:rsidRPr="002E48EC">
              <w:rPr>
                <w:rFonts w:ascii="Times New Roman" w:hAnsi="Times New Roman"/>
                <w:sz w:val="24"/>
                <w:szCs w:val="24"/>
              </w:rPr>
              <w:t>другие близлежащие населенные пункты и крупные города Урала;</w:t>
            </w:r>
            <w:r w:rsidR="00E02BD0">
              <w:rPr>
                <w:rFonts w:ascii="Times New Roman" w:hAnsi="Times New Roman"/>
                <w:sz w:val="24"/>
                <w:szCs w:val="24"/>
              </w:rPr>
              <w:t xml:space="preserve"> </w:t>
            </w:r>
            <w:r w:rsidR="0002408D" w:rsidRPr="002E48EC">
              <w:rPr>
                <w:rFonts w:ascii="Times New Roman" w:hAnsi="Times New Roman"/>
                <w:sz w:val="24"/>
                <w:szCs w:val="24"/>
              </w:rPr>
              <w:t>Урал – часть России, Екатеринбург - гла</w:t>
            </w:r>
            <w:r>
              <w:rPr>
                <w:rFonts w:ascii="Times New Roman" w:hAnsi="Times New Roman"/>
                <w:sz w:val="24"/>
                <w:szCs w:val="24"/>
              </w:rPr>
              <w:t>вный город Свердловской области;</w:t>
            </w:r>
          </w:p>
          <w:p w:rsidR="00BD36A4" w:rsidRPr="00BD36A4" w:rsidRDefault="008E588A" w:rsidP="00002DF6">
            <w:pPr>
              <w:spacing w:after="0" w:line="240" w:lineRule="auto"/>
              <w:jc w:val="both"/>
              <w:rPr>
                <w:rFonts w:ascii="Times New Roman" w:hAnsi="Times New Roman"/>
                <w:sz w:val="24"/>
                <w:szCs w:val="24"/>
              </w:rPr>
            </w:pPr>
            <w:r>
              <w:rPr>
                <w:rFonts w:ascii="Times New Roman" w:hAnsi="Times New Roman"/>
                <w:sz w:val="24"/>
                <w:szCs w:val="24"/>
              </w:rPr>
              <w:t xml:space="preserve">- </w:t>
            </w:r>
            <w:r w:rsidR="00BD36A4" w:rsidRPr="00BD36A4">
              <w:rPr>
                <w:rFonts w:ascii="Times New Roman" w:hAnsi="Times New Roman"/>
                <w:sz w:val="24"/>
                <w:szCs w:val="24"/>
              </w:rPr>
              <w:t>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w:t>
            </w:r>
            <w:r w:rsidR="00BD36A4" w:rsidRPr="00BD36A4">
              <w:rPr>
                <w:rFonts w:ascii="Times New Roman" w:hAnsi="Times New Roman"/>
                <w:sz w:val="24"/>
                <w:szCs w:val="24"/>
              </w:rPr>
              <w:softHyphen/>
              <w:t>стояще</w:t>
            </w:r>
            <w:r w:rsidR="00E02BD0">
              <w:rPr>
                <w:rFonts w:ascii="Times New Roman" w:hAnsi="Times New Roman"/>
                <w:sz w:val="24"/>
                <w:szCs w:val="24"/>
              </w:rPr>
              <w:t>м в жизни людей, об истории города</w:t>
            </w:r>
            <w:r w:rsidR="00BD36A4" w:rsidRPr="00BD36A4">
              <w:rPr>
                <w:rFonts w:ascii="Times New Roman" w:hAnsi="Times New Roman"/>
                <w:sz w:val="24"/>
                <w:szCs w:val="24"/>
              </w:rPr>
              <w:t>, края, о творчестве народных ремесленников, создании предметов, техники, средств связи, рассуждает</w:t>
            </w:r>
            <w:r w:rsidR="00BD36A4">
              <w:rPr>
                <w:rFonts w:ascii="Times New Roman" w:hAnsi="Times New Roman"/>
                <w:sz w:val="24"/>
                <w:szCs w:val="24"/>
              </w:rPr>
              <w:t xml:space="preserve"> и вы</w:t>
            </w:r>
            <w:r>
              <w:rPr>
                <w:rFonts w:ascii="Times New Roman" w:hAnsi="Times New Roman"/>
                <w:sz w:val="24"/>
                <w:szCs w:val="24"/>
              </w:rPr>
              <w:t>сказывает свое мнение;</w:t>
            </w:r>
          </w:p>
          <w:p w:rsidR="0002408D" w:rsidRDefault="008E588A" w:rsidP="00002DF6">
            <w:pPr>
              <w:widowControl w:val="0"/>
              <w:autoSpaceDE w:val="0"/>
              <w:autoSpaceDN w:val="0"/>
              <w:adjustRightInd w:val="0"/>
              <w:spacing w:after="0" w:line="240" w:lineRule="auto"/>
              <w:jc w:val="both"/>
              <w:rPr>
                <w:rFonts w:ascii="Times New Roman" w:hAnsi="Times New Roman"/>
                <w:sz w:val="24"/>
                <w:szCs w:val="24"/>
              </w:rPr>
            </w:pPr>
            <w:r w:rsidRPr="008E588A">
              <w:rPr>
                <w:rFonts w:ascii="Times New Roman" w:hAnsi="Times New Roman"/>
                <w:iCs/>
                <w:sz w:val="24"/>
                <w:szCs w:val="24"/>
              </w:rPr>
              <w:t xml:space="preserve">- </w:t>
            </w:r>
            <w:r w:rsidR="0002408D" w:rsidRPr="008E588A">
              <w:rPr>
                <w:rFonts w:ascii="Times New Roman" w:hAnsi="Times New Roman"/>
                <w:iCs/>
                <w:sz w:val="24"/>
                <w:szCs w:val="24"/>
              </w:rPr>
              <w:t>способен чувствовать прекрасное,</w:t>
            </w:r>
            <w:r w:rsidR="0002408D" w:rsidRPr="00591E3D">
              <w:rPr>
                <w:rFonts w:ascii="Times New Roman" w:hAnsi="Times New Roman"/>
                <w:sz w:val="24"/>
                <w:szCs w:val="24"/>
              </w:rPr>
              <w:t xml:space="preserve"> воспринимать красоту окружающего мира (людей, природы), искусства, литературного народного, музыкального творчества</w:t>
            </w:r>
            <w:r>
              <w:rPr>
                <w:rFonts w:ascii="Times New Roman" w:hAnsi="Times New Roman"/>
                <w:sz w:val="24"/>
                <w:szCs w:val="24"/>
              </w:rPr>
              <w:t>;</w:t>
            </w:r>
          </w:p>
          <w:p w:rsidR="0002408D" w:rsidRPr="00BD36A4" w:rsidRDefault="008E588A" w:rsidP="00002DF6">
            <w:pPr>
              <w:spacing w:after="0" w:line="240" w:lineRule="auto"/>
              <w:jc w:val="both"/>
              <w:rPr>
                <w:rFonts w:ascii="Times New Roman" w:hAnsi="Times New Roman"/>
                <w:sz w:val="24"/>
                <w:szCs w:val="24"/>
              </w:rPr>
            </w:pPr>
            <w:proofErr w:type="gramStart"/>
            <w:r>
              <w:rPr>
                <w:rFonts w:ascii="Times New Roman" w:hAnsi="Times New Roman"/>
                <w:i/>
                <w:sz w:val="24"/>
                <w:szCs w:val="24"/>
              </w:rPr>
              <w:lastRenderedPageBreak/>
              <w:t xml:space="preserve">- </w:t>
            </w:r>
            <w:r w:rsidR="0002408D" w:rsidRPr="008E588A">
              <w:rPr>
                <w:rFonts w:ascii="Times New Roman" w:hAnsi="Times New Roman"/>
                <w:sz w:val="24"/>
                <w:szCs w:val="24"/>
              </w:rPr>
              <w:t>проявляет самостоятельность,</w:t>
            </w:r>
            <w:r w:rsidR="0002408D" w:rsidRPr="00591E3D">
              <w:rPr>
                <w:rFonts w:ascii="Times New Roman" w:hAnsi="Times New Roman"/>
                <w:sz w:val="24"/>
                <w:szCs w:val="24"/>
              </w:rPr>
              <w:t xml:space="preserve"> способность без помощи взрослого решать адекватные возрасту задачи, находить  способы и средства реализации собственного замысла на ма</w:t>
            </w:r>
            <w:r w:rsidR="0002408D" w:rsidRPr="00591E3D">
              <w:rPr>
                <w:rFonts w:ascii="Times New Roman" w:hAnsi="Times New Roman"/>
                <w:sz w:val="24"/>
                <w:szCs w:val="24"/>
              </w:rPr>
              <w:softHyphen/>
              <w:t>териале народной культуры; самостоятельно может рассказать о малой родине, родном крае (их досто</w:t>
            </w:r>
            <w:r w:rsidR="0002408D" w:rsidRPr="00591E3D">
              <w:rPr>
                <w:rFonts w:ascii="Times New Roman" w:hAnsi="Times New Roman"/>
                <w:sz w:val="24"/>
                <w:szCs w:val="24"/>
              </w:rPr>
              <w:softHyphen/>
              <w:t>примечательностях, природных особенностях, выдающихся людях), использует народный фольклор, песни, на</w:t>
            </w:r>
            <w:r w:rsidR="0002408D" w:rsidRPr="00591E3D">
              <w:rPr>
                <w:rFonts w:ascii="Times New Roman" w:hAnsi="Times New Roman"/>
                <w:sz w:val="24"/>
                <w:szCs w:val="24"/>
              </w:rPr>
              <w:softHyphen/>
              <w:t>родные игры в самостоятельной и совместной деятельности, общен</w:t>
            </w:r>
            <w:r>
              <w:rPr>
                <w:rFonts w:ascii="Times New Roman" w:hAnsi="Times New Roman"/>
                <w:sz w:val="24"/>
                <w:szCs w:val="24"/>
              </w:rPr>
              <w:t>ии с другими детьми и взрослыми;</w:t>
            </w:r>
            <w:proofErr w:type="gramEnd"/>
          </w:p>
          <w:p w:rsidR="0002408D" w:rsidRDefault="008E588A" w:rsidP="00002DF6">
            <w:pPr>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 xml:space="preserve">- </w:t>
            </w:r>
            <w:r w:rsidR="0002408D" w:rsidRPr="008E588A">
              <w:rPr>
                <w:rFonts w:ascii="Times New Roman" w:hAnsi="Times New Roman"/>
                <w:iCs/>
                <w:sz w:val="24"/>
                <w:szCs w:val="24"/>
              </w:rPr>
              <w:t>проявляет познавательную активность</w:t>
            </w:r>
            <w:r w:rsidR="0002408D" w:rsidRPr="00591E3D">
              <w:rPr>
                <w:rFonts w:ascii="Times New Roman" w:hAnsi="Times New Roman"/>
                <w:iCs/>
                <w:sz w:val="24"/>
                <w:szCs w:val="24"/>
              </w:rPr>
              <w:t>,</w:t>
            </w:r>
            <w:r w:rsidR="0002408D" w:rsidRPr="00591E3D">
              <w:rPr>
                <w:rFonts w:ascii="Times New Roman" w:hAnsi="Times New Roman"/>
                <w:sz w:val="24"/>
                <w:szCs w:val="24"/>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w:t>
            </w:r>
            <w:r w:rsidR="00E02BD0">
              <w:rPr>
                <w:rFonts w:ascii="Times New Roman" w:hAnsi="Times New Roman"/>
                <w:sz w:val="24"/>
                <w:szCs w:val="24"/>
              </w:rPr>
              <w:t xml:space="preserve"> </w:t>
            </w:r>
            <w:r w:rsidR="0002408D" w:rsidRPr="00591E3D">
              <w:rPr>
                <w:rFonts w:ascii="Times New Roman" w:hAnsi="Times New Roman"/>
                <w:sz w:val="24"/>
                <w:szCs w:val="24"/>
              </w:rPr>
              <w:t>умение использо</w:t>
            </w:r>
            <w:r w:rsidR="0002408D" w:rsidRPr="00591E3D">
              <w:rPr>
                <w:rFonts w:ascii="Times New Roman" w:hAnsi="Times New Roman"/>
                <w:sz w:val="24"/>
                <w:szCs w:val="24"/>
              </w:rPr>
              <w:softHyphen/>
              <w:t>вать разнообразные источники получения информации для удовлетворения интересов, получения знаний и содержа</w:t>
            </w:r>
            <w:r w:rsidR="0002408D" w:rsidRPr="00591E3D">
              <w:rPr>
                <w:rFonts w:ascii="Times New Roman" w:hAnsi="Times New Roman"/>
                <w:sz w:val="24"/>
                <w:szCs w:val="24"/>
              </w:rPr>
              <w:softHyphen/>
              <w:t>тельного общения</w:t>
            </w:r>
            <w:r>
              <w:rPr>
                <w:rFonts w:ascii="Times New Roman" w:hAnsi="Times New Roman"/>
                <w:sz w:val="24"/>
                <w:szCs w:val="24"/>
              </w:rPr>
              <w:t>;</w:t>
            </w:r>
          </w:p>
          <w:p w:rsidR="00BD36A4" w:rsidRPr="00BD36A4" w:rsidRDefault="008E588A" w:rsidP="00002DF6">
            <w:pPr>
              <w:spacing w:after="0" w:line="240" w:lineRule="auto"/>
              <w:jc w:val="both"/>
              <w:rPr>
                <w:rFonts w:ascii="Times New Roman" w:hAnsi="Times New Roman"/>
                <w:sz w:val="24"/>
                <w:szCs w:val="24"/>
              </w:rPr>
            </w:pPr>
            <w:r>
              <w:rPr>
                <w:rFonts w:ascii="Times New Roman" w:hAnsi="Times New Roman"/>
                <w:sz w:val="24"/>
                <w:szCs w:val="24"/>
              </w:rPr>
              <w:t xml:space="preserve">- </w:t>
            </w:r>
            <w:r w:rsidR="00BD36A4" w:rsidRPr="00BD36A4">
              <w:rPr>
                <w:rFonts w:ascii="Times New Roman" w:hAnsi="Times New Roman"/>
                <w:sz w:val="24"/>
                <w:szCs w:val="24"/>
              </w:rPr>
              <w:t>проявляет интерес к подвижным и спортивным, народны</w:t>
            </w:r>
            <w:r>
              <w:rPr>
                <w:rFonts w:ascii="Times New Roman" w:hAnsi="Times New Roman"/>
                <w:sz w:val="24"/>
                <w:szCs w:val="24"/>
              </w:rPr>
              <w:t>м играм традиционным для Урала;</w:t>
            </w:r>
          </w:p>
          <w:p w:rsidR="00AE344D" w:rsidRPr="00AE344D" w:rsidRDefault="008E588A" w:rsidP="00002DF6">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E344D" w:rsidRPr="00AE344D">
              <w:rPr>
                <w:rFonts w:ascii="Times New Roman" w:hAnsi="Times New Roman"/>
                <w:sz w:val="24"/>
                <w:szCs w:val="24"/>
              </w:rPr>
              <w:t>проявляет интерес к технико-технологической, информационной среде, основных источниках, способ</w:t>
            </w:r>
            <w:r>
              <w:rPr>
                <w:rFonts w:ascii="Times New Roman" w:hAnsi="Times New Roman"/>
                <w:sz w:val="24"/>
                <w:szCs w:val="24"/>
              </w:rPr>
              <w:t>ах поиска и передачи информации;</w:t>
            </w:r>
          </w:p>
          <w:p w:rsidR="00BD36A4" w:rsidRDefault="008E588A" w:rsidP="00002DF6">
            <w:pPr>
              <w:pStyle w:val="ab"/>
              <w:tabs>
                <w:tab w:val="left" w:pos="0"/>
                <w:tab w:val="left" w:pos="284"/>
              </w:tabs>
              <w:spacing w:before="0" w:beforeAutospacing="0" w:after="0" w:afterAutospacing="0"/>
              <w:jc w:val="both"/>
            </w:pPr>
            <w:r>
              <w:t xml:space="preserve">- </w:t>
            </w:r>
            <w:r w:rsidR="00AE344D" w:rsidRPr="00AE344D">
              <w:t>интересуется изучением природного мира, высказывает догадки, размышляет о причинах природных явлений, организует и осу</w:t>
            </w:r>
            <w:r w:rsidR="00AE344D" w:rsidRPr="00AE344D">
              <w:softHyphen/>
              <w:t>ществляет познавательно-исследовательскую деятельность в соот</w:t>
            </w:r>
            <w:r w:rsidR="00AE344D" w:rsidRPr="00AE344D">
              <w:softHyphen/>
              <w:t>ветствии с собственными замыслами</w:t>
            </w:r>
            <w:r>
              <w:t>;</w:t>
            </w:r>
          </w:p>
          <w:p w:rsidR="00AE344D" w:rsidRPr="00AE344D" w:rsidRDefault="008E588A" w:rsidP="00002DF6">
            <w:pPr>
              <w:pStyle w:val="ab"/>
              <w:tabs>
                <w:tab w:val="left" w:pos="0"/>
                <w:tab w:val="left" w:pos="1020"/>
              </w:tabs>
              <w:spacing w:before="0" w:beforeAutospacing="0" w:after="0" w:afterAutospacing="0"/>
              <w:jc w:val="both"/>
            </w:pPr>
            <w:r>
              <w:t xml:space="preserve">- </w:t>
            </w:r>
            <w:r w:rsidR="00AE344D" w:rsidRPr="00AE344D">
              <w:t>увлечен познанием приро</w:t>
            </w:r>
            <w:r w:rsidR="00AE344D" w:rsidRPr="00AE344D">
              <w:softHyphen/>
              <w:t>ды родного края, открытием ее законов, интересуется познавательной ли</w:t>
            </w:r>
            <w:r w:rsidR="00AE344D" w:rsidRPr="00AE344D">
              <w:softHyphen/>
              <w:t>тературой, ищет ответы на вопросы, увлекается коллекционированием, изобретениями, вовлекает сверстников в интересную познавательную деятельность.</w:t>
            </w:r>
          </w:p>
        </w:tc>
      </w:tr>
      <w:tr w:rsidR="00694F3A" w:rsidRPr="003B72C2" w:rsidTr="00002DF6">
        <w:trPr>
          <w:trHeight w:val="183"/>
        </w:trPr>
        <w:tc>
          <w:tcPr>
            <w:tcW w:w="2365" w:type="dxa"/>
            <w:vMerge/>
          </w:tcPr>
          <w:p w:rsidR="0002408D" w:rsidRPr="002E48EC" w:rsidRDefault="0002408D" w:rsidP="00002DF6">
            <w:pPr>
              <w:widowControl w:val="0"/>
              <w:autoSpaceDE w:val="0"/>
              <w:autoSpaceDN w:val="0"/>
              <w:adjustRightInd w:val="0"/>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успешно различает как основные геометрические формы, так и их разновидности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183"/>
        </w:trPr>
        <w:tc>
          <w:tcPr>
            <w:tcW w:w="2365" w:type="dxa"/>
            <w:vMerge/>
          </w:tcPr>
          <w:p w:rsidR="0002408D" w:rsidRPr="002E48EC" w:rsidRDefault="0002408D" w:rsidP="00002DF6">
            <w:pPr>
              <w:widowControl w:val="0"/>
              <w:autoSpaceDE w:val="0"/>
              <w:autoSpaceDN w:val="0"/>
              <w:adjustRightInd w:val="0"/>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при сравнении предметов по величине достаточно точно воспринимает даже не очень выраженные различия</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183"/>
        </w:trPr>
        <w:tc>
          <w:tcPr>
            <w:tcW w:w="2365" w:type="dxa"/>
            <w:vMerge/>
          </w:tcPr>
          <w:p w:rsidR="0002408D" w:rsidRPr="002E48EC" w:rsidRDefault="0002408D" w:rsidP="00002DF6">
            <w:pPr>
              <w:widowControl w:val="0"/>
              <w:autoSpaceDE w:val="0"/>
              <w:autoSpaceDN w:val="0"/>
              <w:adjustRightInd w:val="0"/>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целенаправленно, последовательно обследует внешние особенности предметов, ориентируясь не на единичные признаки, а на весь комплекс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183"/>
        </w:trPr>
        <w:tc>
          <w:tcPr>
            <w:tcW w:w="2365" w:type="dxa"/>
            <w:vMerge/>
          </w:tcPr>
          <w:p w:rsidR="0002408D" w:rsidRPr="002E48EC" w:rsidRDefault="0002408D" w:rsidP="00002DF6">
            <w:pPr>
              <w:widowControl w:val="0"/>
              <w:autoSpaceDE w:val="0"/>
              <w:autoSpaceDN w:val="0"/>
              <w:adjustRightInd w:val="0"/>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самостоятельно ставит перед </w:t>
            </w:r>
            <w:r w:rsidR="00E02BD0" w:rsidRPr="00326638">
              <w:rPr>
                <w:rFonts w:ascii="Times" w:eastAsiaTheme="minorEastAsia" w:hAnsi="Times" w:cs="Times"/>
                <w:sz w:val="24"/>
                <w:szCs w:val="24"/>
                <w:lang w:eastAsia="ru-RU"/>
              </w:rPr>
              <w:t>собою</w:t>
            </w:r>
            <w:r w:rsidRPr="00326638">
              <w:rPr>
                <w:rFonts w:ascii="Times" w:eastAsiaTheme="minorEastAsia" w:hAnsi="Times" w:cs="Times"/>
                <w:sz w:val="24"/>
                <w:szCs w:val="24"/>
                <w:lang w:eastAsia="ru-RU"/>
              </w:rPr>
              <w:t xml:space="preserve"> задачу что-либо запомнить, используя при этом простейший механический способ запоминания - повторение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183"/>
        </w:trPr>
        <w:tc>
          <w:tcPr>
            <w:tcW w:w="2365" w:type="dxa"/>
            <w:vMerge/>
          </w:tcPr>
          <w:p w:rsidR="0002408D" w:rsidRPr="002E48EC" w:rsidRDefault="0002408D" w:rsidP="00002DF6">
            <w:pPr>
              <w:widowControl w:val="0"/>
              <w:autoSpaceDE w:val="0"/>
              <w:autoSpaceDN w:val="0"/>
              <w:adjustRightInd w:val="0"/>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анализирует запоминаемый материал, группирует его, относя к определённой категории предметов или явлений, устанавливает логические связи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183"/>
        </w:trPr>
        <w:tc>
          <w:tcPr>
            <w:tcW w:w="2365" w:type="dxa"/>
            <w:vMerge/>
          </w:tcPr>
          <w:p w:rsidR="0002408D" w:rsidRPr="002E48EC" w:rsidRDefault="0002408D" w:rsidP="00002DF6">
            <w:pPr>
              <w:widowControl w:val="0"/>
              <w:autoSpaceDE w:val="0"/>
              <w:autoSpaceDN w:val="0"/>
              <w:adjustRightInd w:val="0"/>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целенаправленно запоминает информацию с использованием различных средств и способов</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854"/>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проявляет большую самостоятельностью в определении замысла работы, сознательно выбирает средства выразительности</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506"/>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обладает достаточно развитыми эмоционально-выразительными и техническими умениями</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184"/>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стремится получить знания о видах и жанрах искусства </w:t>
            </w:r>
          </w:p>
        </w:tc>
        <w:tc>
          <w:tcPr>
            <w:tcW w:w="3969" w:type="dxa"/>
            <w:vMerge/>
          </w:tcPr>
          <w:p w:rsidR="0002408D" w:rsidRPr="002E48EC" w:rsidRDefault="0002408D" w:rsidP="00002DF6">
            <w:pPr>
              <w:widowControl w:val="0"/>
              <w:autoSpaceDE w:val="0"/>
              <w:autoSpaceDN w:val="0"/>
              <w:adjustRightInd w:val="0"/>
              <w:spacing w:after="0" w:line="240" w:lineRule="auto"/>
              <w:rPr>
                <w:rFonts w:ascii="Times" w:eastAsiaTheme="minorEastAsia" w:hAnsi="Times" w:cs="Times"/>
                <w:sz w:val="24"/>
                <w:szCs w:val="24"/>
                <w:lang w:eastAsia="ru-RU"/>
              </w:rPr>
            </w:pPr>
          </w:p>
        </w:tc>
      </w:tr>
      <w:tr w:rsidR="00694F3A" w:rsidRPr="003B72C2" w:rsidTr="00002DF6">
        <w:trPr>
          <w:trHeight w:val="522"/>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понимает художественный образ, представленный в произведении, </w:t>
            </w:r>
            <w:r w:rsidRPr="00326638">
              <w:rPr>
                <w:rFonts w:ascii="Times" w:eastAsiaTheme="minorEastAsia" w:hAnsi="Times" w:cs="Times"/>
                <w:sz w:val="24"/>
                <w:szCs w:val="24"/>
                <w:lang w:eastAsia="ru-RU"/>
              </w:rPr>
              <w:lastRenderedPageBreak/>
              <w:t>поясняет использование средств выразительности, эстетически оценивает результат музыкально-художественной деятельности</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645"/>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проявляет интерес к посещению театров, понимает ценность произведений музыкального искусства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521"/>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знает, что хотят изобразить, и может целенаправленно следовать к </w:t>
            </w:r>
            <w:r w:rsidR="00E02BD0" w:rsidRPr="00326638">
              <w:rPr>
                <w:rFonts w:ascii="Times" w:eastAsiaTheme="minorEastAsia" w:hAnsi="Times" w:cs="Times"/>
                <w:sz w:val="24"/>
                <w:szCs w:val="24"/>
                <w:lang w:eastAsia="ru-RU"/>
              </w:rPr>
              <w:t>своей</w:t>
            </w:r>
            <w:r w:rsidRPr="00326638">
              <w:rPr>
                <w:rFonts w:ascii="Times" w:eastAsiaTheme="minorEastAsia" w:hAnsi="Times" w:cs="Times"/>
                <w:sz w:val="24"/>
                <w:szCs w:val="24"/>
                <w:lang w:eastAsia="ru-RU"/>
              </w:rPr>
              <w:t xml:space="preserve">̆ цели, преодолевая препятствия и не отказываясь от своего замысла, </w:t>
            </w:r>
            <w:r w:rsidR="00E02BD0" w:rsidRPr="00326638">
              <w:rPr>
                <w:rFonts w:ascii="Times" w:eastAsiaTheme="minorEastAsia" w:hAnsi="Times" w:cs="Times"/>
                <w:sz w:val="24"/>
                <w:szCs w:val="24"/>
                <w:lang w:eastAsia="ru-RU"/>
              </w:rPr>
              <w:t>который</w:t>
            </w:r>
            <w:r w:rsidRPr="00326638">
              <w:rPr>
                <w:rFonts w:ascii="Times" w:eastAsiaTheme="minorEastAsia" w:hAnsi="Times" w:cs="Times"/>
                <w:sz w:val="24"/>
                <w:szCs w:val="24"/>
                <w:lang w:eastAsia="ru-RU"/>
              </w:rPr>
              <w:t xml:space="preserve">̆ теперь становится опережающим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239"/>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способен изображать всё, что вызывает у них интерес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338"/>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может передавать характерные признаки предмета: очертания формы, пропорции, цвет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353"/>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может создавать цветовые тона и оттенки, стремится освоить новые способы работы гуашью (по сырому и сухому), использовать способы различного наложения цветового пятна</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128"/>
        </w:trPr>
        <w:tc>
          <w:tcPr>
            <w:tcW w:w="2365"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владеет </w:t>
            </w:r>
            <w:r w:rsidR="00E02BD0" w:rsidRPr="00326638">
              <w:rPr>
                <w:rFonts w:ascii="Times" w:eastAsiaTheme="minorEastAsia" w:hAnsi="Times" w:cs="Times"/>
                <w:sz w:val="24"/>
                <w:szCs w:val="24"/>
                <w:lang w:eastAsia="ru-RU"/>
              </w:rPr>
              <w:t>приемами</w:t>
            </w:r>
            <w:r w:rsidRPr="00326638">
              <w:rPr>
                <w:rFonts w:ascii="Times" w:eastAsiaTheme="minorEastAsia" w:hAnsi="Times" w:cs="Times"/>
                <w:sz w:val="24"/>
                <w:szCs w:val="24"/>
                <w:lang w:eastAsia="ru-RU"/>
              </w:rPr>
              <w:t xml:space="preserve"> декоративного украшения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c>
          <w:tcPr>
            <w:tcW w:w="2365" w:type="dxa"/>
            <w:vMerge/>
          </w:tcPr>
          <w:p w:rsidR="0002408D" w:rsidRPr="002E48EC" w:rsidRDefault="0002408D" w:rsidP="00002DF6">
            <w:pPr>
              <w:widowControl w:val="0"/>
              <w:autoSpaceDE w:val="0"/>
              <w:autoSpaceDN w:val="0"/>
              <w:adjustRightInd w:val="0"/>
              <w:spacing w:after="240" w:line="240" w:lineRule="auto"/>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может создавать изображения с натуры и по представлению, также передавая характерные особенности знакомых предметов и используя разные способы лепки (</w:t>
            </w:r>
            <w:r w:rsidR="00E02BD0" w:rsidRPr="00326638">
              <w:rPr>
                <w:rFonts w:ascii="Times" w:eastAsiaTheme="minorEastAsia" w:hAnsi="Times" w:cs="Times"/>
                <w:sz w:val="24"/>
                <w:szCs w:val="24"/>
                <w:lang w:eastAsia="ru-RU"/>
              </w:rPr>
              <w:t>пластический</w:t>
            </w:r>
            <w:r w:rsidRPr="00326638">
              <w:rPr>
                <w:rFonts w:ascii="Times" w:eastAsiaTheme="minorEastAsia" w:hAnsi="Times" w:cs="Times"/>
                <w:sz w:val="24"/>
                <w:szCs w:val="24"/>
                <w:lang w:eastAsia="ru-RU"/>
              </w:rPr>
              <w:t xml:space="preserve">, </w:t>
            </w:r>
            <w:r w:rsidR="00E02BD0" w:rsidRPr="00326638">
              <w:rPr>
                <w:rFonts w:ascii="Times" w:eastAsiaTheme="minorEastAsia" w:hAnsi="Times" w:cs="Times"/>
                <w:sz w:val="24"/>
                <w:szCs w:val="24"/>
                <w:lang w:eastAsia="ru-RU"/>
              </w:rPr>
              <w:t>конструктивный</w:t>
            </w:r>
            <w:r w:rsidRPr="00326638">
              <w:rPr>
                <w:rFonts w:ascii="Times" w:eastAsiaTheme="minorEastAsia" w:hAnsi="Times" w:cs="Times"/>
                <w:sz w:val="24"/>
                <w:szCs w:val="24"/>
                <w:lang w:eastAsia="ru-RU"/>
              </w:rPr>
              <w:t xml:space="preserve">, </w:t>
            </w:r>
            <w:r w:rsidR="00E02BD0" w:rsidRPr="00326638">
              <w:rPr>
                <w:rFonts w:ascii="Times" w:eastAsiaTheme="minorEastAsia" w:hAnsi="Times" w:cs="Times"/>
                <w:sz w:val="24"/>
                <w:szCs w:val="24"/>
                <w:lang w:eastAsia="ru-RU"/>
              </w:rPr>
              <w:t>комбинированный</w:t>
            </w:r>
            <w:r w:rsidRPr="00326638">
              <w:rPr>
                <w:rFonts w:ascii="Times" w:eastAsiaTheme="minorEastAsia" w:hAnsi="Times" w:cs="Times"/>
                <w:sz w:val="24"/>
                <w:szCs w:val="24"/>
                <w:lang w:eastAsia="ru-RU"/>
              </w:rPr>
              <w:t>)</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rPr>
          <w:trHeight w:val="326"/>
        </w:trPr>
        <w:tc>
          <w:tcPr>
            <w:tcW w:w="2365" w:type="dxa"/>
            <w:vMerge/>
          </w:tcPr>
          <w:p w:rsidR="0002408D" w:rsidRPr="002E48EC" w:rsidRDefault="0002408D" w:rsidP="00002DF6">
            <w:pPr>
              <w:widowControl w:val="0"/>
              <w:autoSpaceDE w:val="0"/>
              <w:autoSpaceDN w:val="0"/>
              <w:adjustRightInd w:val="0"/>
              <w:spacing w:after="240" w:line="240" w:lineRule="auto"/>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владеет </w:t>
            </w:r>
            <w:r w:rsidR="00E02BD0" w:rsidRPr="00326638">
              <w:rPr>
                <w:rFonts w:ascii="Times" w:eastAsiaTheme="minorEastAsia" w:hAnsi="Times" w:cs="Times"/>
                <w:sz w:val="24"/>
                <w:szCs w:val="24"/>
                <w:lang w:eastAsia="ru-RU"/>
              </w:rPr>
              <w:t>приемами</w:t>
            </w:r>
            <w:r w:rsidRPr="00326638">
              <w:rPr>
                <w:rFonts w:ascii="Times" w:eastAsiaTheme="minorEastAsia" w:hAnsi="Times" w:cs="Times"/>
                <w:sz w:val="24"/>
                <w:szCs w:val="24"/>
                <w:lang w:eastAsia="ru-RU"/>
              </w:rPr>
              <w:t xml:space="preserve"> вырезания одинаковых фигур или </w:t>
            </w:r>
            <w:r w:rsidR="00E02BD0" w:rsidRPr="00326638">
              <w:rPr>
                <w:rFonts w:ascii="Times" w:eastAsiaTheme="minorEastAsia" w:hAnsi="Times" w:cs="Times"/>
                <w:sz w:val="24"/>
                <w:szCs w:val="24"/>
                <w:lang w:eastAsia="ru-RU"/>
              </w:rPr>
              <w:t>деталей</w:t>
            </w:r>
            <w:r w:rsidRPr="00326638">
              <w:rPr>
                <w:rFonts w:ascii="Times" w:eastAsiaTheme="minorEastAsia" w:hAnsi="Times" w:cs="Times"/>
                <w:sz w:val="24"/>
                <w:szCs w:val="24"/>
                <w:lang w:eastAsia="ru-RU"/>
              </w:rPr>
              <w:t xml:space="preserve"> из бумаги, </w:t>
            </w:r>
            <w:r w:rsidR="00E02BD0" w:rsidRPr="00326638">
              <w:rPr>
                <w:rFonts w:ascii="Times" w:eastAsiaTheme="minorEastAsia" w:hAnsi="Times" w:cs="Times"/>
                <w:sz w:val="24"/>
                <w:szCs w:val="24"/>
                <w:lang w:eastAsia="ru-RU"/>
              </w:rPr>
              <w:t>сложенной</w:t>
            </w:r>
            <w:r w:rsidR="00326638">
              <w:rPr>
                <w:rFonts w:ascii="Times" w:eastAsiaTheme="minorEastAsia" w:hAnsi="Times" w:cs="Times"/>
                <w:sz w:val="24"/>
                <w:szCs w:val="24"/>
                <w:lang w:eastAsia="ru-RU"/>
              </w:rPr>
              <w:t xml:space="preserve"> </w:t>
            </w:r>
            <w:r w:rsidRPr="00326638">
              <w:rPr>
                <w:rFonts w:ascii="Times" w:eastAsiaTheme="minorEastAsia" w:hAnsi="Times" w:cs="Times"/>
                <w:sz w:val="24"/>
                <w:szCs w:val="24"/>
                <w:lang w:eastAsia="ru-RU"/>
              </w:rPr>
              <w:t xml:space="preserve">пополам, </w:t>
            </w:r>
            <w:r w:rsidR="00E02BD0" w:rsidRPr="00326638">
              <w:rPr>
                <w:rFonts w:ascii="Times" w:eastAsiaTheme="minorEastAsia" w:hAnsi="Times" w:cs="Times"/>
                <w:sz w:val="24"/>
                <w:szCs w:val="24"/>
                <w:lang w:eastAsia="ru-RU"/>
              </w:rPr>
              <w:t>гармошкой</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3B72C2" w:rsidTr="00002DF6">
        <w:tc>
          <w:tcPr>
            <w:tcW w:w="2365" w:type="dxa"/>
            <w:vMerge/>
          </w:tcPr>
          <w:p w:rsidR="0002408D" w:rsidRPr="002E48EC" w:rsidRDefault="0002408D" w:rsidP="00002DF6">
            <w:pPr>
              <w:widowControl w:val="0"/>
              <w:autoSpaceDE w:val="0"/>
              <w:autoSpaceDN w:val="0"/>
              <w:adjustRightInd w:val="0"/>
              <w:spacing w:after="240" w:line="240" w:lineRule="auto"/>
              <w:rPr>
                <w:rFonts w:ascii="Times" w:eastAsiaTheme="minorEastAsia" w:hAnsi="Times" w:cs="Times"/>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способен конструировать по схеме, фотографиям, заданным условиям, собственному замыслу постройки из разнообразного строительного материала, дополняя их архитектурными деталями </w:t>
            </w:r>
          </w:p>
        </w:tc>
        <w:tc>
          <w:tcPr>
            <w:tcW w:w="3969" w:type="dxa"/>
            <w:vMerge/>
          </w:tcPr>
          <w:p w:rsidR="0002408D" w:rsidRPr="002E48EC"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p>
        </w:tc>
      </w:tr>
      <w:tr w:rsidR="00694F3A" w:rsidRPr="00735FE3" w:rsidTr="00002DF6">
        <w:tc>
          <w:tcPr>
            <w:tcW w:w="2365" w:type="dxa"/>
            <w:vMerge/>
          </w:tcPr>
          <w:p w:rsidR="0002408D" w:rsidRPr="00735FE3" w:rsidRDefault="0002408D" w:rsidP="00002DF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26638">
              <w:rPr>
                <w:rFonts w:ascii="Times" w:eastAsiaTheme="minorEastAsia" w:hAnsi="Times" w:cs="Times"/>
                <w:sz w:val="24"/>
                <w:szCs w:val="24"/>
                <w:lang w:eastAsia="ru-RU"/>
              </w:rPr>
              <w:t>делает путём складывания бумаги в разных направлениях; создает фигурки людей, животных, героев литературных произведений из природного материала</w:t>
            </w:r>
            <w:r w:rsidRPr="00326638">
              <w:rPr>
                <w:rFonts w:ascii="Times New Roman" w:eastAsiaTheme="minorEastAsia" w:hAnsi="Times New Roman" w:cs="Times New Roman"/>
                <w:sz w:val="26"/>
                <w:szCs w:val="26"/>
                <w:lang w:eastAsia="ru-RU"/>
              </w:rPr>
              <w:t xml:space="preserve"> </w:t>
            </w:r>
          </w:p>
        </w:tc>
        <w:tc>
          <w:tcPr>
            <w:tcW w:w="3969" w:type="dxa"/>
            <w:vMerge/>
          </w:tcPr>
          <w:p w:rsidR="0002408D" w:rsidRPr="00735FE3" w:rsidRDefault="0002408D" w:rsidP="00002DF6">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r w:rsidR="00694F3A" w:rsidRPr="00735FE3" w:rsidTr="00002DF6">
        <w:tc>
          <w:tcPr>
            <w:tcW w:w="2365" w:type="dxa"/>
            <w:vMerge/>
          </w:tcPr>
          <w:p w:rsidR="0002408D" w:rsidRPr="00735FE3" w:rsidRDefault="0002408D" w:rsidP="00002DF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владеет композицией (фризовой, линейной, центральной) с учётом пространственных отношений, в соответствии с сюжетом и собственным замыслом </w:t>
            </w:r>
          </w:p>
        </w:tc>
        <w:tc>
          <w:tcPr>
            <w:tcW w:w="3969" w:type="dxa"/>
            <w:vMerge/>
          </w:tcPr>
          <w:p w:rsidR="0002408D" w:rsidRPr="00735FE3" w:rsidRDefault="0002408D" w:rsidP="00002DF6">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r w:rsidR="00694F3A" w:rsidRPr="00735FE3" w:rsidTr="00002DF6">
        <w:tc>
          <w:tcPr>
            <w:tcW w:w="2365" w:type="dxa"/>
            <w:vMerge/>
          </w:tcPr>
          <w:p w:rsidR="0002408D" w:rsidRPr="00735FE3" w:rsidRDefault="0002408D" w:rsidP="00002DF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547" w:type="dxa"/>
          </w:tcPr>
          <w:p w:rsidR="0002408D" w:rsidRPr="00326638" w:rsidRDefault="0002408D" w:rsidP="00002DF6">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 xml:space="preserve">может создавать многофигурные сюжетные композиции, располагая предметы ближе или дальше </w:t>
            </w:r>
          </w:p>
        </w:tc>
        <w:tc>
          <w:tcPr>
            <w:tcW w:w="3969" w:type="dxa"/>
            <w:vMerge/>
          </w:tcPr>
          <w:p w:rsidR="0002408D" w:rsidRPr="00735FE3" w:rsidRDefault="0002408D" w:rsidP="00002DF6">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r w:rsidR="00694F3A" w:rsidRPr="00735FE3" w:rsidTr="00002DF6">
        <w:trPr>
          <w:trHeight w:val="581"/>
        </w:trPr>
        <w:tc>
          <w:tcPr>
            <w:tcW w:w="2365" w:type="dxa"/>
            <w:vMerge/>
          </w:tcPr>
          <w:p w:rsidR="0002408D" w:rsidRPr="00735FE3" w:rsidRDefault="0002408D" w:rsidP="00002DF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547" w:type="dxa"/>
          </w:tcPr>
          <w:p w:rsidR="0002408D" w:rsidRPr="00326638" w:rsidRDefault="0002408D" w:rsidP="00CF7DF9">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326638">
              <w:rPr>
                <w:rFonts w:ascii="Times" w:eastAsiaTheme="minorEastAsia" w:hAnsi="Times" w:cs="Times"/>
                <w:sz w:val="24"/>
                <w:szCs w:val="24"/>
                <w:lang w:eastAsia="ru-RU"/>
              </w:rPr>
              <w:t>проявляет интерес к коллективным работам и может договариваться с</w:t>
            </w:r>
            <w:r w:rsidR="00CF7DF9" w:rsidRPr="00CF7DF9">
              <w:rPr>
                <w:rFonts w:ascii="Times" w:eastAsiaTheme="minorEastAsia" w:hAnsi="Times" w:cs="Times"/>
                <w:sz w:val="24"/>
                <w:szCs w:val="24"/>
                <w:lang w:eastAsia="ru-RU"/>
              </w:rPr>
              <w:t xml:space="preserve"> </w:t>
            </w:r>
            <w:r w:rsidR="00CF7DF9">
              <w:rPr>
                <w:rFonts w:ascii="Times" w:eastAsiaTheme="minorEastAsia" w:hAnsi="Times" w:cs="Times"/>
                <w:sz w:val="24"/>
                <w:szCs w:val="24"/>
                <w:lang w:eastAsia="ru-RU"/>
              </w:rPr>
              <w:t>др.</w:t>
            </w:r>
            <w:r w:rsidRPr="00326638">
              <w:rPr>
                <w:rFonts w:ascii="Times" w:eastAsiaTheme="minorEastAsia" w:hAnsi="Times" w:cs="Times"/>
                <w:sz w:val="24"/>
                <w:szCs w:val="24"/>
                <w:lang w:eastAsia="ru-RU"/>
              </w:rPr>
              <w:t xml:space="preserve"> </w:t>
            </w:r>
          </w:p>
        </w:tc>
        <w:tc>
          <w:tcPr>
            <w:tcW w:w="3969" w:type="dxa"/>
            <w:vMerge/>
          </w:tcPr>
          <w:p w:rsidR="0002408D" w:rsidRPr="00735FE3" w:rsidRDefault="0002408D" w:rsidP="00002DF6">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bl>
    <w:p w:rsidR="00735FE3" w:rsidRPr="007E3BE6" w:rsidRDefault="00B17867" w:rsidP="00735F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1.5 </w:t>
      </w:r>
      <w:r w:rsidR="00735FE3" w:rsidRPr="007E3BE6">
        <w:rPr>
          <w:rFonts w:ascii="Times New Roman" w:hAnsi="Times New Roman" w:cs="Times New Roman"/>
          <w:b/>
          <w:sz w:val="28"/>
          <w:szCs w:val="28"/>
        </w:rPr>
        <w:t>Развивающее оценивание</w:t>
      </w:r>
      <w:r>
        <w:rPr>
          <w:rFonts w:ascii="Times New Roman" w:hAnsi="Times New Roman" w:cs="Times New Roman"/>
          <w:b/>
          <w:sz w:val="28"/>
          <w:szCs w:val="28"/>
        </w:rPr>
        <w:t xml:space="preserve"> качества образовательной деятельности</w:t>
      </w:r>
      <w:r w:rsidR="00E02BD0">
        <w:rPr>
          <w:rFonts w:ascii="Times New Roman" w:hAnsi="Times New Roman" w:cs="Times New Roman"/>
          <w:b/>
          <w:sz w:val="28"/>
          <w:szCs w:val="28"/>
        </w:rPr>
        <w:t>.</w:t>
      </w:r>
    </w:p>
    <w:p w:rsidR="00735FE3" w:rsidRPr="007E3BE6" w:rsidRDefault="00735FE3" w:rsidP="0034251A">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sz w:val="28"/>
          <w:szCs w:val="28"/>
          <w:lang w:eastAsia="ru-RU"/>
        </w:rPr>
      </w:pPr>
      <w:r w:rsidRPr="007E3BE6">
        <w:rPr>
          <w:rFonts w:ascii="Times New Roman" w:eastAsia="Times New Roman" w:hAnsi="Times New Roman" w:cs="Times New Roman"/>
          <w:sz w:val="28"/>
          <w:szCs w:val="28"/>
          <w:lang w:eastAsia="ru-RU"/>
        </w:rPr>
        <w:t>Оценивание качеств</w:t>
      </w:r>
      <w:r w:rsidR="0034251A" w:rsidRPr="007E3BE6">
        <w:rPr>
          <w:rFonts w:ascii="Times New Roman" w:eastAsia="Times New Roman" w:hAnsi="Times New Roman" w:cs="Times New Roman"/>
          <w:sz w:val="28"/>
          <w:szCs w:val="28"/>
          <w:lang w:eastAsia="ru-RU"/>
        </w:rPr>
        <w:t xml:space="preserve">а образовательной деятельности в подготовительной к школе группе </w:t>
      </w:r>
      <w:r w:rsidRPr="007E3BE6">
        <w:rPr>
          <w:rFonts w:ascii="Times New Roman" w:eastAsia="Times New Roman" w:hAnsi="Times New Roman" w:cs="Times New Roman"/>
          <w:sz w:val="28"/>
          <w:szCs w:val="28"/>
          <w:lang w:eastAsia="ru-RU"/>
        </w:rPr>
        <w:t>определяются требованиями Федерального закона «Об образова</w:t>
      </w:r>
      <w:r w:rsidR="0034251A" w:rsidRPr="007E3BE6">
        <w:rPr>
          <w:rFonts w:ascii="Times New Roman" w:eastAsia="Times New Roman" w:hAnsi="Times New Roman" w:cs="Times New Roman"/>
          <w:sz w:val="28"/>
          <w:szCs w:val="28"/>
          <w:lang w:eastAsia="ru-RU"/>
        </w:rPr>
        <w:t>нии в Российской Федерации», а также ФГОС ДО</w:t>
      </w:r>
      <w:r w:rsidR="0034251A" w:rsidRPr="007E3BE6">
        <w:rPr>
          <w:rFonts w:ascii="Times New Roman" w:eastAsia="Times New Roman" w:hAnsi="Times New Roman" w:cs="Times New Roman"/>
          <w:bCs/>
          <w:sz w:val="28"/>
          <w:szCs w:val="28"/>
          <w:lang w:eastAsia="ru-RU"/>
        </w:rPr>
        <w:t xml:space="preserve"> и ПООП (рамочной)</w:t>
      </w:r>
      <w:r w:rsidRPr="007E3BE6">
        <w:rPr>
          <w:rFonts w:ascii="Times New Roman" w:eastAsia="Times New Roman" w:hAnsi="Times New Roman" w:cs="Times New Roman"/>
          <w:bCs/>
          <w:sz w:val="28"/>
          <w:szCs w:val="28"/>
          <w:lang w:eastAsia="ru-RU"/>
        </w:rPr>
        <w:t xml:space="preserve">. </w:t>
      </w:r>
    </w:p>
    <w:p w:rsidR="00735FE3" w:rsidRPr="007E3BE6" w:rsidRDefault="00735FE3" w:rsidP="0034251A">
      <w:pPr>
        <w:tabs>
          <w:tab w:val="left" w:pos="360"/>
          <w:tab w:val="left" w:pos="567"/>
          <w:tab w:val="left" w:pos="9999"/>
        </w:tabs>
        <w:spacing w:after="0" w:line="240" w:lineRule="auto"/>
        <w:jc w:val="both"/>
        <w:rPr>
          <w:rStyle w:val="FontStyle36"/>
          <w:rFonts w:eastAsia="SimSun"/>
        </w:rPr>
      </w:pPr>
      <w:r w:rsidRPr="007E3BE6">
        <w:rPr>
          <w:rStyle w:val="FontStyle36"/>
          <w:rFonts w:eastAsia="SimSun"/>
        </w:rPr>
        <w:tab/>
      </w:r>
      <w:r w:rsidR="0034251A" w:rsidRPr="007E3BE6">
        <w:rPr>
          <w:rStyle w:val="FontStyle36"/>
          <w:rFonts w:eastAsia="SimSun"/>
        </w:rPr>
        <w:t xml:space="preserve">В образовательной деятельности </w:t>
      </w:r>
      <w:r w:rsidRPr="007E3BE6">
        <w:rPr>
          <w:rStyle w:val="FontStyle36"/>
          <w:rFonts w:eastAsia="SimSun"/>
        </w:rPr>
        <w:t>предусмотрена система мониторинга динамики развития детей, динамики их образовательных достижений, о</w:t>
      </w:r>
      <w:r w:rsidR="0034251A" w:rsidRPr="007E3BE6">
        <w:rPr>
          <w:rStyle w:val="FontStyle36"/>
          <w:rFonts w:eastAsia="SimSun"/>
        </w:rPr>
        <w:t>снованная на методе наблюдения,</w:t>
      </w:r>
      <w:r w:rsidRPr="007E3BE6">
        <w:rPr>
          <w:rStyle w:val="FontStyle36"/>
          <w:rFonts w:eastAsia="SimSun"/>
        </w:rPr>
        <w:t xml:space="preserve"> включающая</w:t>
      </w:r>
      <w:r w:rsidR="0034251A" w:rsidRPr="007E3BE6">
        <w:rPr>
          <w:rStyle w:val="FontStyle36"/>
          <w:rFonts w:eastAsia="SimSun"/>
        </w:rPr>
        <w:t xml:space="preserve"> в себя</w:t>
      </w:r>
      <w:r w:rsidRPr="007E3BE6">
        <w:rPr>
          <w:rStyle w:val="FontStyle36"/>
          <w:rFonts w:eastAsia="SimSun"/>
        </w:rPr>
        <w:t>:</w:t>
      </w:r>
    </w:p>
    <w:p w:rsidR="00735FE3" w:rsidRPr="007E3BE6" w:rsidRDefault="00735FE3" w:rsidP="00762080">
      <w:pPr>
        <w:tabs>
          <w:tab w:val="left" w:pos="360"/>
          <w:tab w:val="left" w:pos="567"/>
          <w:tab w:val="left" w:pos="9540"/>
          <w:tab w:val="left" w:pos="9999"/>
        </w:tabs>
        <w:spacing w:after="0" w:line="240" w:lineRule="auto"/>
        <w:ind w:firstLine="567"/>
        <w:jc w:val="both"/>
        <w:rPr>
          <w:rStyle w:val="FontStyle36"/>
          <w:rFonts w:eastAsia="Times New Roman"/>
          <w:b/>
          <w:bCs/>
          <w:color w:val="000000" w:themeColor="text1"/>
          <w:lang w:eastAsia="ru-RU"/>
        </w:rPr>
      </w:pPr>
      <w:r w:rsidRPr="007E3BE6">
        <w:rPr>
          <w:rStyle w:val="FontStyle36"/>
          <w:rFonts w:eastAsia="SimSun"/>
        </w:rPr>
        <w:t xml:space="preserve">– </w:t>
      </w:r>
      <w:r w:rsidR="00411BAD" w:rsidRPr="007E3BE6">
        <w:rPr>
          <w:rStyle w:val="FontStyle36"/>
          <w:rFonts w:eastAsia="SimSun"/>
          <w:b/>
        </w:rPr>
        <w:t>п</w:t>
      </w:r>
      <w:r w:rsidRPr="007E3BE6">
        <w:rPr>
          <w:rStyle w:val="FontStyle36"/>
          <w:rFonts w:eastAsia="SimSun"/>
          <w:b/>
        </w:rPr>
        <w:t>едагогические наблюдения, педагогическую диагностику,</w:t>
      </w:r>
      <w:r w:rsidRPr="007E3BE6">
        <w:rPr>
          <w:rStyle w:val="FontStyle36"/>
          <w:rFonts w:eastAsia="SimSun"/>
        </w:rPr>
        <w:t xml:space="preserve"> связанную с оценкой эффективности педагогических действий с целью и</w:t>
      </w:r>
      <w:r w:rsidR="00762080" w:rsidRPr="007E3BE6">
        <w:rPr>
          <w:rStyle w:val="FontStyle36"/>
          <w:rFonts w:eastAsia="SimSun"/>
        </w:rPr>
        <w:t xml:space="preserve">х дальнейшей оптимизации. </w:t>
      </w:r>
      <w:r w:rsidR="00762080" w:rsidRPr="007E3BE6">
        <w:rPr>
          <w:rFonts w:ascii="Times New Roman" w:eastAsia="Times New Roman" w:hAnsi="Times New Roman" w:cs="Times New Roman"/>
          <w:bCs/>
          <w:color w:val="000000" w:themeColor="text1"/>
          <w:sz w:val="28"/>
          <w:szCs w:val="28"/>
          <w:lang w:eastAsia="ru-RU"/>
        </w:rPr>
        <w:t>Д</w:t>
      </w:r>
      <w:r w:rsidR="00762080" w:rsidRPr="007E3BE6">
        <w:rPr>
          <w:rFonts w:ascii="Times New Roman" w:eastAsia="Times New Roman" w:hAnsi="Times New Roman" w:cs="Times New Roman"/>
          <w:color w:val="000000" w:themeColor="text1"/>
          <w:sz w:val="28"/>
          <w:szCs w:val="28"/>
        </w:rPr>
        <w:t>иагностика развития ребенка, используется как профессиональный педагогический инструмент с целью получения обратной  связи от собственных педагогических действий и планирования дальнейшей индивидуальной работы с детьми в образовательной деятельности</w:t>
      </w:r>
      <w:r w:rsidR="00411BAD" w:rsidRPr="007E3BE6">
        <w:rPr>
          <w:rFonts w:ascii="Times New Roman" w:eastAsia="Times New Roman" w:hAnsi="Times New Roman" w:cs="Times New Roman"/>
          <w:color w:val="000000" w:themeColor="text1"/>
          <w:sz w:val="28"/>
          <w:szCs w:val="28"/>
        </w:rPr>
        <w:t>;</w:t>
      </w:r>
    </w:p>
    <w:p w:rsidR="00735FE3" w:rsidRPr="007E3BE6" w:rsidRDefault="00735FE3" w:rsidP="00735FE3">
      <w:pPr>
        <w:tabs>
          <w:tab w:val="left" w:pos="284"/>
          <w:tab w:val="left" w:pos="360"/>
          <w:tab w:val="left" w:pos="567"/>
        </w:tabs>
        <w:spacing w:after="0" w:line="240" w:lineRule="auto"/>
        <w:ind w:firstLine="567"/>
        <w:jc w:val="both"/>
        <w:rPr>
          <w:rStyle w:val="FontStyle36"/>
          <w:rFonts w:eastAsia="SimSun"/>
        </w:rPr>
      </w:pPr>
      <w:r w:rsidRPr="007E3BE6">
        <w:rPr>
          <w:rStyle w:val="FontStyle36"/>
          <w:rFonts w:eastAsia="SimSun"/>
        </w:rPr>
        <w:t xml:space="preserve">– </w:t>
      </w:r>
      <w:r w:rsidR="00411BAD" w:rsidRPr="007E3BE6">
        <w:rPr>
          <w:rStyle w:val="FontStyle36"/>
          <w:rFonts w:eastAsia="SimSun"/>
          <w:b/>
        </w:rPr>
        <w:t>д</w:t>
      </w:r>
      <w:r w:rsidRPr="007E3BE6">
        <w:rPr>
          <w:rStyle w:val="FontStyle36"/>
          <w:rFonts w:eastAsia="SimSun"/>
          <w:b/>
        </w:rPr>
        <w:t>етские портфолио</w:t>
      </w:r>
      <w:r w:rsidRPr="007E3BE6">
        <w:rPr>
          <w:rStyle w:val="FontStyle36"/>
          <w:rFonts w:eastAsia="SimSun"/>
        </w:rPr>
        <w:t>, фиксирующие достижения ребенка в хо</w:t>
      </w:r>
      <w:r w:rsidR="00411BAD" w:rsidRPr="007E3BE6">
        <w:rPr>
          <w:rStyle w:val="FontStyle36"/>
          <w:rFonts w:eastAsia="SimSun"/>
        </w:rPr>
        <w:t>де образовательной деятельности;</w:t>
      </w:r>
    </w:p>
    <w:p w:rsidR="00735FE3" w:rsidRPr="007E3BE6" w:rsidRDefault="00735FE3" w:rsidP="00735FE3">
      <w:pPr>
        <w:tabs>
          <w:tab w:val="left" w:pos="284"/>
          <w:tab w:val="left" w:pos="360"/>
          <w:tab w:val="left" w:pos="567"/>
        </w:tabs>
        <w:spacing w:after="0" w:line="240" w:lineRule="auto"/>
        <w:ind w:firstLine="567"/>
        <w:jc w:val="both"/>
        <w:rPr>
          <w:rStyle w:val="FontStyle36"/>
          <w:rFonts w:eastAsia="SimSun"/>
        </w:rPr>
      </w:pPr>
      <w:r w:rsidRPr="007E3BE6">
        <w:rPr>
          <w:rStyle w:val="FontStyle36"/>
          <w:rFonts w:eastAsia="SimSun"/>
        </w:rPr>
        <w:t xml:space="preserve">– </w:t>
      </w:r>
      <w:r w:rsidR="00411BAD" w:rsidRPr="007E3BE6">
        <w:rPr>
          <w:rStyle w:val="FontStyle36"/>
          <w:rFonts w:eastAsia="SimSun"/>
          <w:b/>
        </w:rPr>
        <w:t>к</w:t>
      </w:r>
      <w:r w:rsidRPr="007E3BE6">
        <w:rPr>
          <w:rStyle w:val="FontStyle36"/>
          <w:rFonts w:eastAsia="SimSun"/>
          <w:b/>
        </w:rPr>
        <w:t>арты развития ребенка</w:t>
      </w:r>
      <w:r w:rsidR="00B67CA9" w:rsidRPr="007E3BE6">
        <w:rPr>
          <w:rStyle w:val="FontStyle36"/>
          <w:rFonts w:eastAsia="SimSun"/>
          <w:b/>
        </w:rPr>
        <w:t>.</w:t>
      </w:r>
    </w:p>
    <w:p w:rsidR="00735FE3" w:rsidRPr="007E3BE6" w:rsidRDefault="0034251A" w:rsidP="00735FE3">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bCs/>
          <w:sz w:val="28"/>
          <w:szCs w:val="28"/>
          <w:lang w:eastAsia="ru-RU"/>
        </w:rPr>
      </w:pPr>
      <w:r w:rsidRPr="007E3BE6">
        <w:rPr>
          <w:rFonts w:ascii="Times New Roman" w:eastAsia="Times New Roman" w:hAnsi="Times New Roman" w:cs="Times New Roman"/>
          <w:bCs/>
          <w:sz w:val="28"/>
          <w:szCs w:val="28"/>
          <w:lang w:eastAsia="ru-RU"/>
        </w:rPr>
        <w:t>В</w:t>
      </w:r>
      <w:r w:rsidR="00735FE3" w:rsidRPr="007E3BE6">
        <w:rPr>
          <w:rFonts w:ascii="Times New Roman" w:eastAsia="Times New Roman" w:hAnsi="Times New Roman" w:cs="Times New Roman"/>
          <w:bCs/>
          <w:sz w:val="28"/>
          <w:szCs w:val="28"/>
          <w:lang w:eastAsia="ru-RU"/>
        </w:rPr>
        <w:t xml:space="preserve">ыбор методов и инструментов оценивания </w:t>
      </w:r>
      <w:r w:rsidRPr="007E3BE6">
        <w:rPr>
          <w:rFonts w:ascii="Times New Roman" w:eastAsia="Times New Roman" w:hAnsi="Times New Roman" w:cs="Times New Roman"/>
          <w:bCs/>
          <w:sz w:val="28"/>
          <w:szCs w:val="28"/>
          <w:lang w:eastAsia="ru-RU"/>
        </w:rPr>
        <w:t>учитывает</w:t>
      </w:r>
      <w:r w:rsidR="00762080" w:rsidRPr="007E3BE6">
        <w:rPr>
          <w:rFonts w:ascii="Times New Roman" w:eastAsia="Times New Roman" w:hAnsi="Times New Roman" w:cs="Times New Roman"/>
          <w:bCs/>
          <w:sz w:val="28"/>
          <w:szCs w:val="28"/>
          <w:lang w:eastAsia="ru-RU"/>
        </w:rPr>
        <w:t>:</w:t>
      </w:r>
    </w:p>
    <w:p w:rsidR="00735FE3" w:rsidRPr="007E3BE6" w:rsidRDefault="0034251A" w:rsidP="00735FE3">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bCs/>
          <w:sz w:val="28"/>
          <w:szCs w:val="28"/>
          <w:lang w:eastAsia="ru-RU"/>
        </w:rPr>
      </w:pPr>
      <w:r w:rsidRPr="007E3BE6">
        <w:rPr>
          <w:rFonts w:ascii="Times New Roman" w:eastAsia="Times New Roman" w:hAnsi="Times New Roman" w:cs="Times New Roman"/>
          <w:bCs/>
          <w:sz w:val="28"/>
          <w:szCs w:val="28"/>
          <w:lang w:eastAsia="ru-RU"/>
        </w:rPr>
        <w:t>– разнообразие</w:t>
      </w:r>
      <w:r w:rsidR="00735FE3" w:rsidRPr="007E3BE6">
        <w:rPr>
          <w:rFonts w:ascii="Times New Roman" w:eastAsia="Times New Roman" w:hAnsi="Times New Roman" w:cs="Times New Roman"/>
          <w:bCs/>
          <w:sz w:val="28"/>
          <w:szCs w:val="28"/>
          <w:lang w:eastAsia="ru-RU"/>
        </w:rPr>
        <w:t xml:space="preserve"> вариантов развития ребенка в дошкольном детстве, </w:t>
      </w:r>
    </w:p>
    <w:p w:rsidR="00762080" w:rsidRPr="007E3BE6" w:rsidRDefault="00735FE3" w:rsidP="00B67CA9">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bCs/>
          <w:sz w:val="28"/>
          <w:szCs w:val="28"/>
          <w:lang w:eastAsia="ru-RU"/>
        </w:rPr>
      </w:pPr>
      <w:r w:rsidRPr="007E3BE6">
        <w:rPr>
          <w:rFonts w:ascii="Times New Roman" w:eastAsia="Times New Roman" w:hAnsi="Times New Roman" w:cs="Times New Roman"/>
          <w:bCs/>
          <w:sz w:val="28"/>
          <w:szCs w:val="28"/>
          <w:lang w:eastAsia="ru-RU"/>
        </w:rPr>
        <w:t xml:space="preserve">– </w:t>
      </w:r>
      <w:r w:rsidR="0034251A" w:rsidRPr="007E3BE6">
        <w:rPr>
          <w:rFonts w:ascii="Times New Roman" w:eastAsia="Times New Roman" w:hAnsi="Times New Roman" w:cs="Times New Roman"/>
          <w:bCs/>
          <w:sz w:val="28"/>
          <w:szCs w:val="28"/>
          <w:lang w:eastAsia="ru-RU"/>
        </w:rPr>
        <w:t>разнообразие</w:t>
      </w:r>
      <w:r w:rsidRPr="007E3BE6">
        <w:rPr>
          <w:rFonts w:ascii="Times New Roman" w:eastAsia="Times New Roman" w:hAnsi="Times New Roman" w:cs="Times New Roman"/>
          <w:bCs/>
          <w:sz w:val="28"/>
          <w:szCs w:val="28"/>
          <w:lang w:eastAsia="ru-RU"/>
        </w:rPr>
        <w:t xml:space="preserve"> местных условий</w:t>
      </w:r>
      <w:r w:rsidR="00762080" w:rsidRPr="007E3BE6">
        <w:rPr>
          <w:rFonts w:ascii="Times New Roman" w:eastAsia="Times New Roman" w:hAnsi="Times New Roman" w:cs="Times New Roman"/>
          <w:bCs/>
          <w:sz w:val="28"/>
          <w:szCs w:val="28"/>
          <w:lang w:eastAsia="ru-RU"/>
        </w:rPr>
        <w:t xml:space="preserve"> -</w:t>
      </w:r>
      <w:r w:rsidR="003C422F">
        <w:rPr>
          <w:rFonts w:ascii="Times New Roman" w:eastAsia="Times New Roman" w:hAnsi="Times New Roman" w:cs="Times New Roman"/>
          <w:bCs/>
          <w:sz w:val="28"/>
          <w:szCs w:val="28"/>
          <w:lang w:eastAsia="ru-RU"/>
        </w:rPr>
        <w:t xml:space="preserve"> </w:t>
      </w:r>
      <w:r w:rsidR="0034251A" w:rsidRPr="007E3BE6">
        <w:rPr>
          <w:rFonts w:ascii="Times New Roman" w:eastAsia="Times New Roman" w:hAnsi="Times New Roman" w:cs="Times New Roman"/>
          <w:bCs/>
          <w:sz w:val="28"/>
          <w:szCs w:val="28"/>
          <w:lang w:eastAsia="ru-RU"/>
        </w:rPr>
        <w:t xml:space="preserve"> на Среднем Урале</w:t>
      </w:r>
      <w:r w:rsidR="00762080" w:rsidRPr="007E3BE6">
        <w:rPr>
          <w:rFonts w:ascii="Times New Roman" w:eastAsia="Times New Roman" w:hAnsi="Times New Roman" w:cs="Times New Roman"/>
          <w:bCs/>
          <w:sz w:val="28"/>
          <w:szCs w:val="28"/>
          <w:lang w:eastAsia="ru-RU"/>
        </w:rPr>
        <w:t>.</w:t>
      </w:r>
    </w:p>
    <w:p w:rsidR="00735FE3" w:rsidRPr="007E3BE6" w:rsidRDefault="00735FE3" w:rsidP="00735FE3">
      <w:pPr>
        <w:tabs>
          <w:tab w:val="left" w:pos="567"/>
        </w:tabs>
        <w:spacing w:after="0" w:line="240" w:lineRule="auto"/>
        <w:ind w:firstLine="567"/>
        <w:jc w:val="both"/>
        <w:rPr>
          <w:rFonts w:ascii="Times New Roman" w:eastAsia="Times New Roman" w:hAnsi="Times New Roman" w:cs="Times New Roman"/>
          <w:color w:val="000000" w:themeColor="text1"/>
          <w:sz w:val="28"/>
          <w:szCs w:val="28"/>
        </w:rPr>
      </w:pPr>
      <w:r w:rsidRPr="007E3BE6">
        <w:rPr>
          <w:rFonts w:ascii="Times New Roman" w:eastAsia="Times New Roman" w:hAnsi="Times New Roman" w:cs="Times New Roman"/>
          <w:color w:val="000000" w:themeColor="text1"/>
          <w:sz w:val="28"/>
          <w:szCs w:val="28"/>
        </w:rPr>
        <w:t xml:space="preserve">Система оценки качества предоставляет материал для рефлексии </w:t>
      </w:r>
      <w:r w:rsidR="00B67CA9" w:rsidRPr="007E3BE6">
        <w:rPr>
          <w:rFonts w:ascii="Times New Roman" w:eastAsia="Times New Roman" w:hAnsi="Times New Roman" w:cs="Times New Roman"/>
          <w:color w:val="000000" w:themeColor="text1"/>
          <w:sz w:val="28"/>
          <w:szCs w:val="28"/>
        </w:rPr>
        <w:t xml:space="preserve">педагогической </w:t>
      </w:r>
      <w:r w:rsidRPr="007E3BE6">
        <w:rPr>
          <w:rFonts w:ascii="Times New Roman" w:eastAsia="Times New Roman" w:hAnsi="Times New Roman" w:cs="Times New Roman"/>
          <w:color w:val="000000" w:themeColor="text1"/>
          <w:sz w:val="28"/>
          <w:szCs w:val="28"/>
        </w:rPr>
        <w:t>деятельности и для серьезной работы, корректировки образовательного процесса и условий образовательной деятельности.</w:t>
      </w:r>
    </w:p>
    <w:p w:rsidR="00675052" w:rsidRDefault="00675052" w:rsidP="00675052">
      <w:pPr>
        <w:spacing w:after="0" w:line="240" w:lineRule="auto"/>
        <w:ind w:firstLine="709"/>
        <w:jc w:val="both"/>
        <w:rPr>
          <w:rFonts w:ascii="Times New Roman" w:hAnsi="Times New Roman" w:cs="Times New Roman"/>
          <w:b/>
          <w:sz w:val="28"/>
          <w:szCs w:val="28"/>
        </w:rPr>
      </w:pPr>
    </w:p>
    <w:p w:rsidR="00657E4A" w:rsidRPr="00657E4A" w:rsidRDefault="00657E4A" w:rsidP="00657E4A">
      <w:pPr>
        <w:spacing w:after="0" w:line="240" w:lineRule="auto"/>
        <w:ind w:right="-568"/>
        <w:rPr>
          <w:rFonts w:ascii="Arial" w:eastAsia="Times New Roman" w:hAnsi="Arial" w:cs="Arial"/>
          <w:sz w:val="28"/>
          <w:szCs w:val="28"/>
        </w:rPr>
      </w:pPr>
      <w:r w:rsidRPr="00657E4A">
        <w:rPr>
          <w:rFonts w:ascii="Arial" w:eastAsia="Times New Roman" w:hAnsi="Arial" w:cs="Arial"/>
          <w:sz w:val="28"/>
          <w:szCs w:val="28"/>
          <w:lang w:val="en-US"/>
        </w:rPr>
        <w:t>II</w:t>
      </w:r>
      <w:r w:rsidRPr="00657E4A">
        <w:rPr>
          <w:rFonts w:ascii="Arial" w:eastAsia="Times New Roman" w:hAnsi="Arial" w:cs="Arial"/>
          <w:sz w:val="28"/>
          <w:szCs w:val="28"/>
        </w:rPr>
        <w:t>. Содержательный раздел программы</w:t>
      </w:r>
    </w:p>
    <w:p w:rsidR="006374AD" w:rsidRDefault="006374AD" w:rsidP="00675052">
      <w:pPr>
        <w:spacing w:after="0" w:line="240" w:lineRule="auto"/>
        <w:ind w:firstLine="709"/>
        <w:jc w:val="both"/>
        <w:rPr>
          <w:rFonts w:ascii="Times New Roman" w:hAnsi="Times New Roman" w:cs="Times New Roman"/>
          <w:b/>
          <w:sz w:val="28"/>
          <w:szCs w:val="28"/>
        </w:rPr>
      </w:pPr>
    </w:p>
    <w:p w:rsidR="00426FCD" w:rsidRPr="00C16957" w:rsidRDefault="00E02BD0" w:rsidP="00E02B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426FCD">
        <w:rPr>
          <w:rFonts w:ascii="Times New Roman" w:hAnsi="Times New Roman" w:cs="Times New Roman"/>
          <w:b/>
          <w:sz w:val="28"/>
          <w:szCs w:val="28"/>
        </w:rPr>
        <w:t xml:space="preserve"> З</w:t>
      </w:r>
      <w:r w:rsidR="00426FCD" w:rsidRPr="00C16957">
        <w:rPr>
          <w:rFonts w:ascii="Times New Roman" w:hAnsi="Times New Roman" w:cs="Times New Roman"/>
          <w:b/>
          <w:sz w:val="28"/>
          <w:szCs w:val="28"/>
        </w:rPr>
        <w:t>адачи образовательной деятельности по образовательным областям</w:t>
      </w:r>
      <w:r w:rsidR="00426FCD">
        <w:rPr>
          <w:rFonts w:ascii="Times New Roman" w:hAnsi="Times New Roman" w:cs="Times New Roman"/>
          <w:b/>
          <w:sz w:val="28"/>
          <w:szCs w:val="28"/>
        </w:rPr>
        <w:t xml:space="preserve"> (модулям образовательной деятельности)</w:t>
      </w:r>
    </w:p>
    <w:p w:rsidR="004B0C18" w:rsidRPr="00C16957" w:rsidRDefault="004B0C18" w:rsidP="000A5058">
      <w:pPr>
        <w:spacing w:after="0" w:line="240" w:lineRule="auto"/>
        <w:ind w:firstLine="709"/>
        <w:jc w:val="both"/>
        <w:rPr>
          <w:rFonts w:ascii="Times New Roman" w:hAnsi="Times New Roman" w:cs="Times New Roman"/>
          <w:b/>
          <w:sz w:val="28"/>
          <w:szCs w:val="28"/>
        </w:rPr>
      </w:pPr>
    </w:p>
    <w:p w:rsidR="00F109ED" w:rsidRDefault="00EC02F7" w:rsidP="00EC02F7">
      <w:pPr>
        <w:tabs>
          <w:tab w:val="left" w:pos="567"/>
        </w:tabs>
        <w:spacing w:after="0" w:line="240" w:lineRule="auto"/>
        <w:ind w:firstLine="567"/>
        <w:jc w:val="both"/>
        <w:rPr>
          <w:rFonts w:ascii="Times New Roman" w:eastAsia="Times New Roman" w:hAnsi="Times New Roman"/>
          <w:color w:val="000000" w:themeColor="text1"/>
          <w:sz w:val="28"/>
          <w:szCs w:val="28"/>
        </w:rPr>
      </w:pPr>
      <w:r w:rsidRPr="00EC02F7">
        <w:rPr>
          <w:rFonts w:ascii="Times New Roman" w:hAnsi="Times New Roman" w:cs="Times New Roman"/>
          <w:sz w:val="28"/>
          <w:szCs w:val="28"/>
        </w:rPr>
        <w:t>Задачи психолого-педагогической работы с детьми</w:t>
      </w:r>
      <w:r w:rsidR="00F109ED">
        <w:rPr>
          <w:rFonts w:ascii="Times New Roman" w:hAnsi="Times New Roman" w:cs="Times New Roman"/>
          <w:sz w:val="28"/>
          <w:szCs w:val="28"/>
        </w:rPr>
        <w:t xml:space="preserve"> представлены</w:t>
      </w:r>
      <w:r w:rsidR="003C422F">
        <w:rPr>
          <w:rFonts w:ascii="Times New Roman" w:hAnsi="Times New Roman" w:cs="Times New Roman"/>
          <w:sz w:val="28"/>
          <w:szCs w:val="28"/>
        </w:rPr>
        <w:t xml:space="preserve"> </w:t>
      </w:r>
      <w:r w:rsidR="00F109ED">
        <w:rPr>
          <w:rFonts w:ascii="Times New Roman" w:eastAsia="Times New Roman" w:hAnsi="Times New Roman"/>
          <w:color w:val="000000" w:themeColor="text1"/>
          <w:sz w:val="28"/>
          <w:szCs w:val="28"/>
        </w:rPr>
        <w:t xml:space="preserve">в модулях </w:t>
      </w:r>
      <w:r w:rsidRPr="00EC02F7">
        <w:rPr>
          <w:rFonts w:ascii="Times New Roman" w:eastAsia="Times New Roman" w:hAnsi="Times New Roman"/>
          <w:color w:val="000000" w:themeColor="text1"/>
          <w:sz w:val="28"/>
          <w:szCs w:val="28"/>
        </w:rPr>
        <w:t>образовательной деятельности в соответствии с направлениями развития ребенка в пяти образовательных областях</w:t>
      </w:r>
      <w:r w:rsidR="00870D86">
        <w:rPr>
          <w:rFonts w:ascii="Times New Roman" w:eastAsia="Times New Roman" w:hAnsi="Times New Roman"/>
          <w:color w:val="000000" w:themeColor="text1"/>
          <w:sz w:val="28"/>
          <w:szCs w:val="28"/>
        </w:rPr>
        <w:t>, реализуемых с учетом принципа интеграции</w:t>
      </w:r>
      <w:r w:rsidRPr="00EC02F7">
        <w:rPr>
          <w:rFonts w:ascii="Times New Roman" w:eastAsia="Times New Roman" w:hAnsi="Times New Roman"/>
          <w:color w:val="000000" w:themeColor="text1"/>
          <w:sz w:val="28"/>
          <w:szCs w:val="28"/>
        </w:rPr>
        <w:t xml:space="preserve">: </w:t>
      </w:r>
    </w:p>
    <w:p w:rsidR="00F109ED" w:rsidRDefault="00F109ED" w:rsidP="00EC02F7">
      <w:pPr>
        <w:tabs>
          <w:tab w:val="left" w:pos="567"/>
        </w:tabs>
        <w:spacing w:after="0" w:line="240" w:lineRule="auto"/>
        <w:ind w:firstLine="567"/>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EC02F7" w:rsidRPr="00EC02F7">
        <w:rPr>
          <w:rFonts w:ascii="Times New Roman" w:eastAsia="Times New Roman" w:hAnsi="Times New Roman"/>
          <w:color w:val="000000" w:themeColor="text1"/>
          <w:sz w:val="28"/>
          <w:szCs w:val="28"/>
        </w:rPr>
        <w:t xml:space="preserve">социально-коммуникативной, </w:t>
      </w:r>
    </w:p>
    <w:p w:rsidR="00F109ED" w:rsidRDefault="00F109ED" w:rsidP="00EC02F7">
      <w:pPr>
        <w:tabs>
          <w:tab w:val="left" w:pos="567"/>
        </w:tabs>
        <w:spacing w:after="0" w:line="240" w:lineRule="auto"/>
        <w:ind w:firstLine="567"/>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EC02F7" w:rsidRPr="00EC02F7">
        <w:rPr>
          <w:rFonts w:ascii="Times New Roman" w:eastAsia="Times New Roman" w:hAnsi="Times New Roman"/>
          <w:color w:val="000000" w:themeColor="text1"/>
          <w:sz w:val="28"/>
          <w:szCs w:val="28"/>
        </w:rPr>
        <w:t xml:space="preserve">познавательной, </w:t>
      </w:r>
    </w:p>
    <w:p w:rsidR="00F109ED" w:rsidRDefault="00F109ED" w:rsidP="00EC02F7">
      <w:pPr>
        <w:tabs>
          <w:tab w:val="left" w:pos="567"/>
        </w:tabs>
        <w:spacing w:after="0" w:line="240" w:lineRule="auto"/>
        <w:ind w:firstLine="567"/>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EC02F7" w:rsidRPr="00EC02F7">
        <w:rPr>
          <w:rFonts w:ascii="Times New Roman" w:eastAsia="Times New Roman" w:hAnsi="Times New Roman"/>
          <w:color w:val="000000" w:themeColor="text1"/>
          <w:sz w:val="28"/>
          <w:szCs w:val="28"/>
        </w:rPr>
        <w:t xml:space="preserve">речевой, </w:t>
      </w:r>
    </w:p>
    <w:p w:rsidR="00F109ED" w:rsidRDefault="00F109ED" w:rsidP="00EC02F7">
      <w:pPr>
        <w:tabs>
          <w:tab w:val="left" w:pos="567"/>
        </w:tabs>
        <w:spacing w:after="0" w:line="240" w:lineRule="auto"/>
        <w:ind w:firstLine="567"/>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EC02F7" w:rsidRPr="00EC02F7">
        <w:rPr>
          <w:rFonts w:ascii="Times New Roman" w:eastAsia="Times New Roman" w:hAnsi="Times New Roman"/>
          <w:color w:val="000000" w:themeColor="text1"/>
          <w:sz w:val="28"/>
          <w:szCs w:val="28"/>
        </w:rPr>
        <w:t>художественно-эстетической</w:t>
      </w:r>
      <w:r>
        <w:rPr>
          <w:rFonts w:ascii="Times New Roman" w:eastAsia="Times New Roman" w:hAnsi="Times New Roman"/>
          <w:color w:val="000000" w:themeColor="text1"/>
          <w:sz w:val="28"/>
          <w:szCs w:val="28"/>
        </w:rPr>
        <w:t>,</w:t>
      </w:r>
    </w:p>
    <w:p w:rsidR="00F109ED" w:rsidRDefault="00F109ED" w:rsidP="00EC02F7">
      <w:pPr>
        <w:tabs>
          <w:tab w:val="left" w:pos="567"/>
        </w:tabs>
        <w:spacing w:after="0" w:line="240" w:lineRule="auto"/>
        <w:ind w:firstLine="567"/>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EC02F7" w:rsidRPr="00EC02F7">
        <w:rPr>
          <w:rFonts w:ascii="Times New Roman" w:eastAsia="Times New Roman" w:hAnsi="Times New Roman"/>
          <w:color w:val="000000" w:themeColor="text1"/>
          <w:sz w:val="28"/>
          <w:szCs w:val="28"/>
        </w:rPr>
        <w:t xml:space="preserve">физического развития, </w:t>
      </w:r>
    </w:p>
    <w:p w:rsidR="00EC02F7" w:rsidRPr="00EC02F7" w:rsidRDefault="00EC02F7" w:rsidP="00EC02F7">
      <w:pPr>
        <w:tabs>
          <w:tab w:val="left" w:pos="567"/>
        </w:tabs>
        <w:spacing w:after="0" w:line="240" w:lineRule="auto"/>
        <w:ind w:firstLine="567"/>
        <w:jc w:val="both"/>
        <w:rPr>
          <w:rFonts w:ascii="Times New Roman" w:eastAsia="Times New Roman" w:hAnsi="Times New Roman"/>
          <w:color w:val="000000" w:themeColor="text1"/>
          <w:sz w:val="28"/>
          <w:szCs w:val="28"/>
        </w:rPr>
      </w:pPr>
      <w:r w:rsidRPr="00EC02F7">
        <w:rPr>
          <w:rFonts w:ascii="Times New Roman" w:eastAsia="Times New Roman" w:hAnsi="Times New Roman"/>
          <w:color w:val="000000" w:themeColor="text1"/>
          <w:sz w:val="28"/>
          <w:szCs w:val="28"/>
        </w:rPr>
        <w:t>с учетом используемых вариативных программ дошкольного образования и методических пособий, обеспечивающих реализацию данного содержания</w:t>
      </w:r>
      <w:r w:rsidR="00F109ED">
        <w:rPr>
          <w:rFonts w:ascii="Times New Roman" w:eastAsia="Times New Roman" w:hAnsi="Times New Roman"/>
          <w:color w:val="000000" w:themeColor="text1"/>
          <w:sz w:val="28"/>
          <w:szCs w:val="28"/>
        </w:rPr>
        <w:t xml:space="preserve"> в рамках обязательной части и части, формируемой участниками образовательных отношений.</w:t>
      </w:r>
    </w:p>
    <w:p w:rsidR="00EC02F7" w:rsidRDefault="00F109ED" w:rsidP="00EC02F7">
      <w:pPr>
        <w:tabs>
          <w:tab w:val="left" w:pos="567"/>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ходе планирования образовательной деятельности каждый модуль образовательной деятельности представлен не только задачами, но и вариативными </w:t>
      </w:r>
      <w:r w:rsidR="00870D86">
        <w:rPr>
          <w:rFonts w:ascii="Times New Roman" w:eastAsia="Times New Roman" w:hAnsi="Times New Roman"/>
          <w:sz w:val="28"/>
          <w:szCs w:val="28"/>
        </w:rPr>
        <w:t xml:space="preserve">интегративными </w:t>
      </w:r>
      <w:r>
        <w:rPr>
          <w:rFonts w:ascii="Times New Roman" w:eastAsia="Times New Roman" w:hAnsi="Times New Roman"/>
          <w:sz w:val="28"/>
          <w:szCs w:val="28"/>
        </w:rPr>
        <w:t>способами, методами</w:t>
      </w:r>
      <w:r w:rsidR="00EC02F7" w:rsidRPr="00EC02F7">
        <w:rPr>
          <w:rFonts w:ascii="Times New Roman" w:eastAsia="Times New Roman" w:hAnsi="Times New Roman"/>
          <w:sz w:val="28"/>
          <w:szCs w:val="28"/>
        </w:rPr>
        <w:t xml:space="preserve"> и средств</w:t>
      </w:r>
      <w:r>
        <w:rPr>
          <w:rFonts w:ascii="Times New Roman" w:eastAsia="Times New Roman" w:hAnsi="Times New Roman"/>
          <w:sz w:val="28"/>
          <w:szCs w:val="28"/>
        </w:rPr>
        <w:t xml:space="preserve">ами </w:t>
      </w:r>
      <w:r>
        <w:rPr>
          <w:rFonts w:ascii="Times New Roman" w:eastAsia="Times New Roman" w:hAnsi="Times New Roman"/>
          <w:sz w:val="28"/>
          <w:szCs w:val="28"/>
        </w:rPr>
        <w:lastRenderedPageBreak/>
        <w:t>реализации поставленных задач образовательной деятельности</w:t>
      </w:r>
      <w:r w:rsidR="00EC02F7" w:rsidRPr="00EC02F7">
        <w:rPr>
          <w:rFonts w:ascii="Times New Roman" w:eastAsia="Times New Roman" w:hAnsi="Times New Roman"/>
          <w:sz w:val="28"/>
          <w:szCs w:val="28"/>
        </w:rPr>
        <w:t xml:space="preserve"> с учетом возрастных и индивидуально-психологических особенностей воспитанников, специфики их образовательных по</w:t>
      </w:r>
      <w:r w:rsidR="00870D86">
        <w:rPr>
          <w:rFonts w:ascii="Times New Roman" w:eastAsia="Times New Roman" w:hAnsi="Times New Roman"/>
          <w:sz w:val="28"/>
          <w:szCs w:val="28"/>
        </w:rPr>
        <w:t>требностей, мотивов и интересов</w:t>
      </w:r>
      <w:r w:rsidR="00426FCD">
        <w:rPr>
          <w:rFonts w:ascii="Times New Roman" w:eastAsia="Times New Roman" w:hAnsi="Times New Roman"/>
          <w:sz w:val="28"/>
          <w:szCs w:val="28"/>
        </w:rPr>
        <w:t xml:space="preserve"> с учетом реализации обязательной части и части, формируемой участниками образовательных отношений</w:t>
      </w:r>
      <w:r w:rsidR="00870D86">
        <w:rPr>
          <w:rFonts w:ascii="Times New Roman" w:eastAsia="Times New Roman" w:hAnsi="Times New Roman"/>
          <w:sz w:val="28"/>
          <w:szCs w:val="28"/>
        </w:rPr>
        <w:t>.</w:t>
      </w:r>
    </w:p>
    <w:p w:rsidR="00870D86" w:rsidRPr="00EC02F7" w:rsidRDefault="00870D86" w:rsidP="00EC02F7">
      <w:pPr>
        <w:tabs>
          <w:tab w:val="left" w:pos="567"/>
        </w:tabs>
        <w:spacing w:after="0" w:line="240" w:lineRule="auto"/>
        <w:ind w:firstLine="567"/>
        <w:jc w:val="both"/>
        <w:rPr>
          <w:rFonts w:ascii="Times New Roman" w:eastAsia="Times New Roman" w:hAnsi="Times New Roman"/>
          <w:sz w:val="28"/>
          <w:szCs w:val="28"/>
        </w:rPr>
      </w:pPr>
    </w:p>
    <w:p w:rsidR="00EC02F7" w:rsidRPr="00EC02F7" w:rsidRDefault="00EC02F7" w:rsidP="00EC02F7">
      <w:pPr>
        <w:spacing w:after="0" w:line="240" w:lineRule="auto"/>
        <w:rPr>
          <w:rFonts w:ascii="Times New Roman" w:hAnsi="Times New Roman" w:cs="Times New Roman"/>
          <w:sz w:val="28"/>
          <w:szCs w:val="28"/>
        </w:rPr>
      </w:pPr>
    </w:p>
    <w:p w:rsidR="00870D86" w:rsidRDefault="004B0C18" w:rsidP="00E02BD0">
      <w:pPr>
        <w:spacing w:after="0" w:line="240" w:lineRule="auto"/>
        <w:jc w:val="center"/>
        <w:rPr>
          <w:rFonts w:ascii="Times New Roman" w:hAnsi="Times New Roman" w:cs="Times New Roman"/>
          <w:b/>
          <w:sz w:val="28"/>
          <w:szCs w:val="28"/>
        </w:rPr>
      </w:pPr>
      <w:r w:rsidRPr="000A5058">
        <w:rPr>
          <w:rFonts w:ascii="Times New Roman" w:hAnsi="Times New Roman" w:cs="Times New Roman"/>
          <w:b/>
          <w:sz w:val="28"/>
          <w:szCs w:val="28"/>
        </w:rPr>
        <w:t>2.1</w:t>
      </w:r>
      <w:r w:rsidR="00E02BD0">
        <w:rPr>
          <w:rFonts w:ascii="Times New Roman" w:hAnsi="Times New Roman" w:cs="Times New Roman"/>
          <w:b/>
          <w:sz w:val="28"/>
          <w:szCs w:val="28"/>
        </w:rPr>
        <w:t>.</w:t>
      </w:r>
      <w:r w:rsidRPr="000A5058">
        <w:rPr>
          <w:rFonts w:ascii="Times New Roman" w:hAnsi="Times New Roman" w:cs="Times New Roman"/>
          <w:b/>
          <w:sz w:val="28"/>
          <w:szCs w:val="28"/>
        </w:rPr>
        <w:t xml:space="preserve"> </w:t>
      </w:r>
      <w:r w:rsidR="00870D86">
        <w:rPr>
          <w:rFonts w:ascii="Times New Roman" w:hAnsi="Times New Roman" w:cs="Times New Roman"/>
          <w:b/>
          <w:sz w:val="28"/>
          <w:szCs w:val="28"/>
        </w:rPr>
        <w:t>Модуль образовательной деятельности «Социально-коммуникативное развитие»</w:t>
      </w:r>
      <w:r w:rsidR="008C6B16">
        <w:rPr>
          <w:rFonts w:ascii="Times New Roman" w:hAnsi="Times New Roman" w:cs="Times New Roman"/>
          <w:b/>
          <w:sz w:val="28"/>
          <w:szCs w:val="28"/>
        </w:rPr>
        <w:t>.</w:t>
      </w:r>
    </w:p>
    <w:p w:rsidR="00870D86" w:rsidRDefault="00870D86" w:rsidP="000A5058">
      <w:pPr>
        <w:spacing w:after="0" w:line="240" w:lineRule="auto"/>
        <w:jc w:val="both"/>
        <w:rPr>
          <w:rFonts w:ascii="Times New Roman" w:hAnsi="Times New Roman" w:cs="Times New Roman"/>
          <w:b/>
          <w:sz w:val="28"/>
          <w:szCs w:val="28"/>
        </w:rPr>
      </w:pPr>
    </w:p>
    <w:p w:rsidR="004B0C18" w:rsidRPr="000A5058" w:rsidRDefault="004B0C18" w:rsidP="00DF38CC">
      <w:pPr>
        <w:spacing w:after="0" w:line="240" w:lineRule="auto"/>
        <w:jc w:val="center"/>
        <w:rPr>
          <w:rFonts w:ascii="Times New Roman" w:hAnsi="Times New Roman" w:cs="Times New Roman"/>
          <w:b/>
          <w:sz w:val="28"/>
          <w:szCs w:val="28"/>
        </w:rPr>
      </w:pPr>
      <w:r w:rsidRPr="000A5058">
        <w:rPr>
          <w:rFonts w:ascii="Times New Roman" w:hAnsi="Times New Roman" w:cs="Times New Roman"/>
          <w:b/>
          <w:sz w:val="28"/>
          <w:szCs w:val="28"/>
        </w:rPr>
        <w:t>Задачи образовательной деятельности по социально-коммуникативному развитию</w:t>
      </w:r>
      <w:r w:rsidR="00F76B87">
        <w:rPr>
          <w:rFonts w:ascii="Times New Roman" w:hAnsi="Times New Roman" w:cs="Times New Roman"/>
          <w:b/>
          <w:sz w:val="28"/>
          <w:szCs w:val="28"/>
        </w:rPr>
        <w:t xml:space="preserve"> (обязательная часть)</w:t>
      </w:r>
      <w:r w:rsidR="008C6B16">
        <w:rPr>
          <w:rFonts w:ascii="Times New Roman" w:hAnsi="Times New Roman" w:cs="Times New Roman"/>
          <w:b/>
          <w:sz w:val="28"/>
          <w:szCs w:val="28"/>
        </w:rPr>
        <w:t>.</w:t>
      </w:r>
    </w:p>
    <w:p w:rsidR="00982EF7" w:rsidRPr="00982EF7" w:rsidRDefault="00982EF7" w:rsidP="00982E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82EF7">
        <w:rPr>
          <w:rFonts w:ascii="Times New Roman" w:eastAsiaTheme="minorEastAsia" w:hAnsi="Times New Roman" w:cs="Times New Roman"/>
          <w:sz w:val="28"/>
          <w:szCs w:val="28"/>
          <w:lang w:eastAsia="ru-RU"/>
        </w:rPr>
        <w:t xml:space="preserve">Вхождение </w:t>
      </w:r>
      <w:r w:rsidR="003C422F" w:rsidRPr="00982EF7">
        <w:rPr>
          <w:rFonts w:ascii="Times New Roman" w:eastAsiaTheme="minorEastAsia" w:hAnsi="Times New Roman" w:cs="Times New Roman"/>
          <w:sz w:val="28"/>
          <w:szCs w:val="28"/>
          <w:lang w:eastAsia="ru-RU"/>
        </w:rPr>
        <w:t>ребенка</w:t>
      </w:r>
      <w:r w:rsidRPr="00982EF7">
        <w:rPr>
          <w:rFonts w:ascii="Times New Roman" w:eastAsiaTheme="minorEastAsia" w:hAnsi="Times New Roman" w:cs="Times New Roman"/>
          <w:sz w:val="28"/>
          <w:szCs w:val="28"/>
          <w:lang w:eastAsia="ru-RU"/>
        </w:rPr>
        <w:t xml:space="preserve"> в </w:t>
      </w:r>
      <w:r w:rsidR="003C422F" w:rsidRPr="00982EF7">
        <w:rPr>
          <w:rFonts w:ascii="Times New Roman" w:eastAsiaTheme="minorEastAsia" w:hAnsi="Times New Roman" w:cs="Times New Roman"/>
          <w:sz w:val="28"/>
          <w:szCs w:val="28"/>
          <w:lang w:eastAsia="ru-RU"/>
        </w:rPr>
        <w:t>современный</w:t>
      </w:r>
      <w:r w:rsidRPr="00982EF7">
        <w:rPr>
          <w:rFonts w:ascii="Times New Roman" w:eastAsiaTheme="minorEastAsia" w:hAnsi="Times New Roman" w:cs="Times New Roman"/>
          <w:sz w:val="28"/>
          <w:szCs w:val="28"/>
          <w:lang w:eastAsia="ru-RU"/>
        </w:rPr>
        <w:t xml:space="preserve">̆ мир невозможно вне освоения им первоначальных представлений социального характера и включения его в систему социальных отношений, т. е. вне </w:t>
      </w:r>
      <w:r>
        <w:rPr>
          <w:rFonts w:ascii="Times New Roman" w:eastAsiaTheme="minorEastAsia" w:hAnsi="Times New Roman" w:cs="Times New Roman"/>
          <w:sz w:val="28"/>
          <w:szCs w:val="28"/>
          <w:lang w:eastAsia="ru-RU"/>
        </w:rPr>
        <w:t>социализации (от лат. socialis -</w:t>
      </w:r>
      <w:r w:rsidRPr="00982EF7">
        <w:rPr>
          <w:rFonts w:ascii="Times New Roman" w:eastAsiaTheme="minorEastAsia" w:hAnsi="Times New Roman" w:cs="Times New Roman"/>
          <w:sz w:val="28"/>
          <w:szCs w:val="28"/>
          <w:lang w:eastAsia="ru-RU"/>
        </w:rPr>
        <w:t xml:space="preserve"> общий, общественный), а также вне его общения и активного взаимодействия с окружающим миром, т. е. вне ко</w:t>
      </w:r>
      <w:r>
        <w:rPr>
          <w:rFonts w:ascii="Times New Roman" w:eastAsiaTheme="minorEastAsia" w:hAnsi="Times New Roman" w:cs="Times New Roman"/>
          <w:sz w:val="28"/>
          <w:szCs w:val="28"/>
          <w:lang w:eastAsia="ru-RU"/>
        </w:rPr>
        <w:t>ммуникации (от лат. communico -</w:t>
      </w:r>
      <w:r w:rsidRPr="00982EF7">
        <w:rPr>
          <w:rFonts w:ascii="Times New Roman" w:eastAsiaTheme="minorEastAsia" w:hAnsi="Times New Roman" w:cs="Times New Roman"/>
          <w:sz w:val="28"/>
          <w:szCs w:val="28"/>
          <w:lang w:eastAsia="ru-RU"/>
        </w:rPr>
        <w:t xml:space="preserve"> делаю общим, связываю, общаюсь). </w:t>
      </w:r>
    </w:p>
    <w:p w:rsidR="00982EF7" w:rsidRPr="00982EF7" w:rsidRDefault="00982EF7" w:rsidP="00982E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82EF7">
        <w:rPr>
          <w:rFonts w:ascii="Times New Roman" w:eastAsiaTheme="minorEastAsia" w:hAnsi="Times New Roman" w:cs="Times New Roman"/>
          <w:sz w:val="28"/>
          <w:szCs w:val="28"/>
          <w:lang w:eastAsia="ru-RU"/>
        </w:rPr>
        <w:t xml:space="preserve">При реализации содержания образовательной области «Социально- коммуникативное развитие» </w:t>
      </w:r>
      <w:r w:rsidR="009B4499">
        <w:rPr>
          <w:rFonts w:ascii="Times New Roman" w:eastAsiaTheme="minorEastAsia" w:hAnsi="Times New Roman" w:cs="Times New Roman"/>
          <w:sz w:val="28"/>
          <w:szCs w:val="28"/>
          <w:lang w:eastAsia="ru-RU"/>
        </w:rPr>
        <w:t>важным становится следующее</w:t>
      </w:r>
      <w:r w:rsidRPr="00982EF7">
        <w:rPr>
          <w:rFonts w:ascii="Times New Roman" w:eastAsiaTheme="minorEastAsia" w:hAnsi="Times New Roman" w:cs="Times New Roman"/>
          <w:sz w:val="28"/>
          <w:szCs w:val="28"/>
          <w:lang w:eastAsia="ru-RU"/>
        </w:rPr>
        <w:t xml:space="preserve">. </w:t>
      </w:r>
    </w:p>
    <w:p w:rsidR="00982EF7" w:rsidRPr="00982EF7" w:rsidRDefault="009B4499" w:rsidP="00982E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w:t>
      </w:r>
      <w:r w:rsidR="00982EF7" w:rsidRPr="00982EF7">
        <w:rPr>
          <w:rFonts w:ascii="Times New Roman" w:eastAsiaTheme="minorEastAsia" w:hAnsi="Times New Roman" w:cs="Times New Roman"/>
          <w:sz w:val="28"/>
          <w:szCs w:val="28"/>
          <w:lang w:eastAsia="ru-RU"/>
        </w:rPr>
        <w:t>ешение основных задач психолог</w:t>
      </w:r>
      <w:r w:rsidR="00982EF7">
        <w:rPr>
          <w:rFonts w:ascii="Times New Roman" w:eastAsiaTheme="minorEastAsia" w:hAnsi="Times New Roman" w:cs="Times New Roman"/>
          <w:sz w:val="28"/>
          <w:szCs w:val="28"/>
          <w:lang w:eastAsia="ru-RU"/>
        </w:rPr>
        <w:t>о</w:t>
      </w:r>
      <w:r w:rsidR="00DF38CC">
        <w:rPr>
          <w:rFonts w:ascii="Times New Roman" w:eastAsiaTheme="minorEastAsia" w:hAnsi="Times New Roman" w:cs="Times New Roman"/>
          <w:sz w:val="28"/>
          <w:szCs w:val="28"/>
          <w:lang w:eastAsia="ru-RU"/>
        </w:rPr>
        <w:t xml:space="preserve"> </w:t>
      </w:r>
      <w:r w:rsidR="00982EF7">
        <w:rPr>
          <w:rFonts w:ascii="Times New Roman" w:eastAsiaTheme="minorEastAsia" w:hAnsi="Times New Roman" w:cs="Times New Roman"/>
          <w:sz w:val="28"/>
          <w:szCs w:val="28"/>
          <w:lang w:eastAsia="ru-RU"/>
        </w:rPr>
        <w:t>-</w:t>
      </w:r>
      <w:r w:rsidR="00DF38CC">
        <w:rPr>
          <w:rFonts w:ascii="Times New Roman" w:eastAsiaTheme="minorEastAsia" w:hAnsi="Times New Roman" w:cs="Times New Roman"/>
          <w:sz w:val="28"/>
          <w:szCs w:val="28"/>
          <w:lang w:eastAsia="ru-RU"/>
        </w:rPr>
        <w:t xml:space="preserve"> </w:t>
      </w:r>
      <w:r w:rsidR="00982EF7">
        <w:rPr>
          <w:rFonts w:ascii="Times New Roman" w:eastAsiaTheme="minorEastAsia" w:hAnsi="Times New Roman" w:cs="Times New Roman"/>
          <w:sz w:val="28"/>
          <w:szCs w:val="28"/>
          <w:lang w:eastAsia="ru-RU"/>
        </w:rPr>
        <w:t>педагогической работы невоз</w:t>
      </w:r>
      <w:r w:rsidR="00982EF7" w:rsidRPr="00982EF7">
        <w:rPr>
          <w:rFonts w:ascii="Times New Roman" w:eastAsiaTheme="minorEastAsia" w:hAnsi="Times New Roman" w:cs="Times New Roman"/>
          <w:sz w:val="28"/>
          <w:szCs w:val="28"/>
          <w:lang w:eastAsia="ru-RU"/>
        </w:rPr>
        <w:t>можно без формирования первичных цен</w:t>
      </w:r>
      <w:r>
        <w:rPr>
          <w:rFonts w:ascii="Times New Roman" w:eastAsiaTheme="minorEastAsia" w:hAnsi="Times New Roman" w:cs="Times New Roman"/>
          <w:sz w:val="28"/>
          <w:szCs w:val="28"/>
          <w:lang w:eastAsia="ru-RU"/>
        </w:rPr>
        <w:t>ностных представлений (что такое хорошо и что такое плохо);</w:t>
      </w:r>
    </w:p>
    <w:p w:rsidR="00982EF7" w:rsidRPr="00982EF7" w:rsidRDefault="009B4499" w:rsidP="00982E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w:t>
      </w:r>
      <w:r w:rsidR="00982EF7" w:rsidRPr="00982EF7">
        <w:rPr>
          <w:rFonts w:ascii="Times New Roman" w:eastAsiaTheme="minorEastAsia" w:hAnsi="Times New Roman" w:cs="Times New Roman"/>
          <w:sz w:val="28"/>
          <w:szCs w:val="28"/>
          <w:lang w:eastAsia="ru-RU"/>
        </w:rPr>
        <w:t xml:space="preserve">ыделение </w:t>
      </w:r>
      <w:r w:rsidR="00DF38CC" w:rsidRPr="00982EF7">
        <w:rPr>
          <w:rFonts w:ascii="Times New Roman" w:eastAsiaTheme="minorEastAsia" w:hAnsi="Times New Roman" w:cs="Times New Roman"/>
          <w:sz w:val="28"/>
          <w:szCs w:val="28"/>
          <w:lang w:eastAsia="ru-RU"/>
        </w:rPr>
        <w:t>отдельной</w:t>
      </w:r>
      <w:r w:rsidR="00982EF7" w:rsidRPr="00982EF7">
        <w:rPr>
          <w:rFonts w:ascii="Times New Roman" w:eastAsiaTheme="minorEastAsia" w:hAnsi="Times New Roman" w:cs="Times New Roman"/>
          <w:sz w:val="28"/>
          <w:szCs w:val="28"/>
          <w:lang w:eastAsia="ru-RU"/>
        </w:rPr>
        <w:t xml:space="preserve">̆ </w:t>
      </w:r>
      <w:r w:rsidR="00DF38CC" w:rsidRPr="00982EF7">
        <w:rPr>
          <w:rFonts w:ascii="Times New Roman" w:eastAsiaTheme="minorEastAsia" w:hAnsi="Times New Roman" w:cs="Times New Roman"/>
          <w:sz w:val="28"/>
          <w:szCs w:val="28"/>
          <w:lang w:eastAsia="ru-RU"/>
        </w:rPr>
        <w:t>образоват</w:t>
      </w:r>
      <w:r w:rsidR="00DF38CC">
        <w:rPr>
          <w:rFonts w:ascii="Times New Roman" w:eastAsiaTheme="minorEastAsia" w:hAnsi="Times New Roman" w:cs="Times New Roman"/>
          <w:sz w:val="28"/>
          <w:szCs w:val="28"/>
          <w:lang w:eastAsia="ru-RU"/>
        </w:rPr>
        <w:t>ельной</w:t>
      </w:r>
      <w:r w:rsidR="00982EF7">
        <w:rPr>
          <w:rFonts w:ascii="Times New Roman" w:eastAsiaTheme="minorEastAsia" w:hAnsi="Times New Roman" w:cs="Times New Roman"/>
          <w:sz w:val="28"/>
          <w:szCs w:val="28"/>
          <w:lang w:eastAsia="ru-RU"/>
        </w:rPr>
        <w:t>̆ области «Социально-ком</w:t>
      </w:r>
      <w:r w:rsidR="00982EF7" w:rsidRPr="00982EF7">
        <w:rPr>
          <w:rFonts w:ascii="Times New Roman" w:eastAsiaTheme="minorEastAsia" w:hAnsi="Times New Roman" w:cs="Times New Roman"/>
          <w:sz w:val="28"/>
          <w:szCs w:val="28"/>
          <w:lang w:eastAsia="ru-RU"/>
        </w:rPr>
        <w:t xml:space="preserve">муникативное развитие» условно, так </w:t>
      </w:r>
      <w:r w:rsidR="00982EF7">
        <w:rPr>
          <w:rFonts w:ascii="Times New Roman" w:eastAsiaTheme="minorEastAsia" w:hAnsi="Times New Roman" w:cs="Times New Roman"/>
          <w:sz w:val="28"/>
          <w:szCs w:val="28"/>
          <w:lang w:eastAsia="ru-RU"/>
        </w:rPr>
        <w:t>как процесс социализации и ком</w:t>
      </w:r>
      <w:r w:rsidR="00982EF7" w:rsidRPr="00982EF7">
        <w:rPr>
          <w:rFonts w:ascii="Times New Roman" w:eastAsiaTheme="minorEastAsia" w:hAnsi="Times New Roman" w:cs="Times New Roman"/>
          <w:sz w:val="28"/>
          <w:szCs w:val="28"/>
          <w:lang w:eastAsia="ru-RU"/>
        </w:rPr>
        <w:t xml:space="preserve">муникации буквально пронизывает всё содержание </w:t>
      </w:r>
      <w:r w:rsidR="00982EF7">
        <w:rPr>
          <w:rFonts w:ascii="Times New Roman" w:eastAsiaTheme="minorEastAsia" w:hAnsi="Times New Roman" w:cs="Times New Roman"/>
          <w:sz w:val="28"/>
          <w:szCs w:val="28"/>
          <w:lang w:eastAsia="ru-RU"/>
        </w:rPr>
        <w:t>образовательной работы разноо</w:t>
      </w:r>
      <w:r w:rsidR="00982EF7" w:rsidRPr="00982EF7">
        <w:rPr>
          <w:rFonts w:ascii="Times New Roman" w:eastAsiaTheme="minorEastAsia" w:hAnsi="Times New Roman" w:cs="Times New Roman"/>
          <w:sz w:val="28"/>
          <w:szCs w:val="28"/>
          <w:lang w:eastAsia="ru-RU"/>
        </w:rPr>
        <w:t xml:space="preserve">бразными </w:t>
      </w:r>
      <w:r w:rsidR="00DF38CC">
        <w:rPr>
          <w:rFonts w:ascii="Times New Roman" w:eastAsiaTheme="minorEastAsia" w:hAnsi="Times New Roman" w:cs="Times New Roman"/>
          <w:sz w:val="28"/>
          <w:szCs w:val="28"/>
          <w:lang w:eastAsia="ru-RU"/>
        </w:rPr>
        <w:t xml:space="preserve">социализирующее </w:t>
      </w:r>
      <w:r w:rsidR="00982EF7" w:rsidRPr="00982EF7">
        <w:rPr>
          <w:rFonts w:ascii="Times New Roman" w:eastAsiaTheme="minorEastAsia" w:hAnsi="Times New Roman" w:cs="Times New Roman"/>
          <w:sz w:val="28"/>
          <w:szCs w:val="28"/>
          <w:lang w:eastAsia="ru-RU"/>
        </w:rPr>
        <w:t>-</w:t>
      </w:r>
      <w:r w:rsidR="00DF38CC">
        <w:rPr>
          <w:rFonts w:ascii="Times New Roman" w:eastAsiaTheme="minorEastAsia" w:hAnsi="Times New Roman" w:cs="Times New Roman"/>
          <w:sz w:val="28"/>
          <w:szCs w:val="28"/>
          <w:lang w:eastAsia="ru-RU"/>
        </w:rPr>
        <w:t xml:space="preserve"> </w:t>
      </w:r>
      <w:r w:rsidR="00982EF7" w:rsidRPr="00982EF7">
        <w:rPr>
          <w:rFonts w:ascii="Times New Roman" w:eastAsiaTheme="minorEastAsia" w:hAnsi="Times New Roman" w:cs="Times New Roman"/>
          <w:sz w:val="28"/>
          <w:szCs w:val="28"/>
          <w:lang w:eastAsia="ru-RU"/>
        </w:rPr>
        <w:t xml:space="preserve">комммуникационными аспектами. </w:t>
      </w:r>
    </w:p>
    <w:p w:rsidR="00982EF7" w:rsidRPr="00982EF7" w:rsidRDefault="00982EF7" w:rsidP="00982E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«Матрицей» образовательной деятельности</w:t>
      </w:r>
      <w:r w:rsidRPr="00982EF7">
        <w:rPr>
          <w:rFonts w:ascii="Times New Roman" w:eastAsiaTheme="minorEastAsia" w:hAnsi="Times New Roman" w:cs="Times New Roman"/>
          <w:sz w:val="28"/>
          <w:szCs w:val="28"/>
          <w:lang w:eastAsia="ru-RU"/>
        </w:rPr>
        <w:t xml:space="preserve"> является</w:t>
      </w:r>
      <w:r>
        <w:rPr>
          <w:rFonts w:ascii="Times New Roman" w:eastAsiaTheme="minorEastAsia" w:hAnsi="Times New Roman" w:cs="Times New Roman"/>
          <w:sz w:val="28"/>
          <w:szCs w:val="28"/>
          <w:lang w:eastAsia="ru-RU"/>
        </w:rPr>
        <w:t xml:space="preserve"> содержание психолого-педагоги</w:t>
      </w:r>
      <w:r w:rsidRPr="00982EF7">
        <w:rPr>
          <w:rFonts w:ascii="Times New Roman" w:eastAsiaTheme="minorEastAsia" w:hAnsi="Times New Roman" w:cs="Times New Roman"/>
          <w:sz w:val="28"/>
          <w:szCs w:val="28"/>
          <w:lang w:eastAsia="ru-RU"/>
        </w:rPr>
        <w:t>ческой работы по развитию общения и вза</w:t>
      </w:r>
      <w:r>
        <w:rPr>
          <w:rFonts w:ascii="Times New Roman" w:eastAsiaTheme="minorEastAsia" w:hAnsi="Times New Roman" w:cs="Times New Roman"/>
          <w:sz w:val="28"/>
          <w:szCs w:val="28"/>
          <w:lang w:eastAsia="ru-RU"/>
        </w:rPr>
        <w:t>имодействия ребёнка со взрос</w:t>
      </w:r>
      <w:r w:rsidRPr="00982EF7">
        <w:rPr>
          <w:rFonts w:ascii="Times New Roman" w:eastAsiaTheme="minorEastAsia" w:hAnsi="Times New Roman" w:cs="Times New Roman"/>
          <w:sz w:val="28"/>
          <w:szCs w:val="28"/>
          <w:lang w:eastAsia="ru-RU"/>
        </w:rPr>
        <w:t>лыми и сверстниками, становлению са</w:t>
      </w:r>
      <w:r>
        <w:rPr>
          <w:rFonts w:ascii="Times New Roman" w:eastAsiaTheme="minorEastAsia" w:hAnsi="Times New Roman" w:cs="Times New Roman"/>
          <w:sz w:val="28"/>
          <w:szCs w:val="28"/>
          <w:lang w:eastAsia="ru-RU"/>
        </w:rPr>
        <w:t>мостоятельности, целенаправлен</w:t>
      </w:r>
      <w:r w:rsidRPr="00982EF7">
        <w:rPr>
          <w:rFonts w:ascii="Times New Roman" w:eastAsiaTheme="minorEastAsia" w:hAnsi="Times New Roman" w:cs="Times New Roman"/>
          <w:sz w:val="28"/>
          <w:szCs w:val="28"/>
          <w:lang w:eastAsia="ru-RU"/>
        </w:rPr>
        <w:t>ности и саморегуляции собственных действий, развитию социального и эмоционального интеллекта, эмоцион</w:t>
      </w:r>
      <w:r>
        <w:rPr>
          <w:rFonts w:ascii="Times New Roman" w:eastAsiaTheme="minorEastAsia" w:hAnsi="Times New Roman" w:cs="Times New Roman"/>
          <w:sz w:val="28"/>
          <w:szCs w:val="28"/>
          <w:lang w:eastAsia="ru-RU"/>
        </w:rPr>
        <w:t>альной отзывчивости, сопережи</w:t>
      </w:r>
      <w:r w:rsidRPr="00982EF7">
        <w:rPr>
          <w:rFonts w:ascii="Times New Roman" w:eastAsiaTheme="minorEastAsia" w:hAnsi="Times New Roman" w:cs="Times New Roman"/>
          <w:sz w:val="28"/>
          <w:szCs w:val="28"/>
          <w:lang w:eastAsia="ru-RU"/>
        </w:rPr>
        <w:t>вания, формированию готовности к со</w:t>
      </w:r>
      <w:r>
        <w:rPr>
          <w:rFonts w:ascii="Times New Roman" w:eastAsiaTheme="minorEastAsia" w:hAnsi="Times New Roman" w:cs="Times New Roman"/>
          <w:sz w:val="28"/>
          <w:szCs w:val="28"/>
          <w:lang w:eastAsia="ru-RU"/>
        </w:rPr>
        <w:t>вместной деятельности со свер</w:t>
      </w:r>
      <w:r w:rsidRPr="00982EF7">
        <w:rPr>
          <w:rFonts w:ascii="Times New Roman" w:eastAsiaTheme="minorEastAsia" w:hAnsi="Times New Roman" w:cs="Times New Roman"/>
          <w:sz w:val="28"/>
          <w:szCs w:val="28"/>
          <w:lang w:eastAsia="ru-RU"/>
        </w:rPr>
        <w:t>стниками. Оно</w:t>
      </w:r>
      <w:r w:rsidR="003C422F">
        <w:rPr>
          <w:rFonts w:ascii="Times New Roman" w:eastAsiaTheme="minorEastAsia" w:hAnsi="Times New Roman" w:cs="Times New Roman"/>
          <w:sz w:val="28"/>
          <w:szCs w:val="28"/>
          <w:lang w:eastAsia="ru-RU"/>
        </w:rPr>
        <w:t xml:space="preserve"> </w:t>
      </w:r>
      <w:r w:rsidRPr="00982EF7">
        <w:rPr>
          <w:rFonts w:ascii="Times New Roman" w:eastAsiaTheme="minorEastAsia" w:hAnsi="Times New Roman" w:cs="Times New Roman"/>
          <w:sz w:val="28"/>
          <w:szCs w:val="28"/>
          <w:lang w:eastAsia="ru-RU"/>
        </w:rPr>
        <w:t>учитыва</w:t>
      </w:r>
      <w:r w:rsidR="009B4499">
        <w:rPr>
          <w:rFonts w:ascii="Times New Roman" w:eastAsiaTheme="minorEastAsia" w:hAnsi="Times New Roman" w:cs="Times New Roman"/>
          <w:sz w:val="28"/>
          <w:szCs w:val="28"/>
          <w:lang w:eastAsia="ru-RU"/>
        </w:rPr>
        <w:t>ют</w:t>
      </w:r>
      <w:r w:rsidRPr="00982EF7">
        <w:rPr>
          <w:rFonts w:ascii="Times New Roman" w:eastAsiaTheme="minorEastAsia" w:hAnsi="Times New Roman" w:cs="Times New Roman"/>
          <w:sz w:val="28"/>
          <w:szCs w:val="28"/>
          <w:lang w:eastAsia="ru-RU"/>
        </w:rPr>
        <w:t xml:space="preserve">ся при организации всех видов детской деятельности, в процессе решения всех задач психолого-педагогической работы. </w:t>
      </w:r>
    </w:p>
    <w:p w:rsidR="004B0C18" w:rsidRPr="00441299" w:rsidRDefault="004B0C18" w:rsidP="00441299">
      <w:pPr>
        <w:spacing w:after="0" w:line="240" w:lineRule="auto"/>
        <w:rPr>
          <w:rFonts w:ascii="Times New Roman" w:hAnsi="Times New Roman" w:cs="Times New Roman"/>
          <w:color w:val="000000" w:themeColor="text1"/>
          <w:sz w:val="28"/>
          <w:szCs w:val="28"/>
        </w:rPr>
      </w:pPr>
    </w:p>
    <w:p w:rsidR="00441299" w:rsidRPr="00441299" w:rsidRDefault="00441299" w:rsidP="00441299">
      <w:pPr>
        <w:tabs>
          <w:tab w:val="left" w:pos="567"/>
        </w:tabs>
        <w:spacing w:after="0" w:line="240" w:lineRule="auto"/>
        <w:ind w:firstLine="567"/>
        <w:jc w:val="both"/>
        <w:rPr>
          <w:rFonts w:ascii="Times New Roman" w:hAnsi="Times New Roman"/>
          <w:i/>
          <w:color w:val="000000" w:themeColor="text1"/>
          <w:sz w:val="28"/>
          <w:szCs w:val="28"/>
        </w:rPr>
      </w:pPr>
      <w:r w:rsidRPr="00441299">
        <w:rPr>
          <w:rFonts w:ascii="Times New Roman" w:hAnsi="Times New Roman"/>
          <w:b/>
          <w:i/>
          <w:color w:val="000000" w:themeColor="text1"/>
          <w:sz w:val="28"/>
          <w:szCs w:val="28"/>
        </w:rPr>
        <w:t>В области социально-коммуникативного развития ребенка в условиях информационной социализации</w:t>
      </w:r>
      <w:r w:rsidR="00DF38CC">
        <w:rPr>
          <w:rFonts w:ascii="Times New Roman" w:hAnsi="Times New Roman"/>
          <w:b/>
          <w:i/>
          <w:color w:val="000000" w:themeColor="text1"/>
          <w:sz w:val="28"/>
          <w:szCs w:val="28"/>
        </w:rPr>
        <w:t xml:space="preserve"> </w:t>
      </w:r>
      <w:r w:rsidRPr="00441299">
        <w:rPr>
          <w:rFonts w:ascii="Times New Roman" w:hAnsi="Times New Roman"/>
          <w:b/>
          <w:i/>
          <w:color w:val="000000" w:themeColor="text1"/>
          <w:sz w:val="28"/>
          <w:szCs w:val="28"/>
        </w:rPr>
        <w:t>основными задачами образовательной деятельности являются создание условий для:</w:t>
      </w:r>
    </w:p>
    <w:p w:rsidR="00441299" w:rsidRPr="00441299" w:rsidRDefault="00441299" w:rsidP="00441299">
      <w:pPr>
        <w:tabs>
          <w:tab w:val="left" w:pos="567"/>
        </w:tabs>
        <w:spacing w:after="0" w:line="240" w:lineRule="auto"/>
        <w:ind w:firstLine="567"/>
        <w:jc w:val="both"/>
        <w:rPr>
          <w:rFonts w:ascii="Times New Roman" w:hAnsi="Times New Roman"/>
          <w:color w:val="000000" w:themeColor="text1"/>
          <w:sz w:val="28"/>
          <w:szCs w:val="28"/>
        </w:rPr>
      </w:pPr>
      <w:r w:rsidRPr="00441299">
        <w:rPr>
          <w:rFonts w:ascii="Times New Roman" w:hAnsi="Times New Roman"/>
          <w:color w:val="000000" w:themeColor="text1"/>
          <w:sz w:val="28"/>
          <w:szCs w:val="28"/>
        </w:rPr>
        <w:t>– развития положительного отношения ребенка к себе и другим людям;</w:t>
      </w:r>
    </w:p>
    <w:p w:rsidR="00441299" w:rsidRPr="00441299" w:rsidRDefault="00441299" w:rsidP="00441299">
      <w:pPr>
        <w:tabs>
          <w:tab w:val="left" w:pos="567"/>
        </w:tabs>
        <w:spacing w:after="0" w:line="240" w:lineRule="auto"/>
        <w:ind w:firstLine="567"/>
        <w:jc w:val="both"/>
        <w:rPr>
          <w:rFonts w:ascii="Times New Roman" w:hAnsi="Times New Roman"/>
          <w:color w:val="000000" w:themeColor="text1"/>
          <w:sz w:val="28"/>
          <w:szCs w:val="28"/>
        </w:rPr>
      </w:pPr>
      <w:r w:rsidRPr="00441299">
        <w:rPr>
          <w:rFonts w:ascii="Times New Roman" w:hAnsi="Times New Roman"/>
          <w:color w:val="000000" w:themeColor="text1"/>
          <w:sz w:val="28"/>
          <w:szCs w:val="28"/>
        </w:rPr>
        <w:t>– развития коммуникативной и социальной компетентности, в том числе информационно-социальной компетентности;</w:t>
      </w:r>
    </w:p>
    <w:p w:rsidR="00441299" w:rsidRPr="00441299" w:rsidRDefault="00441299" w:rsidP="00441299">
      <w:pPr>
        <w:tabs>
          <w:tab w:val="left" w:pos="567"/>
        </w:tabs>
        <w:spacing w:after="0" w:line="240" w:lineRule="auto"/>
        <w:ind w:firstLine="567"/>
        <w:jc w:val="both"/>
        <w:rPr>
          <w:rFonts w:ascii="Times New Roman" w:hAnsi="Times New Roman"/>
          <w:color w:val="000000" w:themeColor="text1"/>
          <w:sz w:val="28"/>
          <w:szCs w:val="28"/>
        </w:rPr>
      </w:pPr>
      <w:r w:rsidRPr="00441299">
        <w:rPr>
          <w:rFonts w:ascii="Times New Roman" w:hAnsi="Times New Roman"/>
          <w:color w:val="000000" w:themeColor="text1"/>
          <w:sz w:val="28"/>
          <w:szCs w:val="28"/>
        </w:rPr>
        <w:t xml:space="preserve">– развития игровой деятельности; </w:t>
      </w:r>
    </w:p>
    <w:p w:rsidR="00441299" w:rsidRPr="00441299" w:rsidRDefault="00441299" w:rsidP="00441299">
      <w:pPr>
        <w:tabs>
          <w:tab w:val="left" w:pos="567"/>
        </w:tabs>
        <w:spacing w:after="0" w:line="240" w:lineRule="auto"/>
        <w:ind w:firstLine="567"/>
        <w:jc w:val="both"/>
        <w:rPr>
          <w:rFonts w:ascii="Times New Roman" w:hAnsi="Times New Roman"/>
          <w:color w:val="000000" w:themeColor="text1"/>
          <w:sz w:val="28"/>
          <w:szCs w:val="28"/>
        </w:rPr>
      </w:pPr>
      <w:r w:rsidRPr="00441299">
        <w:rPr>
          <w:rFonts w:ascii="Times New Roman" w:hAnsi="Times New Roman"/>
          <w:color w:val="000000" w:themeColor="text1"/>
          <w:sz w:val="28"/>
          <w:szCs w:val="28"/>
        </w:rPr>
        <w:lastRenderedPageBreak/>
        <w:t>– развития компетентности в виртуальном поиске.</w:t>
      </w:r>
    </w:p>
    <w:p w:rsidR="00441299" w:rsidRDefault="00441299" w:rsidP="004B0C18">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4423"/>
        <w:gridCol w:w="4916"/>
      </w:tblGrid>
      <w:tr w:rsidR="00D91204" w:rsidTr="00CC38C4">
        <w:trPr>
          <w:trHeight w:val="365"/>
        </w:trPr>
        <w:tc>
          <w:tcPr>
            <w:tcW w:w="4423" w:type="dxa"/>
          </w:tcPr>
          <w:p w:rsidR="00D91204" w:rsidRPr="00671990" w:rsidRDefault="00D91204" w:rsidP="00CC38C4">
            <w:pPr>
              <w:widowControl w:val="0"/>
              <w:autoSpaceDE w:val="0"/>
              <w:autoSpaceDN w:val="0"/>
              <w:adjustRightInd w:val="0"/>
              <w:spacing w:after="0" w:line="240" w:lineRule="auto"/>
              <w:jc w:val="center"/>
              <w:rPr>
                <w:rFonts w:ascii="Times New Roman" w:eastAsiaTheme="minorEastAsia" w:hAnsi="Times New Roman" w:cs="Times New Roman"/>
                <w:b/>
                <w:i/>
                <w:sz w:val="24"/>
                <w:szCs w:val="24"/>
                <w:lang w:eastAsia="ru-RU"/>
              </w:rPr>
            </w:pPr>
            <w:r w:rsidRPr="00671990">
              <w:rPr>
                <w:rFonts w:ascii="Times New Roman" w:eastAsiaTheme="minorEastAsia" w:hAnsi="Times New Roman" w:cs="Times New Roman"/>
                <w:b/>
                <w:i/>
                <w:sz w:val="26"/>
                <w:szCs w:val="26"/>
                <w:lang w:eastAsia="ru-RU"/>
              </w:rPr>
              <w:t>Обеспечение развития первичных представлений</w:t>
            </w:r>
          </w:p>
        </w:tc>
        <w:tc>
          <w:tcPr>
            <w:tcW w:w="4916" w:type="dxa"/>
          </w:tcPr>
          <w:p w:rsidR="00D91204" w:rsidRPr="00CC38C4" w:rsidRDefault="00D91204" w:rsidP="00CC38C4">
            <w:pPr>
              <w:widowControl w:val="0"/>
              <w:autoSpaceDE w:val="0"/>
              <w:autoSpaceDN w:val="0"/>
              <w:adjustRightInd w:val="0"/>
              <w:spacing w:after="0" w:line="240" w:lineRule="auto"/>
              <w:jc w:val="center"/>
              <w:rPr>
                <w:rFonts w:ascii="Times New Roman" w:eastAsiaTheme="minorEastAsia" w:hAnsi="Times New Roman" w:cs="Times New Roman"/>
                <w:b/>
                <w:i/>
                <w:sz w:val="24"/>
                <w:szCs w:val="24"/>
                <w:lang w:eastAsia="ru-RU"/>
              </w:rPr>
            </w:pPr>
            <w:r w:rsidRPr="00671990">
              <w:rPr>
                <w:rFonts w:ascii="Times New Roman" w:eastAsiaTheme="minorEastAsia" w:hAnsi="Times New Roman" w:cs="Times New Roman"/>
                <w:b/>
                <w:i/>
                <w:sz w:val="26"/>
                <w:szCs w:val="26"/>
                <w:lang w:eastAsia="ru-RU"/>
              </w:rPr>
              <w:t>Создание условий для приобретения опыта</w:t>
            </w:r>
          </w:p>
        </w:tc>
      </w:tr>
      <w:tr w:rsidR="00C153F9" w:rsidTr="00600E8A">
        <w:tc>
          <w:tcPr>
            <w:tcW w:w="9339" w:type="dxa"/>
            <w:gridSpan w:val="2"/>
          </w:tcPr>
          <w:p w:rsidR="00C153F9" w:rsidRPr="00671990" w:rsidRDefault="00C153F9" w:rsidP="00C153F9">
            <w:pPr>
              <w:widowControl w:val="0"/>
              <w:autoSpaceDE w:val="0"/>
              <w:autoSpaceDN w:val="0"/>
              <w:adjustRightInd w:val="0"/>
              <w:spacing w:after="0" w:line="240" w:lineRule="auto"/>
              <w:jc w:val="center"/>
              <w:rPr>
                <w:rFonts w:ascii="Times New Roman" w:eastAsiaTheme="minorEastAsia" w:hAnsi="Times New Roman" w:cs="Times New Roman"/>
                <w:b/>
                <w:i/>
                <w:sz w:val="26"/>
                <w:szCs w:val="26"/>
                <w:lang w:eastAsia="ru-RU"/>
              </w:rPr>
            </w:pPr>
            <w:r>
              <w:rPr>
                <w:rFonts w:ascii="Times New Roman" w:eastAsiaTheme="minorEastAsia" w:hAnsi="Times New Roman" w:cs="Times New Roman"/>
                <w:b/>
                <w:i/>
                <w:sz w:val="26"/>
                <w:szCs w:val="26"/>
                <w:lang w:eastAsia="ru-RU"/>
              </w:rPr>
              <w:t>Задача возраста</w:t>
            </w:r>
          </w:p>
        </w:tc>
      </w:tr>
      <w:tr w:rsidR="00D91204" w:rsidTr="00600E8A">
        <w:tc>
          <w:tcPr>
            <w:tcW w:w="9339" w:type="dxa"/>
            <w:gridSpan w:val="2"/>
          </w:tcPr>
          <w:p w:rsidR="00D91204" w:rsidRPr="00671990" w:rsidRDefault="00C153F9" w:rsidP="00671990">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6"/>
                <w:szCs w:val="26"/>
                <w:lang w:eastAsia="ru-RU"/>
              </w:rPr>
              <w:t>Задача по ФГОС ДО:</w:t>
            </w:r>
            <w:r w:rsidR="003C422F">
              <w:rPr>
                <w:rFonts w:ascii="Times New Roman" w:eastAsiaTheme="minorEastAsia" w:hAnsi="Times New Roman" w:cs="Times New Roman"/>
                <w:b/>
                <w:i/>
                <w:sz w:val="26"/>
                <w:szCs w:val="26"/>
                <w:lang w:eastAsia="ru-RU"/>
              </w:rPr>
              <w:t xml:space="preserve"> </w:t>
            </w:r>
            <w:r w:rsidR="00D91204" w:rsidRPr="00671990">
              <w:rPr>
                <w:rFonts w:ascii="Times New Roman" w:eastAsiaTheme="minorEastAsia" w:hAnsi="Times New Roman" w:cs="Times New Roman"/>
                <w:b/>
                <w:i/>
                <w:sz w:val="26"/>
                <w:szCs w:val="26"/>
                <w:lang w:eastAsia="ru-RU"/>
              </w:rPr>
              <w:t xml:space="preserve">Усвоение норм и ценностей, принятых в обществе, включая моральные и нравственные ценности </w:t>
            </w:r>
          </w:p>
        </w:tc>
      </w:tr>
      <w:tr w:rsidR="004B0C18" w:rsidTr="00CC38C4">
        <w:tc>
          <w:tcPr>
            <w:tcW w:w="4423" w:type="dxa"/>
          </w:tcPr>
          <w:p w:rsidR="00D91204"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D91204" w:rsidRPr="00671990">
              <w:rPr>
                <w:rFonts w:ascii="Times New Roman" w:eastAsiaTheme="minorEastAsia" w:hAnsi="Times New Roman" w:cs="Times New Roman"/>
                <w:sz w:val="26"/>
                <w:szCs w:val="26"/>
                <w:lang w:eastAsia="ru-RU"/>
              </w:rPr>
              <w:t xml:space="preserve">о высших нравственных чувствах (любовь, долг и ответственность, гордость, стыд, совесть); </w:t>
            </w:r>
          </w:p>
          <w:p w:rsidR="00D91204"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D91204" w:rsidRPr="00671990">
              <w:rPr>
                <w:rFonts w:ascii="Times New Roman" w:eastAsiaTheme="minorEastAsia" w:hAnsi="Times New Roman" w:cs="Times New Roman"/>
                <w:sz w:val="26"/>
                <w:szCs w:val="26"/>
                <w:lang w:eastAsia="ru-RU"/>
              </w:rPr>
              <w:t>о нормах и правилах поведения (в том числе моральных), о противоположных моральных понятиях (честность</w:t>
            </w:r>
            <w:r w:rsidR="00600E8A" w:rsidRPr="00671990">
              <w:rPr>
                <w:rFonts w:ascii="Times New Roman" w:eastAsiaTheme="minorEastAsia" w:hAnsi="Times New Roman" w:cs="Times New Roman"/>
                <w:sz w:val="26"/>
                <w:szCs w:val="26"/>
                <w:lang w:eastAsia="ru-RU"/>
              </w:rPr>
              <w:t xml:space="preserve"> -</w:t>
            </w:r>
            <w:r w:rsidR="00D91204" w:rsidRPr="00671990">
              <w:rPr>
                <w:rFonts w:ascii="Times New Roman" w:eastAsiaTheme="minorEastAsia" w:hAnsi="Times New Roman" w:cs="Times New Roman"/>
                <w:sz w:val="26"/>
                <w:szCs w:val="26"/>
                <w:lang w:eastAsia="ru-RU"/>
              </w:rPr>
              <w:t xml:space="preserve"> лживость, скромность</w:t>
            </w:r>
            <w:r w:rsidR="00600E8A" w:rsidRPr="00671990">
              <w:rPr>
                <w:rFonts w:ascii="Times New Roman" w:eastAsiaTheme="minorEastAsia" w:hAnsi="Times New Roman" w:cs="Times New Roman"/>
                <w:sz w:val="26"/>
                <w:szCs w:val="26"/>
                <w:lang w:eastAsia="ru-RU"/>
              </w:rPr>
              <w:t xml:space="preserve"> -</w:t>
            </w:r>
            <w:r w:rsidR="00D91204" w:rsidRPr="00671990">
              <w:rPr>
                <w:rFonts w:ascii="Times New Roman" w:eastAsiaTheme="minorEastAsia" w:hAnsi="Times New Roman" w:cs="Times New Roman"/>
                <w:sz w:val="26"/>
                <w:szCs w:val="26"/>
                <w:lang w:eastAsia="ru-RU"/>
              </w:rPr>
              <w:t xml:space="preserve"> нескромность (зазнайство) и т. д.); </w:t>
            </w:r>
          </w:p>
          <w:p w:rsidR="004B0C18"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D91204" w:rsidRPr="00671990">
              <w:rPr>
                <w:rFonts w:ascii="Times New Roman" w:eastAsiaTheme="minorEastAsia" w:hAnsi="Times New Roman" w:cs="Times New Roman"/>
                <w:sz w:val="26"/>
                <w:szCs w:val="26"/>
                <w:lang w:eastAsia="ru-RU"/>
              </w:rPr>
              <w:t>о видах нравственного выбора (положительный, отрицательный, компромиссный и др.) и его мотивах;</w:t>
            </w:r>
          </w:p>
        </w:tc>
        <w:tc>
          <w:tcPr>
            <w:tcW w:w="4916" w:type="dxa"/>
          </w:tcPr>
          <w:p w:rsidR="00D91204"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D91204" w:rsidRPr="00671990">
              <w:rPr>
                <w:rFonts w:ascii="Times New Roman" w:eastAsiaTheme="minorEastAsia" w:hAnsi="Times New Roman" w:cs="Times New Roman"/>
                <w:sz w:val="26"/>
                <w:szCs w:val="26"/>
                <w:lang w:eastAsia="ru-RU"/>
              </w:rPr>
              <w:t xml:space="preserve">соблюдения норм и правил поведения со взрослыми и сверстниками, совершения нравственно направленных действий (поделиться чем-либо, помочь в </w:t>
            </w:r>
            <w:r w:rsidR="00FF1529" w:rsidRPr="00671990">
              <w:rPr>
                <w:rFonts w:ascii="Times New Roman" w:eastAsiaTheme="minorEastAsia" w:hAnsi="Times New Roman" w:cs="Times New Roman"/>
                <w:sz w:val="26"/>
                <w:szCs w:val="26"/>
                <w:lang w:eastAsia="ru-RU"/>
              </w:rPr>
              <w:t>затруднительной</w:t>
            </w:r>
            <w:r w:rsidR="00D91204" w:rsidRPr="00671990">
              <w:rPr>
                <w:rFonts w:ascii="Times New Roman" w:eastAsiaTheme="minorEastAsia" w:hAnsi="Times New Roman" w:cs="Times New Roman"/>
                <w:sz w:val="26"/>
                <w:szCs w:val="26"/>
                <w:lang w:eastAsia="ru-RU"/>
              </w:rPr>
              <w:t xml:space="preserve">̆ ситуации, придвинуть стул и предложить сесть, подать руку, поднять выроненную вещь, утешить обиженного и др.) на основе </w:t>
            </w:r>
            <w:r w:rsidR="00FF1529" w:rsidRPr="00671990">
              <w:rPr>
                <w:rFonts w:ascii="Times New Roman" w:eastAsiaTheme="minorEastAsia" w:hAnsi="Times New Roman" w:cs="Times New Roman"/>
                <w:sz w:val="26"/>
                <w:szCs w:val="26"/>
                <w:lang w:eastAsia="ru-RU"/>
              </w:rPr>
              <w:t>моральной</w:t>
            </w:r>
            <w:r w:rsidR="00D91204" w:rsidRPr="00671990">
              <w:rPr>
                <w:rFonts w:ascii="Times New Roman" w:eastAsiaTheme="minorEastAsia" w:hAnsi="Times New Roman" w:cs="Times New Roman"/>
                <w:sz w:val="26"/>
                <w:szCs w:val="26"/>
                <w:lang w:eastAsia="ru-RU"/>
              </w:rPr>
              <w:t xml:space="preserve">̆ мотивации; </w:t>
            </w:r>
          </w:p>
          <w:p w:rsidR="00D91204"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D91204" w:rsidRPr="00671990">
              <w:rPr>
                <w:rFonts w:ascii="Times New Roman" w:eastAsiaTheme="minorEastAsia" w:hAnsi="Times New Roman" w:cs="Times New Roman"/>
                <w:sz w:val="26"/>
                <w:szCs w:val="26"/>
                <w:lang w:eastAsia="ru-RU"/>
              </w:rPr>
              <w:t>раскрытия на примерах из жизни, кино, литературы и др. содержания некоторых моральных понятий (например, «добрый человек - тот, который...», «скромность - это...» и др.); различения близких по знач</w:t>
            </w:r>
            <w:r w:rsidR="00600E8A" w:rsidRPr="00671990">
              <w:rPr>
                <w:rFonts w:ascii="Times New Roman" w:eastAsiaTheme="minorEastAsia" w:hAnsi="Times New Roman" w:cs="Times New Roman"/>
                <w:sz w:val="26"/>
                <w:szCs w:val="26"/>
                <w:lang w:eastAsia="ru-RU"/>
              </w:rPr>
              <w:t>е</w:t>
            </w:r>
            <w:r w:rsidR="00D91204" w:rsidRPr="00671990">
              <w:rPr>
                <w:rFonts w:ascii="Times New Roman" w:eastAsiaTheme="minorEastAsia" w:hAnsi="Times New Roman" w:cs="Times New Roman"/>
                <w:sz w:val="26"/>
                <w:szCs w:val="26"/>
                <w:lang w:eastAsia="ru-RU"/>
              </w:rPr>
              <w:t xml:space="preserve">нию моральных понятий (например, жадный - экономный); </w:t>
            </w:r>
          </w:p>
          <w:p w:rsidR="00D91204"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D91204" w:rsidRPr="00671990">
              <w:rPr>
                <w:rFonts w:ascii="Times New Roman" w:eastAsiaTheme="minorEastAsia" w:hAnsi="Times New Roman" w:cs="Times New Roman"/>
                <w:sz w:val="26"/>
                <w:szCs w:val="26"/>
                <w:lang w:eastAsia="ru-RU"/>
              </w:rPr>
              <w:t xml:space="preserve">понимания и использования в речи соответствующей морально-оценочной лексики; </w:t>
            </w:r>
          </w:p>
          <w:p w:rsidR="004B0C18"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D91204" w:rsidRPr="00671990">
              <w:rPr>
                <w:rFonts w:ascii="Times New Roman" w:eastAsiaTheme="minorEastAsia" w:hAnsi="Times New Roman" w:cs="Times New Roman"/>
                <w:sz w:val="26"/>
                <w:szCs w:val="26"/>
                <w:lang w:eastAsia="ru-RU"/>
              </w:rPr>
              <w:t xml:space="preserve">совершения положительного нравственного выбора (воображаемого и реального) в ситуациях морального выбора, содержанием которых отражает участие близких людей, друзей и др. </w:t>
            </w:r>
          </w:p>
        </w:tc>
      </w:tr>
      <w:tr w:rsidR="00600E8A" w:rsidTr="00600E8A">
        <w:tc>
          <w:tcPr>
            <w:tcW w:w="9339" w:type="dxa"/>
            <w:gridSpan w:val="2"/>
          </w:tcPr>
          <w:p w:rsidR="00600E8A" w:rsidRPr="00671990" w:rsidRDefault="00C153F9" w:rsidP="00671990">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6"/>
                <w:szCs w:val="26"/>
                <w:lang w:eastAsia="ru-RU"/>
              </w:rPr>
              <w:t>Задача по ФГОС ДО:</w:t>
            </w:r>
            <w:r w:rsidR="00FF1529">
              <w:rPr>
                <w:rFonts w:ascii="Times New Roman" w:eastAsiaTheme="minorEastAsia" w:hAnsi="Times New Roman" w:cs="Times New Roman"/>
                <w:b/>
                <w:i/>
                <w:sz w:val="26"/>
                <w:szCs w:val="26"/>
                <w:lang w:eastAsia="ru-RU"/>
              </w:rPr>
              <w:t xml:space="preserve"> </w:t>
            </w:r>
            <w:r w:rsidR="00600E8A" w:rsidRPr="00671990">
              <w:rPr>
                <w:rFonts w:ascii="Times New Roman" w:eastAsiaTheme="minorEastAsia" w:hAnsi="Times New Roman" w:cs="Times New Roman"/>
                <w:b/>
                <w:i/>
                <w:sz w:val="26"/>
                <w:szCs w:val="26"/>
                <w:lang w:eastAsia="ru-RU"/>
              </w:rPr>
              <w:t xml:space="preserve">Развитие общения и взаимодействия ребёнка со взрослыми и сверстниками </w:t>
            </w:r>
          </w:p>
        </w:tc>
      </w:tr>
      <w:tr w:rsidR="004B0C18" w:rsidTr="00CC38C4">
        <w:trPr>
          <w:trHeight w:val="77"/>
        </w:trPr>
        <w:tc>
          <w:tcPr>
            <w:tcW w:w="4423" w:type="dxa"/>
          </w:tcPr>
          <w:p w:rsidR="00600E8A" w:rsidRPr="00671990" w:rsidRDefault="00600E8A"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о разнообразии способов общения и взаимодействия с детьми и взрослыми (пригласить, спросить разрешения, договориться, извиниться, обменяться предметами, распределить действия, похвалить и др.). </w:t>
            </w:r>
          </w:p>
          <w:p w:rsidR="004B0C18" w:rsidRPr="00671990" w:rsidRDefault="004B0C18" w:rsidP="00671990">
            <w:pPr>
              <w:spacing w:after="0" w:line="240" w:lineRule="auto"/>
              <w:jc w:val="both"/>
              <w:rPr>
                <w:rFonts w:ascii="Times New Roman" w:hAnsi="Times New Roman" w:cs="Times New Roman"/>
                <w:sz w:val="28"/>
                <w:szCs w:val="28"/>
              </w:rPr>
            </w:pPr>
          </w:p>
        </w:tc>
        <w:tc>
          <w:tcPr>
            <w:tcW w:w="4916" w:type="dxa"/>
          </w:tcPr>
          <w:p w:rsidR="00600E8A" w:rsidRPr="00671990" w:rsidRDefault="00600E8A" w:rsidP="00671990">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71990">
              <w:rPr>
                <w:rFonts w:ascii="Times New Roman" w:eastAsiaTheme="minorEastAsia" w:hAnsi="Times New Roman" w:cs="Times New Roman"/>
                <w:sz w:val="26"/>
                <w:szCs w:val="26"/>
                <w:lang w:eastAsia="ru-RU"/>
              </w:rPr>
              <w:t xml:space="preserve">- рассуждения о социальных ситуациях, социальном поведении, взаимоотношениях людей, постановки соответствующих вопросов; использования разнообразия речевых конструкций и формулировок; </w:t>
            </w:r>
          </w:p>
          <w:p w:rsidR="00600E8A" w:rsidRPr="00671990" w:rsidRDefault="00600E8A"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инсценирования обращений к взрослому и сверстнику с предложениями деятельности, вежливого вступления в общение и в различного рода социальные взаимодействия, адекватного и осознанного выбора стиля общения, использования разнообразия вербальных и невербальных средств общения (мимики, жестов, действий); </w:t>
            </w:r>
          </w:p>
          <w:p w:rsidR="00600E8A"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lastRenderedPageBreak/>
              <w:t xml:space="preserve">- </w:t>
            </w:r>
            <w:r w:rsidR="00600E8A" w:rsidRPr="00671990">
              <w:rPr>
                <w:rFonts w:ascii="Times New Roman" w:eastAsiaTheme="minorEastAsia" w:hAnsi="Times New Roman" w:cs="Times New Roman"/>
                <w:sz w:val="26"/>
                <w:szCs w:val="26"/>
                <w:lang w:eastAsia="ru-RU"/>
              </w:rPr>
              <w:t xml:space="preserve">высказывания предположений, советов, объяснения причин действий и поступков, рассказывания о своих замыслах, планах и др.; </w:t>
            </w:r>
          </w:p>
          <w:p w:rsidR="00600E8A"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600E8A" w:rsidRPr="00671990">
              <w:rPr>
                <w:rFonts w:ascii="Times New Roman" w:eastAsiaTheme="minorEastAsia" w:hAnsi="Times New Roman" w:cs="Times New Roman"/>
                <w:sz w:val="26"/>
                <w:szCs w:val="26"/>
                <w:lang w:eastAsia="ru-RU"/>
              </w:rPr>
              <w:t xml:space="preserve">участия в обсуждении литературных произведений с нравственным содержанием, оценки героев не только по его поступкам, но и с учётом мотивов поступков, переживаний; </w:t>
            </w:r>
          </w:p>
          <w:p w:rsidR="00600E8A"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600E8A" w:rsidRPr="00671990">
              <w:rPr>
                <w:rFonts w:ascii="Times New Roman" w:eastAsiaTheme="minorEastAsia" w:hAnsi="Times New Roman" w:cs="Times New Roman"/>
                <w:sz w:val="26"/>
                <w:szCs w:val="26"/>
                <w:lang w:eastAsia="ru-RU"/>
              </w:rPr>
              <w:t xml:space="preserve">употребления вежливых форм речи, следования правилам речевого этикета; </w:t>
            </w:r>
          </w:p>
          <w:p w:rsidR="00600E8A"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600E8A" w:rsidRPr="00671990">
              <w:rPr>
                <w:rFonts w:ascii="Times New Roman" w:eastAsiaTheme="minorEastAsia" w:hAnsi="Times New Roman" w:cs="Times New Roman"/>
                <w:sz w:val="26"/>
                <w:szCs w:val="26"/>
                <w:lang w:eastAsia="ru-RU"/>
              </w:rPr>
              <w:t xml:space="preserve">использования объяснительной речи; </w:t>
            </w:r>
          </w:p>
          <w:p w:rsidR="00600E8A"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600E8A" w:rsidRPr="00671990">
              <w:rPr>
                <w:rFonts w:ascii="Times New Roman" w:eastAsiaTheme="minorEastAsia" w:hAnsi="Times New Roman" w:cs="Times New Roman"/>
                <w:sz w:val="26"/>
                <w:szCs w:val="26"/>
                <w:lang w:eastAsia="ru-RU"/>
              </w:rPr>
              <w:t xml:space="preserve">использования разнообразных конструктивных способов общения и взаимодействия с детьми и взрослыми; </w:t>
            </w:r>
          </w:p>
          <w:p w:rsidR="00600E8A"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600E8A" w:rsidRPr="00671990">
              <w:rPr>
                <w:rFonts w:ascii="Times New Roman" w:eastAsiaTheme="minorEastAsia" w:hAnsi="Times New Roman" w:cs="Times New Roman"/>
                <w:sz w:val="26"/>
                <w:szCs w:val="26"/>
                <w:lang w:eastAsia="ru-RU"/>
              </w:rPr>
              <w:t xml:space="preserve">организации совместных с другими детьми сюжетно-ролевых игр, договариваясь, распределяя роли, предлагая сюжеты игр и их варианты («Школа», «Музыкальная школа», «Спортивная школа» и др.); согласования собственного игрового замысла с игровыми замыслами других детей, обсуждения, планирования и согласования действий всех играющих; </w:t>
            </w:r>
          </w:p>
          <w:p w:rsidR="00600E8A"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600E8A" w:rsidRPr="00671990">
              <w:rPr>
                <w:rFonts w:ascii="Times New Roman" w:eastAsiaTheme="minorEastAsia" w:hAnsi="Times New Roman" w:cs="Times New Roman"/>
                <w:sz w:val="26"/>
                <w:szCs w:val="26"/>
                <w:lang w:eastAsia="ru-RU"/>
              </w:rPr>
              <w:t xml:space="preserve">самостоятельного создания некоторых недостающих для игры предметов; объединения сюжетных линий в игре, расширения состава ролей, комбинирования тематических сюжетов в один сюжет; выполнения разных ролей; </w:t>
            </w:r>
          </w:p>
          <w:p w:rsidR="00600E8A"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600E8A" w:rsidRPr="00671990">
              <w:rPr>
                <w:rFonts w:ascii="Times New Roman" w:eastAsiaTheme="minorEastAsia" w:hAnsi="Times New Roman" w:cs="Times New Roman"/>
                <w:sz w:val="26"/>
                <w:szCs w:val="26"/>
                <w:lang w:eastAsia="ru-RU"/>
              </w:rPr>
              <w:t xml:space="preserve">установления положительных ролевых и реальных взаимоотношений в игре; </w:t>
            </w:r>
          </w:p>
          <w:p w:rsidR="004B0C18" w:rsidRPr="00671990" w:rsidRDefault="001A1439"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w:t>
            </w:r>
            <w:r w:rsidR="00600E8A" w:rsidRPr="00671990">
              <w:rPr>
                <w:rFonts w:ascii="Times New Roman" w:eastAsiaTheme="minorEastAsia" w:hAnsi="Times New Roman" w:cs="Times New Roman"/>
                <w:sz w:val="26"/>
                <w:szCs w:val="26"/>
                <w:lang w:eastAsia="ru-RU"/>
              </w:rPr>
              <w:t xml:space="preserve">самостоятельного выбора сказки, рассказа и т. д. в качестве содержания режиссёрских и театрализованных игр, подбора и изготовления необходимых атрибутов, декораций, распределения ролей; раскрытия игрового образа с помощью разнообразных средств выразительности; выступления перед детьми, воспитателями, родителями. </w:t>
            </w:r>
          </w:p>
        </w:tc>
      </w:tr>
      <w:tr w:rsidR="001A1439" w:rsidTr="00E90006">
        <w:tc>
          <w:tcPr>
            <w:tcW w:w="9339" w:type="dxa"/>
            <w:gridSpan w:val="2"/>
          </w:tcPr>
          <w:p w:rsidR="001A1439" w:rsidRPr="00671990" w:rsidRDefault="00C153F9" w:rsidP="00671990">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6"/>
                <w:szCs w:val="26"/>
                <w:lang w:eastAsia="ru-RU"/>
              </w:rPr>
              <w:lastRenderedPageBreak/>
              <w:t>Задача по ФГОС ДО:</w:t>
            </w:r>
            <w:r w:rsidR="00FF1529">
              <w:rPr>
                <w:rFonts w:ascii="Times New Roman" w:eastAsiaTheme="minorEastAsia" w:hAnsi="Times New Roman" w:cs="Times New Roman"/>
                <w:b/>
                <w:i/>
                <w:sz w:val="26"/>
                <w:szCs w:val="26"/>
                <w:lang w:eastAsia="ru-RU"/>
              </w:rPr>
              <w:t xml:space="preserve"> </w:t>
            </w:r>
            <w:r w:rsidR="001A1439" w:rsidRPr="00671990">
              <w:rPr>
                <w:rFonts w:ascii="Times New Roman" w:eastAsiaTheme="minorEastAsia" w:hAnsi="Times New Roman" w:cs="Times New Roman"/>
                <w:b/>
                <w:i/>
                <w:sz w:val="26"/>
                <w:szCs w:val="26"/>
                <w:lang w:eastAsia="ru-RU"/>
              </w:rPr>
              <w:t xml:space="preserve">Становление самостоятельности, целенаправленности и саморегуляции собственных действий </w:t>
            </w:r>
          </w:p>
        </w:tc>
      </w:tr>
      <w:tr w:rsidR="004B0C18" w:rsidTr="00CC38C4">
        <w:tc>
          <w:tcPr>
            <w:tcW w:w="4423" w:type="dxa"/>
          </w:tcPr>
          <w:p w:rsidR="001A1439" w:rsidRPr="00671990" w:rsidRDefault="001A1439" w:rsidP="0067199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t xml:space="preserve">- о некоторых элементах структуры деятельности (что надо (хочу) сделать? Как это сделать? Что должно получиться в результате?); </w:t>
            </w:r>
          </w:p>
          <w:p w:rsidR="001A1439" w:rsidRPr="00671990" w:rsidRDefault="001A1439" w:rsidP="0067199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lastRenderedPageBreak/>
              <w:t xml:space="preserve">- о способах саморегуляции собственных действий (специальные упражнения на расслабление мышц, упражнение на дыхание, медитативные упражнения, аутогенная тренировка). </w:t>
            </w:r>
          </w:p>
          <w:p w:rsidR="004B0C18" w:rsidRPr="00671990" w:rsidRDefault="004B0C18" w:rsidP="00671990">
            <w:pPr>
              <w:spacing w:after="0" w:line="240" w:lineRule="auto"/>
              <w:rPr>
                <w:rFonts w:ascii="Times New Roman" w:hAnsi="Times New Roman" w:cs="Times New Roman"/>
                <w:sz w:val="28"/>
                <w:szCs w:val="28"/>
              </w:rPr>
            </w:pPr>
          </w:p>
        </w:tc>
        <w:tc>
          <w:tcPr>
            <w:tcW w:w="4916" w:type="dxa"/>
          </w:tcPr>
          <w:p w:rsidR="00671990" w:rsidRPr="00671990" w:rsidRDefault="00671990" w:rsidP="00671990">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 xml:space="preserve">- </w:t>
            </w:r>
            <w:r w:rsidRPr="00671990">
              <w:rPr>
                <w:rFonts w:ascii="Times New Roman" w:eastAsiaTheme="minorEastAsia" w:hAnsi="Times New Roman" w:cs="Times New Roman"/>
                <w:sz w:val="26"/>
                <w:szCs w:val="26"/>
                <w:lang w:eastAsia="ru-RU"/>
              </w:rPr>
              <w:t>самостоятельной постановки цел</w:t>
            </w:r>
            <w:r>
              <w:rPr>
                <w:rFonts w:ascii="Times New Roman" w:eastAsiaTheme="minorEastAsia" w:hAnsi="Times New Roman" w:cs="Times New Roman"/>
                <w:sz w:val="26"/>
                <w:szCs w:val="26"/>
                <w:lang w:eastAsia="ru-RU"/>
              </w:rPr>
              <w:t>ей, проверки эффективности вы</w:t>
            </w:r>
            <w:r w:rsidRPr="00671990">
              <w:rPr>
                <w:rFonts w:ascii="Times New Roman" w:eastAsiaTheme="minorEastAsia" w:hAnsi="Times New Roman" w:cs="Times New Roman"/>
                <w:sz w:val="26"/>
                <w:szCs w:val="26"/>
                <w:lang w:eastAsia="ru-RU"/>
              </w:rPr>
              <w:t>бранных средств их достижения на основе учёта предыдущих ошибок;</w:t>
            </w:r>
          </w:p>
          <w:p w:rsidR="00671990" w:rsidRPr="00671990" w:rsidRDefault="00671990"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90">
              <w:rPr>
                <w:rFonts w:ascii="Times New Roman" w:eastAsiaTheme="minorEastAsia" w:hAnsi="Times New Roman" w:cs="Times New Roman"/>
                <w:sz w:val="26"/>
                <w:szCs w:val="26"/>
                <w:lang w:eastAsia="ru-RU"/>
              </w:rPr>
              <w:lastRenderedPageBreak/>
              <w:t>- предвидения  конечного результата св</w:t>
            </w:r>
            <w:r>
              <w:rPr>
                <w:rFonts w:ascii="Times New Roman" w:eastAsiaTheme="minorEastAsia" w:hAnsi="Times New Roman" w:cs="Times New Roman"/>
                <w:sz w:val="26"/>
                <w:szCs w:val="26"/>
                <w:lang w:eastAsia="ru-RU"/>
              </w:rPr>
              <w:t>оих действий и поступков; ис</w:t>
            </w:r>
            <w:r w:rsidRPr="00671990">
              <w:rPr>
                <w:rFonts w:ascii="Times New Roman" w:eastAsiaTheme="minorEastAsia" w:hAnsi="Times New Roman" w:cs="Times New Roman"/>
                <w:sz w:val="26"/>
                <w:szCs w:val="26"/>
                <w:lang w:eastAsia="ru-RU"/>
              </w:rPr>
              <w:t xml:space="preserve">правления ошибок с </w:t>
            </w:r>
            <w:r w:rsidR="00DF38CC" w:rsidRPr="00671990">
              <w:rPr>
                <w:rFonts w:ascii="Times New Roman" w:eastAsiaTheme="minorEastAsia" w:hAnsi="Times New Roman" w:cs="Times New Roman"/>
                <w:sz w:val="26"/>
                <w:szCs w:val="26"/>
                <w:lang w:eastAsia="ru-RU"/>
              </w:rPr>
              <w:t>учетом</w:t>
            </w:r>
            <w:r w:rsidRPr="00671990">
              <w:rPr>
                <w:rFonts w:ascii="Times New Roman" w:eastAsiaTheme="minorEastAsia" w:hAnsi="Times New Roman" w:cs="Times New Roman"/>
                <w:sz w:val="26"/>
                <w:szCs w:val="26"/>
                <w:lang w:eastAsia="ru-RU"/>
              </w:rPr>
              <w:t xml:space="preserve"> </w:t>
            </w:r>
            <w:r w:rsidR="00DF38CC" w:rsidRPr="00671990">
              <w:rPr>
                <w:rFonts w:ascii="Times New Roman" w:eastAsiaTheme="minorEastAsia" w:hAnsi="Times New Roman" w:cs="Times New Roman"/>
                <w:sz w:val="26"/>
                <w:szCs w:val="26"/>
                <w:lang w:eastAsia="ru-RU"/>
              </w:rPr>
              <w:t>приобретенного</w:t>
            </w:r>
            <w:r w:rsidRPr="00671990">
              <w:rPr>
                <w:rFonts w:ascii="Times New Roman" w:eastAsiaTheme="minorEastAsia" w:hAnsi="Times New Roman" w:cs="Times New Roman"/>
                <w:sz w:val="26"/>
                <w:szCs w:val="26"/>
                <w:lang w:eastAsia="ru-RU"/>
              </w:rPr>
              <w:t xml:space="preserve"> личного опыта; </w:t>
            </w:r>
          </w:p>
          <w:p w:rsidR="00671990" w:rsidRPr="00671990" w:rsidRDefault="004D4FB8"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00671990" w:rsidRPr="00671990">
              <w:rPr>
                <w:rFonts w:ascii="Times New Roman" w:eastAsiaTheme="minorEastAsia" w:hAnsi="Times New Roman" w:cs="Times New Roman"/>
                <w:sz w:val="26"/>
                <w:szCs w:val="26"/>
                <w:lang w:eastAsia="ru-RU"/>
              </w:rPr>
              <w:t xml:space="preserve">проявления ответственности за сказанные слова, обещания, взятые на себя обязательства и др.; </w:t>
            </w:r>
          </w:p>
          <w:p w:rsidR="00671990" w:rsidRPr="00671990" w:rsidRDefault="004D4FB8" w:rsidP="0067199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00671990" w:rsidRPr="00671990">
              <w:rPr>
                <w:rFonts w:ascii="Times New Roman" w:eastAsiaTheme="minorEastAsia" w:hAnsi="Times New Roman" w:cs="Times New Roman"/>
                <w:sz w:val="26"/>
                <w:szCs w:val="26"/>
                <w:lang w:eastAsia="ru-RU"/>
              </w:rPr>
              <w:t>правильного реагирования в стр</w:t>
            </w:r>
            <w:r>
              <w:rPr>
                <w:rFonts w:ascii="Times New Roman" w:eastAsiaTheme="minorEastAsia" w:hAnsi="Times New Roman" w:cs="Times New Roman"/>
                <w:sz w:val="26"/>
                <w:szCs w:val="26"/>
                <w:lang w:eastAsia="ru-RU"/>
              </w:rPr>
              <w:t>ессовых ситуациях</w:t>
            </w:r>
            <w:r w:rsidR="00671990" w:rsidRPr="00671990">
              <w:rPr>
                <w:rFonts w:ascii="Times New Roman" w:eastAsiaTheme="minorEastAsia" w:hAnsi="Times New Roman" w:cs="Times New Roman"/>
                <w:sz w:val="26"/>
                <w:szCs w:val="26"/>
                <w:lang w:eastAsia="ru-RU"/>
              </w:rPr>
              <w:t xml:space="preserve">; </w:t>
            </w:r>
          </w:p>
          <w:p w:rsidR="00671990" w:rsidRPr="00671990" w:rsidRDefault="004D4FB8" w:rsidP="00F00B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00671990" w:rsidRPr="00671990">
              <w:rPr>
                <w:rFonts w:ascii="Times New Roman" w:eastAsiaTheme="minorEastAsia" w:hAnsi="Times New Roman" w:cs="Times New Roman"/>
                <w:sz w:val="26"/>
                <w:szCs w:val="26"/>
                <w:lang w:eastAsia="ru-RU"/>
              </w:rPr>
              <w:t xml:space="preserve">адекватного реагирования на проявление агрессии, учитывать последствия своего агрессивного поведения, принимать последствия своего выбора, адекватно реагировать на обвинения; </w:t>
            </w:r>
          </w:p>
          <w:p w:rsidR="00671990" w:rsidRPr="00671990" w:rsidRDefault="004D4FB8" w:rsidP="00F00B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00671990" w:rsidRPr="00671990">
              <w:rPr>
                <w:rFonts w:ascii="Times New Roman" w:eastAsiaTheme="minorEastAsia" w:hAnsi="Times New Roman" w:cs="Times New Roman"/>
                <w:sz w:val="26"/>
                <w:szCs w:val="26"/>
                <w:lang w:eastAsia="ru-RU"/>
              </w:rPr>
              <w:t xml:space="preserve">направления своего внимания на мышечные ощущения, движения, сопровождающие собственные эмоции и эмоции, которые испытывают окружающие; </w:t>
            </w:r>
          </w:p>
          <w:p w:rsidR="00671990" w:rsidRPr="00671990" w:rsidRDefault="00F00B1C" w:rsidP="00F00B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00671990" w:rsidRPr="00671990">
              <w:rPr>
                <w:rFonts w:ascii="Times New Roman" w:eastAsiaTheme="minorEastAsia" w:hAnsi="Times New Roman" w:cs="Times New Roman"/>
                <w:sz w:val="26"/>
                <w:szCs w:val="26"/>
                <w:lang w:eastAsia="ru-RU"/>
              </w:rPr>
              <w:t xml:space="preserve">выполнения специальных упражнений, направленных на развитие саморегуляции; </w:t>
            </w:r>
          </w:p>
          <w:p w:rsidR="00671990" w:rsidRPr="00671990" w:rsidRDefault="00F00B1C" w:rsidP="0067199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00671990" w:rsidRPr="00671990">
              <w:rPr>
                <w:rFonts w:ascii="Times New Roman" w:eastAsiaTheme="minorEastAsia" w:hAnsi="Times New Roman" w:cs="Times New Roman"/>
                <w:sz w:val="26"/>
                <w:szCs w:val="26"/>
                <w:lang w:eastAsia="ru-RU"/>
              </w:rPr>
              <w:t xml:space="preserve">положительной самооценки на основе выделения собственных особенностей, достоинств, возможностей и перспектив в собственном развитии; </w:t>
            </w:r>
          </w:p>
          <w:p w:rsidR="004B0C18" w:rsidRPr="00671990" w:rsidRDefault="00F00B1C" w:rsidP="004D4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00671990" w:rsidRPr="00671990">
              <w:rPr>
                <w:rFonts w:ascii="Times New Roman" w:eastAsiaTheme="minorEastAsia" w:hAnsi="Times New Roman" w:cs="Times New Roman"/>
                <w:sz w:val="26"/>
                <w:szCs w:val="26"/>
                <w:lang w:eastAsia="ru-RU"/>
              </w:rPr>
              <w:t xml:space="preserve">регуляции собственных чувств. </w:t>
            </w:r>
          </w:p>
        </w:tc>
      </w:tr>
      <w:tr w:rsidR="00671990" w:rsidTr="00E90006">
        <w:tc>
          <w:tcPr>
            <w:tcW w:w="9339" w:type="dxa"/>
            <w:gridSpan w:val="2"/>
          </w:tcPr>
          <w:p w:rsidR="00671990" w:rsidRPr="00671990" w:rsidRDefault="00C153F9" w:rsidP="00671990">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New Roman" w:eastAsiaTheme="minorEastAsia" w:hAnsi="Times New Roman" w:cs="Times New Roman"/>
                <w:b/>
                <w:i/>
                <w:sz w:val="26"/>
                <w:szCs w:val="26"/>
                <w:lang w:eastAsia="ru-RU"/>
              </w:rPr>
              <w:lastRenderedPageBreak/>
              <w:t>Задача по ФГОС ДО:</w:t>
            </w:r>
            <w:r w:rsidR="00FF1529">
              <w:rPr>
                <w:rFonts w:ascii="Times New Roman" w:eastAsiaTheme="minorEastAsia" w:hAnsi="Times New Roman" w:cs="Times New Roman"/>
                <w:b/>
                <w:i/>
                <w:sz w:val="26"/>
                <w:szCs w:val="26"/>
                <w:lang w:eastAsia="ru-RU"/>
              </w:rPr>
              <w:t xml:space="preserve"> </w:t>
            </w:r>
            <w:r w:rsidR="00671990" w:rsidRPr="00671990">
              <w:rPr>
                <w:rFonts w:ascii="Times" w:eastAsiaTheme="minorEastAsia" w:hAnsi="Times" w:cs="Times"/>
                <w:b/>
                <w:i/>
                <w:sz w:val="26"/>
                <w:szCs w:val="26"/>
                <w:lang w:eastAsia="ru-RU"/>
              </w:rPr>
              <w:t>Развитие</w:t>
            </w:r>
            <w:r w:rsidR="00FF1529">
              <w:rPr>
                <w:rFonts w:ascii="Times" w:eastAsiaTheme="minorEastAsia" w:hAnsi="Times" w:cs="Times"/>
                <w:b/>
                <w:i/>
                <w:sz w:val="26"/>
                <w:szCs w:val="26"/>
                <w:lang w:eastAsia="ru-RU"/>
              </w:rPr>
              <w:t xml:space="preserve"> </w:t>
            </w:r>
            <w:r w:rsidR="00671990" w:rsidRPr="00671990">
              <w:rPr>
                <w:rFonts w:ascii="Times" w:eastAsiaTheme="minorEastAsia" w:hAnsi="Times" w:cs="Times"/>
                <w:b/>
                <w:i/>
                <w:sz w:val="26"/>
                <w:szCs w:val="26"/>
                <w:lang w:eastAsia="ru-RU"/>
              </w:rPr>
              <w:t>социального и эмоционального интеллекта, эмоциональной отзывчивости, сопереживания</w:t>
            </w:r>
          </w:p>
        </w:tc>
      </w:tr>
      <w:tr w:rsidR="004B0C18" w:rsidTr="00CC38C4">
        <w:tc>
          <w:tcPr>
            <w:tcW w:w="4423" w:type="dxa"/>
          </w:tcPr>
          <w:p w:rsidR="00671990" w:rsidRPr="00671990" w:rsidRDefault="00671990" w:rsidP="00671990">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671990">
              <w:rPr>
                <w:rFonts w:ascii="Times" w:eastAsiaTheme="minorEastAsia" w:hAnsi="Times" w:cs="Times"/>
                <w:sz w:val="24"/>
                <w:szCs w:val="24"/>
                <w:lang w:eastAsia="ru-RU"/>
              </w:rPr>
              <w:t xml:space="preserve">о разнообразии и красоте слов и фраз речевого этикета («Позвольте вас попросить о...» , «Не могли бы вы...», «Окажите любезность...», «На- верное, я неправ, но...», «Позвольте, я...», «Благодарю», «Искренне про- шу у вас прощения за ...»); </w:t>
            </w:r>
          </w:p>
          <w:p w:rsidR="00671990" w:rsidRPr="00671990" w:rsidRDefault="00671990" w:rsidP="00671990">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671990">
              <w:rPr>
                <w:rFonts w:ascii="Times" w:eastAsiaTheme="minorEastAsia" w:hAnsi="Times" w:cs="Times"/>
                <w:sz w:val="24"/>
                <w:szCs w:val="24"/>
                <w:lang w:eastAsia="ru-RU"/>
              </w:rPr>
              <w:t xml:space="preserve">о комплиментах взрослым и детям; </w:t>
            </w:r>
          </w:p>
          <w:p w:rsidR="004B0C18" w:rsidRPr="00671990" w:rsidRDefault="00671990" w:rsidP="00671990">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671990">
              <w:rPr>
                <w:rFonts w:ascii="Times" w:eastAsiaTheme="minorEastAsia" w:hAnsi="Times" w:cs="Times"/>
                <w:sz w:val="24"/>
                <w:szCs w:val="24"/>
                <w:lang w:eastAsia="ru-RU"/>
              </w:rPr>
              <w:t xml:space="preserve">о формах вежливого выражения отказа </w:t>
            </w:r>
          </w:p>
        </w:tc>
        <w:tc>
          <w:tcPr>
            <w:tcW w:w="4916" w:type="dxa"/>
          </w:tcPr>
          <w:p w:rsidR="00671990" w:rsidRPr="00671990" w:rsidRDefault="00671990" w:rsidP="00671990">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671990">
              <w:rPr>
                <w:rFonts w:ascii="Times" w:eastAsiaTheme="minorEastAsia" w:hAnsi="Times" w:cs="Times"/>
                <w:sz w:val="24"/>
                <w:szCs w:val="24"/>
                <w:lang w:eastAsia="ru-RU"/>
              </w:rPr>
              <w:t xml:space="preserve">- произнесения и принятия комплиментов (красиво высказываться, соглашаться с приятными словами, не смущаться, не зазнаваться); принесения извинений (когда не прав, искренне просить прощения); </w:t>
            </w:r>
          </w:p>
          <w:p w:rsidR="00671990" w:rsidRPr="00671990" w:rsidRDefault="00671990" w:rsidP="00671990">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671990">
              <w:rPr>
                <w:rFonts w:ascii="Times" w:eastAsiaTheme="minorEastAsia" w:hAnsi="Times" w:cs="Times"/>
                <w:sz w:val="24"/>
                <w:szCs w:val="24"/>
                <w:lang w:eastAsia="ru-RU"/>
              </w:rPr>
              <w:t xml:space="preserve">- произвольного направления внимания на собственные эмоциональные ощущения, различения и сравнения эмоциональных ощущений, определение их характера (приятно, неприятно, беспокойно, страшно и т. п.); </w:t>
            </w:r>
          </w:p>
          <w:p w:rsidR="00671990" w:rsidRPr="00671990" w:rsidRDefault="00671990" w:rsidP="00671990">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671990">
              <w:rPr>
                <w:rFonts w:ascii="Times New Roman" w:hAnsi="Times New Roman" w:cs="Times New Roman"/>
                <w:sz w:val="24"/>
                <w:szCs w:val="24"/>
              </w:rPr>
              <w:t xml:space="preserve">- произвольного </w:t>
            </w:r>
            <w:r w:rsidRPr="00671990">
              <w:rPr>
                <w:rFonts w:ascii="Times" w:eastAsiaTheme="minorEastAsia" w:hAnsi="Times" w:cs="Times"/>
                <w:sz w:val="24"/>
                <w:szCs w:val="24"/>
                <w:lang w:eastAsia="ru-RU"/>
              </w:rPr>
              <w:t xml:space="preserve">и подражательного воспроизведения или демонстрации эмоций по заданному образцу; </w:t>
            </w:r>
          </w:p>
          <w:p w:rsidR="004B0C18" w:rsidRPr="00671990" w:rsidRDefault="00671990" w:rsidP="00671990">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671990">
              <w:rPr>
                <w:rFonts w:ascii="Times" w:eastAsiaTheme="minorEastAsia" w:hAnsi="Times" w:cs="Times"/>
                <w:sz w:val="24"/>
                <w:szCs w:val="24"/>
                <w:lang w:eastAsia="ru-RU"/>
              </w:rPr>
              <w:t xml:space="preserve">проявления в практике общения эмоционального отношения к окружающей действительности, сочувствия, сопереживания, сорадования; использования в процессе речевого общения слов, передающих эмоции, настроение и состояние </w:t>
            </w:r>
            <w:r w:rsidRPr="00671990">
              <w:rPr>
                <w:rFonts w:ascii="Times" w:eastAsiaTheme="minorEastAsia" w:hAnsi="Times" w:cs="Times"/>
                <w:sz w:val="24"/>
                <w:szCs w:val="24"/>
                <w:lang w:eastAsia="ru-RU"/>
              </w:rPr>
              <w:lastRenderedPageBreak/>
              <w:t>людей</w:t>
            </w:r>
            <w:r w:rsidR="00F00B1C">
              <w:rPr>
                <w:rFonts w:ascii="Times" w:eastAsiaTheme="minorEastAsia" w:hAnsi="Times" w:cs="Times"/>
                <w:sz w:val="24"/>
                <w:szCs w:val="24"/>
                <w:lang w:eastAsia="ru-RU"/>
              </w:rPr>
              <w:t>;</w:t>
            </w:r>
          </w:p>
        </w:tc>
      </w:tr>
      <w:tr w:rsidR="00671990" w:rsidTr="00E90006">
        <w:tc>
          <w:tcPr>
            <w:tcW w:w="9339" w:type="dxa"/>
            <w:gridSpan w:val="2"/>
          </w:tcPr>
          <w:p w:rsidR="00671990" w:rsidRPr="00F00B1C" w:rsidRDefault="00C153F9" w:rsidP="00C153F9">
            <w:pPr>
              <w:widowControl w:val="0"/>
              <w:autoSpaceDE w:val="0"/>
              <w:autoSpaceDN w:val="0"/>
              <w:adjustRightInd w:val="0"/>
              <w:spacing w:after="0" w:line="240" w:lineRule="auto"/>
              <w:jc w:val="both"/>
              <w:rPr>
                <w:rFonts w:ascii="Times" w:eastAsiaTheme="minorEastAsia" w:hAnsi="Times" w:cs="Times"/>
                <w:b/>
                <w:i/>
                <w:sz w:val="24"/>
                <w:szCs w:val="24"/>
                <w:lang w:eastAsia="ru-RU"/>
              </w:rPr>
            </w:pPr>
            <w:r>
              <w:rPr>
                <w:rFonts w:ascii="Times New Roman" w:eastAsiaTheme="minorEastAsia" w:hAnsi="Times New Roman" w:cs="Times New Roman"/>
                <w:b/>
                <w:i/>
                <w:sz w:val="26"/>
                <w:szCs w:val="26"/>
                <w:lang w:eastAsia="ru-RU"/>
              </w:rPr>
              <w:lastRenderedPageBreak/>
              <w:t>Задача по ФГОС ДО:</w:t>
            </w:r>
            <w:r w:rsidR="00FF1529">
              <w:rPr>
                <w:rFonts w:ascii="Times New Roman" w:eastAsiaTheme="minorEastAsia" w:hAnsi="Times New Roman" w:cs="Times New Roman"/>
                <w:b/>
                <w:i/>
                <w:sz w:val="26"/>
                <w:szCs w:val="26"/>
                <w:lang w:eastAsia="ru-RU"/>
              </w:rPr>
              <w:t xml:space="preserve"> </w:t>
            </w:r>
            <w:r w:rsidR="00671990" w:rsidRPr="00F00B1C">
              <w:rPr>
                <w:rFonts w:ascii="Times" w:eastAsiaTheme="minorEastAsia" w:hAnsi="Times" w:cs="Times"/>
                <w:b/>
                <w:i/>
                <w:sz w:val="26"/>
                <w:szCs w:val="26"/>
                <w:lang w:eastAsia="ru-RU"/>
              </w:rPr>
              <w:t xml:space="preserve">Формирование готовности к совместной деятельности со сверстниками </w:t>
            </w:r>
          </w:p>
        </w:tc>
      </w:tr>
      <w:tr w:rsidR="004B0C18" w:rsidTr="00CC38C4">
        <w:tc>
          <w:tcPr>
            <w:tcW w:w="4423" w:type="dxa"/>
          </w:tcPr>
          <w:p w:rsidR="00583E2D" w:rsidRDefault="00F00B1C" w:rsidP="00583E2D">
            <w:pPr>
              <w:widowControl w:val="0"/>
              <w:autoSpaceDE w:val="0"/>
              <w:autoSpaceDN w:val="0"/>
              <w:adjustRightInd w:val="0"/>
              <w:spacing w:after="0" w:line="240" w:lineRule="auto"/>
              <w:rPr>
                <w:rFonts w:ascii="Times" w:eastAsiaTheme="minorEastAsia" w:hAnsi="Times" w:cs="Times"/>
                <w:sz w:val="26"/>
                <w:szCs w:val="26"/>
                <w:lang w:eastAsia="ru-RU"/>
              </w:rPr>
            </w:pPr>
            <w:r>
              <w:rPr>
                <w:rFonts w:ascii="Times" w:eastAsiaTheme="minorEastAsia" w:hAnsi="Times" w:cs="Times"/>
                <w:sz w:val="26"/>
                <w:szCs w:val="26"/>
                <w:lang w:eastAsia="ru-RU"/>
              </w:rPr>
              <w:t xml:space="preserve">- о разнообразии форм и способов конструктивного взаимодействия и разрешения конфликтов (вежливо приглашать сверстника к деятельности, не мешать друг другу, не обижать; замечать, если сверстнику нужна помощь, и оказывать её словом и делом; </w:t>
            </w:r>
          </w:p>
          <w:p w:rsidR="00F00B1C" w:rsidRDefault="00F00B1C" w:rsidP="00583E2D">
            <w:pPr>
              <w:widowControl w:val="0"/>
              <w:autoSpaceDE w:val="0"/>
              <w:autoSpaceDN w:val="0"/>
              <w:adjustRightInd w:val="0"/>
              <w:spacing w:after="0" w:line="240" w:lineRule="auto"/>
              <w:rPr>
                <w:rFonts w:ascii="Times" w:eastAsiaTheme="minorEastAsia" w:hAnsi="Times" w:cs="Times"/>
                <w:sz w:val="24"/>
                <w:szCs w:val="24"/>
                <w:lang w:eastAsia="ru-RU"/>
              </w:rPr>
            </w:pPr>
            <w:r>
              <w:rPr>
                <w:rFonts w:ascii="Times" w:eastAsiaTheme="minorEastAsia" w:hAnsi="Times" w:cs="Times"/>
                <w:sz w:val="26"/>
                <w:szCs w:val="26"/>
                <w:lang w:eastAsia="ru-RU"/>
              </w:rPr>
              <w:t xml:space="preserve">- поддерживать, подбадривать друг друга, соблюдать правила, при необходимости обмениваться игрушками и предметами, вежливо разговаривать; не кричать, не расстраиваться и не плакать, если что-то не получается; ждать, если это необходимо, своей очереди, по возможности уступать сверстнику, справедливо распределять роли в игре, справедливо оценивать процесс и результат деятельности партнёра и др.); </w:t>
            </w:r>
          </w:p>
          <w:p w:rsidR="004B0C18" w:rsidRPr="00F00B1C" w:rsidRDefault="00F00B1C" w:rsidP="00583E2D">
            <w:pPr>
              <w:widowControl w:val="0"/>
              <w:autoSpaceDE w:val="0"/>
              <w:autoSpaceDN w:val="0"/>
              <w:adjustRightInd w:val="0"/>
              <w:spacing w:after="0" w:line="240" w:lineRule="auto"/>
              <w:rPr>
                <w:rFonts w:ascii="Times" w:eastAsiaTheme="minorEastAsia" w:hAnsi="Times" w:cs="Times"/>
                <w:sz w:val="24"/>
                <w:szCs w:val="24"/>
                <w:lang w:eastAsia="ru-RU"/>
              </w:rPr>
            </w:pPr>
            <w:r>
              <w:rPr>
                <w:rFonts w:ascii="Times" w:eastAsiaTheme="minorEastAsia" w:hAnsi="Times" w:cs="Times"/>
                <w:sz w:val="26"/>
                <w:szCs w:val="26"/>
                <w:lang w:eastAsia="ru-RU"/>
              </w:rPr>
              <w:t>- о зависимости результата совместной деятельности от общих усилий партнёров по деятельности, о причинах и следствиях действий, поступков, поведения, отношения;</w:t>
            </w:r>
          </w:p>
        </w:tc>
        <w:tc>
          <w:tcPr>
            <w:tcW w:w="4916" w:type="dxa"/>
          </w:tcPr>
          <w:p w:rsidR="00583E2D" w:rsidRPr="00583E2D" w:rsidRDefault="00583E2D" w:rsidP="00583E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Pr="00583E2D">
              <w:rPr>
                <w:rFonts w:ascii="Times New Roman" w:eastAsiaTheme="minorEastAsia" w:hAnsi="Times New Roman" w:cs="Times New Roman"/>
                <w:sz w:val="26"/>
                <w:szCs w:val="26"/>
                <w:lang w:eastAsia="ru-RU"/>
              </w:rPr>
              <w:t xml:space="preserve">проявления интереса к процессу и </w:t>
            </w:r>
            <w:r>
              <w:rPr>
                <w:rFonts w:ascii="Times New Roman" w:eastAsiaTheme="minorEastAsia" w:hAnsi="Times New Roman" w:cs="Times New Roman"/>
                <w:sz w:val="26"/>
                <w:szCs w:val="26"/>
                <w:lang w:eastAsia="ru-RU"/>
              </w:rPr>
              <w:t>результату совместной со свер</w:t>
            </w:r>
            <w:r w:rsidRPr="00583E2D">
              <w:rPr>
                <w:rFonts w:ascii="Times New Roman" w:eastAsiaTheme="minorEastAsia" w:hAnsi="Times New Roman" w:cs="Times New Roman"/>
                <w:sz w:val="26"/>
                <w:szCs w:val="26"/>
                <w:lang w:eastAsia="ru-RU"/>
              </w:rPr>
              <w:t xml:space="preserve">стниками и взрослыми деятельности; </w:t>
            </w:r>
          </w:p>
          <w:p w:rsidR="00583E2D" w:rsidRPr="00583E2D" w:rsidRDefault="00583E2D" w:rsidP="00583E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Pr="00583E2D">
              <w:rPr>
                <w:rFonts w:ascii="Times New Roman" w:eastAsiaTheme="minorEastAsia" w:hAnsi="Times New Roman" w:cs="Times New Roman"/>
                <w:sz w:val="26"/>
                <w:szCs w:val="26"/>
                <w:lang w:eastAsia="ru-RU"/>
              </w:rPr>
              <w:t>объединения со сверстниками в совм</w:t>
            </w:r>
            <w:r>
              <w:rPr>
                <w:rFonts w:ascii="Times New Roman" w:eastAsiaTheme="minorEastAsia" w:hAnsi="Times New Roman" w:cs="Times New Roman"/>
                <w:sz w:val="26"/>
                <w:szCs w:val="26"/>
                <w:lang w:eastAsia="ru-RU"/>
              </w:rPr>
              <w:t>естной деятельности в соответ</w:t>
            </w:r>
            <w:r w:rsidRPr="00583E2D">
              <w:rPr>
                <w:rFonts w:ascii="Times New Roman" w:eastAsiaTheme="minorEastAsia" w:hAnsi="Times New Roman" w:cs="Times New Roman"/>
                <w:sz w:val="26"/>
                <w:szCs w:val="26"/>
                <w:lang w:eastAsia="ru-RU"/>
              </w:rPr>
              <w:t xml:space="preserve">ствии с их интересами; </w:t>
            </w:r>
          </w:p>
          <w:p w:rsidR="00583E2D" w:rsidRPr="00583E2D" w:rsidRDefault="00583E2D" w:rsidP="00583E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Pr="00583E2D">
              <w:rPr>
                <w:rFonts w:ascii="Times New Roman" w:eastAsiaTheme="minorEastAsia" w:hAnsi="Times New Roman" w:cs="Times New Roman"/>
                <w:sz w:val="26"/>
                <w:szCs w:val="26"/>
                <w:lang w:eastAsia="ru-RU"/>
              </w:rPr>
              <w:t>доведения какого-либо занятия, совместной деятельности до конца (не бросать дело незаконченным, предлагать помощь партнёру, замечая, когда он в ней нуждается, сосредоточив</w:t>
            </w:r>
            <w:r>
              <w:rPr>
                <w:rFonts w:ascii="Times New Roman" w:eastAsiaTheme="minorEastAsia" w:hAnsi="Times New Roman" w:cs="Times New Roman"/>
                <w:sz w:val="26"/>
                <w:szCs w:val="26"/>
                <w:lang w:eastAsia="ru-RU"/>
              </w:rPr>
              <w:t>аться на своём занятии, не от</w:t>
            </w:r>
            <w:r w:rsidRPr="00583E2D">
              <w:rPr>
                <w:rFonts w:ascii="Times New Roman" w:eastAsiaTheme="minorEastAsia" w:hAnsi="Times New Roman" w:cs="Times New Roman"/>
                <w:sz w:val="26"/>
                <w:szCs w:val="26"/>
                <w:lang w:eastAsia="ru-RU"/>
              </w:rPr>
              <w:t xml:space="preserve">влекаясь на шум и оклики, исправлять недостатки в работе, улучшая её результат); </w:t>
            </w:r>
          </w:p>
          <w:p w:rsidR="00583E2D" w:rsidRPr="00583E2D" w:rsidRDefault="00583E2D" w:rsidP="00583E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Pr="00583E2D">
              <w:rPr>
                <w:rFonts w:ascii="Times New Roman" w:eastAsiaTheme="minorEastAsia" w:hAnsi="Times New Roman" w:cs="Times New Roman"/>
                <w:sz w:val="26"/>
                <w:szCs w:val="26"/>
                <w:lang w:eastAsia="ru-RU"/>
              </w:rPr>
              <w:t>планирования и достижения общ</w:t>
            </w:r>
            <w:r>
              <w:rPr>
                <w:rFonts w:ascii="Times New Roman" w:eastAsiaTheme="minorEastAsia" w:hAnsi="Times New Roman" w:cs="Times New Roman"/>
                <w:sz w:val="26"/>
                <w:szCs w:val="26"/>
                <w:lang w:eastAsia="ru-RU"/>
              </w:rPr>
              <w:t>его результата совместных дей</w:t>
            </w:r>
            <w:r w:rsidRPr="00583E2D">
              <w:rPr>
                <w:rFonts w:ascii="Times New Roman" w:eastAsiaTheme="minorEastAsia" w:hAnsi="Times New Roman" w:cs="Times New Roman"/>
                <w:sz w:val="26"/>
                <w:szCs w:val="26"/>
                <w:lang w:eastAsia="ru-RU"/>
              </w:rPr>
              <w:t xml:space="preserve">ствий в коллективных видах деятельности; </w:t>
            </w:r>
          </w:p>
          <w:p w:rsidR="004B0C18" w:rsidRPr="00C03C5B" w:rsidRDefault="00583E2D" w:rsidP="00C03C5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Pr="00583E2D">
              <w:rPr>
                <w:rFonts w:ascii="Times New Roman" w:eastAsiaTheme="minorEastAsia" w:hAnsi="Times New Roman" w:cs="Times New Roman"/>
                <w:sz w:val="26"/>
                <w:szCs w:val="26"/>
                <w:lang w:eastAsia="ru-RU"/>
              </w:rPr>
              <w:t>конструктивного взаимодействия</w:t>
            </w:r>
            <w:r>
              <w:rPr>
                <w:rFonts w:ascii="Times New Roman" w:eastAsiaTheme="minorEastAsia" w:hAnsi="Times New Roman" w:cs="Times New Roman"/>
                <w:sz w:val="26"/>
                <w:szCs w:val="26"/>
                <w:lang w:eastAsia="ru-RU"/>
              </w:rPr>
              <w:t xml:space="preserve"> со сверстниками в играх и дру</w:t>
            </w:r>
            <w:r w:rsidRPr="00583E2D">
              <w:rPr>
                <w:rFonts w:ascii="Times New Roman" w:eastAsiaTheme="minorEastAsia" w:hAnsi="Times New Roman" w:cs="Times New Roman"/>
                <w:sz w:val="26"/>
                <w:szCs w:val="26"/>
                <w:lang w:eastAsia="ru-RU"/>
              </w:rPr>
              <w:t xml:space="preserve">гих видах деятельности (пригласить к </w:t>
            </w:r>
            <w:r>
              <w:rPr>
                <w:rFonts w:ascii="Times New Roman" w:eastAsiaTheme="minorEastAsia" w:hAnsi="Times New Roman" w:cs="Times New Roman"/>
                <w:sz w:val="26"/>
                <w:szCs w:val="26"/>
                <w:lang w:eastAsia="ru-RU"/>
              </w:rPr>
              <w:t>совместной деятельности, сооб</w:t>
            </w:r>
            <w:r w:rsidRPr="00583E2D">
              <w:rPr>
                <w:rFonts w:ascii="Times New Roman" w:eastAsiaTheme="minorEastAsia" w:hAnsi="Times New Roman" w:cs="Times New Roman"/>
                <w:sz w:val="26"/>
                <w:szCs w:val="26"/>
                <w:lang w:eastAsia="ru-RU"/>
              </w:rPr>
              <w:t>щить сверстникам о своём замысле и согласовать его с ними, отобрать необходимые средства, совместно выпол</w:t>
            </w:r>
            <w:r>
              <w:rPr>
                <w:rFonts w:ascii="Times New Roman" w:eastAsiaTheme="minorEastAsia" w:hAnsi="Times New Roman" w:cs="Times New Roman"/>
                <w:sz w:val="26"/>
                <w:szCs w:val="26"/>
                <w:lang w:eastAsia="ru-RU"/>
              </w:rPr>
              <w:t>нять необходимые действия, со</w:t>
            </w:r>
            <w:r w:rsidRPr="00583E2D">
              <w:rPr>
                <w:rFonts w:ascii="Times New Roman" w:eastAsiaTheme="minorEastAsia" w:hAnsi="Times New Roman" w:cs="Times New Roman"/>
                <w:sz w:val="26"/>
                <w:szCs w:val="26"/>
                <w:lang w:eastAsia="ru-RU"/>
              </w:rPr>
              <w:t>блюдать правила, не мешать друг другу, не ссориться, мирно улаживать конфликты, справедливо разрешать споры, обмениваться игрушками и предметами, соблюдать очерёдность,</w:t>
            </w:r>
            <w:r>
              <w:rPr>
                <w:rFonts w:ascii="Times New Roman" w:eastAsiaTheme="minorEastAsia" w:hAnsi="Times New Roman" w:cs="Times New Roman"/>
                <w:sz w:val="26"/>
                <w:szCs w:val="26"/>
                <w:lang w:eastAsia="ru-RU"/>
              </w:rPr>
              <w:t xml:space="preserve"> добиваться совместного резуль</w:t>
            </w:r>
            <w:r w:rsidRPr="00583E2D">
              <w:rPr>
                <w:rFonts w:ascii="Times New Roman" w:eastAsiaTheme="minorEastAsia" w:hAnsi="Times New Roman" w:cs="Times New Roman"/>
                <w:sz w:val="26"/>
                <w:szCs w:val="26"/>
                <w:lang w:eastAsia="ru-RU"/>
              </w:rPr>
              <w:t xml:space="preserve">тата, справедливо оценивать действия и результаты этих действий, как собственные, так и партнёров по деятельности и др.). </w:t>
            </w:r>
          </w:p>
        </w:tc>
      </w:tr>
      <w:tr w:rsidR="00993326" w:rsidTr="00E90006">
        <w:tc>
          <w:tcPr>
            <w:tcW w:w="9339" w:type="dxa"/>
            <w:gridSpan w:val="2"/>
          </w:tcPr>
          <w:p w:rsidR="00993326" w:rsidRPr="00993326" w:rsidRDefault="00C153F9" w:rsidP="00993326">
            <w:pPr>
              <w:widowControl w:val="0"/>
              <w:autoSpaceDE w:val="0"/>
              <w:autoSpaceDN w:val="0"/>
              <w:adjustRightInd w:val="0"/>
              <w:spacing w:after="0" w:line="240" w:lineRule="auto"/>
              <w:jc w:val="both"/>
              <w:rPr>
                <w:rFonts w:ascii="Times" w:eastAsiaTheme="minorEastAsia" w:hAnsi="Times" w:cs="Times"/>
                <w:b/>
                <w:i/>
                <w:sz w:val="24"/>
                <w:szCs w:val="24"/>
                <w:lang w:eastAsia="ru-RU"/>
              </w:rPr>
            </w:pPr>
            <w:r>
              <w:rPr>
                <w:rFonts w:ascii="Times New Roman" w:eastAsiaTheme="minorEastAsia" w:hAnsi="Times New Roman" w:cs="Times New Roman"/>
                <w:b/>
                <w:i/>
                <w:sz w:val="26"/>
                <w:szCs w:val="26"/>
                <w:lang w:eastAsia="ru-RU"/>
              </w:rPr>
              <w:t>Задача по ФГОС ДО:</w:t>
            </w:r>
            <w:r w:rsidR="00FF1529">
              <w:rPr>
                <w:rFonts w:ascii="Times New Roman" w:eastAsiaTheme="minorEastAsia" w:hAnsi="Times New Roman" w:cs="Times New Roman"/>
                <w:b/>
                <w:i/>
                <w:sz w:val="26"/>
                <w:szCs w:val="26"/>
                <w:lang w:eastAsia="ru-RU"/>
              </w:rPr>
              <w:t xml:space="preserve"> </w:t>
            </w:r>
            <w:r w:rsidR="00993326" w:rsidRPr="00993326">
              <w:rPr>
                <w:rFonts w:ascii="Times" w:eastAsiaTheme="minorEastAsia" w:hAnsi="Times" w:cs="Times"/>
                <w:b/>
                <w:i/>
                <w:sz w:val="26"/>
                <w:szCs w:val="26"/>
                <w:lang w:eastAsia="ru-RU"/>
              </w:rPr>
              <w:t xml:space="preserve">Формирование уважительного отношения и чувства принадлежности к своей семье и </w:t>
            </w:r>
            <w:r w:rsidR="00993326">
              <w:rPr>
                <w:rFonts w:ascii="Times" w:eastAsiaTheme="minorEastAsia" w:hAnsi="Times" w:cs="Times"/>
                <w:b/>
                <w:i/>
                <w:sz w:val="26"/>
                <w:szCs w:val="26"/>
                <w:lang w:eastAsia="ru-RU"/>
              </w:rPr>
              <w:t>к сообществу детей и взрослых</w:t>
            </w:r>
          </w:p>
        </w:tc>
      </w:tr>
      <w:tr w:rsidR="004B0C18" w:rsidTr="00CC38C4">
        <w:tc>
          <w:tcPr>
            <w:tcW w:w="4423" w:type="dxa"/>
          </w:tcPr>
          <w:p w:rsidR="004B0C18" w:rsidRPr="00E0450D" w:rsidRDefault="00E0450D" w:rsidP="00E0450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E0450D">
              <w:rPr>
                <w:rFonts w:ascii="Times New Roman" w:eastAsiaTheme="minorEastAsia" w:hAnsi="Times New Roman" w:cs="Times New Roman"/>
                <w:sz w:val="26"/>
                <w:szCs w:val="26"/>
                <w:lang w:eastAsia="ru-RU"/>
              </w:rPr>
              <w:t xml:space="preserve">- </w:t>
            </w:r>
            <w:r w:rsidR="00E90006">
              <w:rPr>
                <w:rFonts w:ascii="Times New Roman" w:eastAsiaTheme="minorEastAsia" w:hAnsi="Times New Roman" w:cs="Times New Roman"/>
                <w:sz w:val="26"/>
                <w:szCs w:val="26"/>
                <w:lang w:eastAsia="ru-RU"/>
              </w:rPr>
              <w:t xml:space="preserve">о </w:t>
            </w:r>
            <w:r w:rsidRPr="00E0450D">
              <w:rPr>
                <w:rFonts w:ascii="Times New Roman" w:eastAsiaTheme="minorEastAsia" w:hAnsi="Times New Roman" w:cs="Times New Roman"/>
                <w:sz w:val="26"/>
                <w:szCs w:val="26"/>
                <w:lang w:eastAsia="ru-RU"/>
              </w:rPr>
              <w:t xml:space="preserve">собственной принадлежности к семье, о своей родословной, о родственниках, об их судьбах, интересных случаях из их жизни; </w:t>
            </w:r>
          </w:p>
          <w:p w:rsidR="00E0450D" w:rsidRPr="00E0450D" w:rsidRDefault="00E0450D" w:rsidP="00E045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0450D">
              <w:rPr>
                <w:rFonts w:ascii="Times New Roman" w:eastAsiaTheme="minorEastAsia" w:hAnsi="Times New Roman" w:cs="Times New Roman"/>
                <w:sz w:val="26"/>
                <w:szCs w:val="26"/>
                <w:lang w:eastAsia="ru-RU"/>
              </w:rPr>
              <w:t xml:space="preserve">- о составе семьи, своей принадлежности к ней, некоторых родственных связях (например, свекровь - невестка, тёща - зять), о профессиях, интересах и занятиях </w:t>
            </w:r>
            <w:r w:rsidRPr="00E0450D">
              <w:rPr>
                <w:rFonts w:ascii="Times New Roman" w:eastAsiaTheme="minorEastAsia" w:hAnsi="Times New Roman" w:cs="Times New Roman"/>
                <w:sz w:val="26"/>
                <w:szCs w:val="26"/>
                <w:lang w:eastAsia="ru-RU"/>
              </w:rPr>
              <w:lastRenderedPageBreak/>
              <w:t xml:space="preserve">родителей и родственников, об именах и отчествах родителей, ближайших родственников; о функциях людей разного пола и возраста в семье; </w:t>
            </w:r>
          </w:p>
          <w:p w:rsidR="00E0450D" w:rsidRPr="00E0450D" w:rsidRDefault="00E90006" w:rsidP="00E045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00E0450D" w:rsidRPr="00E0450D">
              <w:rPr>
                <w:rFonts w:ascii="Times New Roman" w:eastAsiaTheme="minorEastAsia" w:hAnsi="Times New Roman" w:cs="Times New Roman"/>
                <w:sz w:val="26"/>
                <w:szCs w:val="26"/>
                <w:lang w:eastAsia="ru-RU"/>
              </w:rPr>
              <w:t xml:space="preserve">о гендерных отношениях и взаимосвязях в семье как между детьми, так и между взрослыми («Когда я женюсь, то буду мужем, а для своих детей - отцом»); </w:t>
            </w:r>
          </w:p>
          <w:p w:rsidR="00E0450D" w:rsidRPr="00E0450D" w:rsidRDefault="00E90006" w:rsidP="00E045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 xml:space="preserve">- </w:t>
            </w:r>
            <w:r w:rsidR="00E0450D" w:rsidRPr="00E0450D">
              <w:rPr>
                <w:rFonts w:ascii="Times New Roman" w:eastAsiaTheme="minorEastAsia" w:hAnsi="Times New Roman" w:cs="Times New Roman"/>
                <w:sz w:val="26"/>
                <w:szCs w:val="26"/>
                <w:lang w:eastAsia="ru-RU"/>
              </w:rPr>
              <w:t xml:space="preserve">об адресе (страна, город (село), улица, дом, квартира), по которому проживает семья, номере телефона квартиры (дома), адресах и номерах телефонов близких родственников, друзей семьи; </w:t>
            </w:r>
          </w:p>
          <w:p w:rsidR="00E0450D" w:rsidRPr="00E0450D" w:rsidRDefault="00E0450D" w:rsidP="00E045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0450D">
              <w:rPr>
                <w:rFonts w:ascii="Times New Roman" w:eastAsiaTheme="minorEastAsia" w:hAnsi="Times New Roman" w:cs="Times New Roman"/>
                <w:sz w:val="26"/>
                <w:szCs w:val="26"/>
                <w:lang w:eastAsia="ru-RU"/>
              </w:rPr>
              <w:t xml:space="preserve">о своей принадлежности к членам группы детского сада, о фамилии, имени, отчестве заведующей детским садом, об адресе детского сада и др. </w:t>
            </w:r>
          </w:p>
        </w:tc>
        <w:tc>
          <w:tcPr>
            <w:tcW w:w="4916" w:type="dxa"/>
          </w:tcPr>
          <w:p w:rsidR="00E0450D" w:rsidRPr="00E0450D" w:rsidRDefault="00E0450D" w:rsidP="00E045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0450D">
              <w:rPr>
                <w:rFonts w:ascii="Times New Roman" w:eastAsiaTheme="minorEastAsia" w:hAnsi="Times New Roman" w:cs="Times New Roman"/>
                <w:sz w:val="26"/>
                <w:szCs w:val="26"/>
                <w:lang w:eastAsia="ru-RU"/>
              </w:rPr>
              <w:lastRenderedPageBreak/>
              <w:t xml:space="preserve">- составления вместе с родителями и воспитателем генеалогического древа (начиная с дедушек и бабушек), рассматривания семейных альбомов с фотографиями, почётных грамот и наград родственников, их коллекций и др.; </w:t>
            </w:r>
          </w:p>
          <w:p w:rsidR="00E0450D" w:rsidRPr="00E0450D" w:rsidRDefault="00E0450D" w:rsidP="00E045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0450D">
              <w:rPr>
                <w:rFonts w:ascii="Times New Roman" w:eastAsiaTheme="minorEastAsia" w:hAnsi="Times New Roman" w:cs="Times New Roman"/>
                <w:sz w:val="26"/>
                <w:szCs w:val="26"/>
                <w:lang w:eastAsia="ru-RU"/>
              </w:rPr>
              <w:t xml:space="preserve">- установления взаимосвязей между различными мужскими и женскими проявлениями, эмоциональными </w:t>
            </w:r>
            <w:r w:rsidRPr="00E0450D">
              <w:rPr>
                <w:rFonts w:ascii="Times New Roman" w:eastAsiaTheme="minorEastAsia" w:hAnsi="Times New Roman" w:cs="Times New Roman"/>
                <w:sz w:val="26"/>
                <w:szCs w:val="26"/>
                <w:lang w:eastAsia="ru-RU"/>
              </w:rPr>
              <w:lastRenderedPageBreak/>
              <w:t xml:space="preserve">реакциями, правилами и нормами поведения; </w:t>
            </w:r>
          </w:p>
          <w:p w:rsidR="00E0450D" w:rsidRPr="00E0450D" w:rsidRDefault="00E0450D" w:rsidP="00E045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0450D">
              <w:rPr>
                <w:rFonts w:ascii="Times New Roman" w:eastAsiaTheme="minorEastAsia" w:hAnsi="Times New Roman" w:cs="Times New Roman"/>
                <w:sz w:val="26"/>
                <w:szCs w:val="26"/>
                <w:lang w:eastAsia="ru-RU"/>
              </w:rPr>
              <w:t xml:space="preserve">- участия в выполнении некоторых семейных обязанностей, семейных традициях и праздниках; </w:t>
            </w:r>
          </w:p>
          <w:p w:rsidR="00E0450D" w:rsidRPr="00E0450D" w:rsidRDefault="00E0450D" w:rsidP="00E045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0450D">
              <w:rPr>
                <w:rFonts w:ascii="Times New Roman" w:eastAsiaTheme="minorEastAsia" w:hAnsi="Times New Roman" w:cs="Times New Roman"/>
                <w:sz w:val="26"/>
                <w:szCs w:val="26"/>
                <w:lang w:eastAsia="ru-RU"/>
              </w:rPr>
              <w:t xml:space="preserve">- поздравления родителей и родственников с днём рождения и другими праздниками; </w:t>
            </w:r>
          </w:p>
          <w:p w:rsidR="00E0450D" w:rsidRPr="00E0450D" w:rsidRDefault="00E0450D" w:rsidP="00E045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0450D">
              <w:rPr>
                <w:rFonts w:ascii="Times New Roman" w:eastAsiaTheme="minorEastAsia" w:hAnsi="Times New Roman" w:cs="Times New Roman"/>
                <w:sz w:val="26"/>
                <w:szCs w:val="26"/>
                <w:lang w:eastAsia="ru-RU"/>
              </w:rPr>
              <w:t xml:space="preserve">- проявления чувства гордости за семью, умения, достижения и успехи родителей и родственников (положительные поступки, награды за профессиональные, спортивные и другие достижения); </w:t>
            </w:r>
          </w:p>
          <w:p w:rsidR="00E0450D" w:rsidRPr="00E0450D" w:rsidRDefault="00E0450D" w:rsidP="00E045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0450D">
              <w:rPr>
                <w:rFonts w:ascii="Times New Roman" w:eastAsiaTheme="minorEastAsia" w:hAnsi="Times New Roman" w:cs="Times New Roman"/>
                <w:sz w:val="26"/>
                <w:szCs w:val="26"/>
                <w:lang w:eastAsia="ru-RU"/>
              </w:rPr>
              <w:t xml:space="preserve">- внимательного и заботливого отношения к работникам и воспитанникам детского сада; </w:t>
            </w:r>
          </w:p>
          <w:p w:rsidR="00E0450D" w:rsidRPr="00E0450D" w:rsidRDefault="00E0450D" w:rsidP="00E045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0450D">
              <w:rPr>
                <w:rFonts w:ascii="Times New Roman" w:eastAsiaTheme="minorEastAsia" w:hAnsi="Times New Roman" w:cs="Times New Roman"/>
                <w:sz w:val="26"/>
                <w:szCs w:val="26"/>
                <w:lang w:eastAsia="ru-RU"/>
              </w:rPr>
              <w:t xml:space="preserve">- выполнения некоторых общественных обязанностей, поручений, участия в коллективных делах в детском саду (спектакли, дежурства, изготовление подарков для благотворительных акций и др.); </w:t>
            </w:r>
          </w:p>
          <w:p w:rsidR="004B0C18" w:rsidRPr="00C03C5B" w:rsidRDefault="00E0450D" w:rsidP="00C03C5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0450D">
              <w:rPr>
                <w:rFonts w:ascii="Times New Roman" w:eastAsiaTheme="minorEastAsia" w:hAnsi="Times New Roman" w:cs="Times New Roman"/>
                <w:sz w:val="26"/>
                <w:szCs w:val="26"/>
                <w:lang w:eastAsia="ru-RU"/>
              </w:rPr>
              <w:t xml:space="preserve">- проявления чувства гордости за успехи и достижения педагогов и воспитанников детского сада. </w:t>
            </w:r>
          </w:p>
        </w:tc>
      </w:tr>
      <w:tr w:rsidR="00E90006" w:rsidTr="00E90006">
        <w:tc>
          <w:tcPr>
            <w:tcW w:w="9339" w:type="dxa"/>
            <w:gridSpan w:val="2"/>
          </w:tcPr>
          <w:p w:rsidR="00E90006" w:rsidRPr="00E90006" w:rsidRDefault="00C153F9" w:rsidP="00E90006">
            <w:pPr>
              <w:widowControl w:val="0"/>
              <w:autoSpaceDE w:val="0"/>
              <w:autoSpaceDN w:val="0"/>
              <w:adjustRightInd w:val="0"/>
              <w:spacing w:after="0" w:line="240" w:lineRule="auto"/>
              <w:jc w:val="both"/>
              <w:rPr>
                <w:rFonts w:ascii="Times" w:eastAsiaTheme="minorEastAsia" w:hAnsi="Times" w:cs="Times"/>
                <w:b/>
                <w:i/>
                <w:sz w:val="24"/>
                <w:szCs w:val="24"/>
                <w:lang w:eastAsia="ru-RU"/>
              </w:rPr>
            </w:pPr>
            <w:r>
              <w:rPr>
                <w:rFonts w:ascii="Times New Roman" w:eastAsiaTheme="minorEastAsia" w:hAnsi="Times New Roman" w:cs="Times New Roman"/>
                <w:b/>
                <w:i/>
                <w:sz w:val="26"/>
                <w:szCs w:val="26"/>
                <w:lang w:eastAsia="ru-RU"/>
              </w:rPr>
              <w:lastRenderedPageBreak/>
              <w:t>Задача по ФГОС ДО:</w:t>
            </w:r>
            <w:r w:rsidR="00FF1529">
              <w:rPr>
                <w:rFonts w:ascii="Times New Roman" w:eastAsiaTheme="minorEastAsia" w:hAnsi="Times New Roman" w:cs="Times New Roman"/>
                <w:b/>
                <w:i/>
                <w:sz w:val="26"/>
                <w:szCs w:val="26"/>
                <w:lang w:eastAsia="ru-RU"/>
              </w:rPr>
              <w:t xml:space="preserve"> </w:t>
            </w:r>
            <w:r w:rsidR="00E90006" w:rsidRPr="00E90006">
              <w:rPr>
                <w:rFonts w:ascii="Times" w:eastAsiaTheme="minorEastAsia" w:hAnsi="Times" w:cs="Times"/>
                <w:b/>
                <w:i/>
                <w:sz w:val="24"/>
                <w:szCs w:val="24"/>
                <w:lang w:eastAsia="ru-RU"/>
              </w:rPr>
              <w:t xml:space="preserve">Формирование позитивных установок к различным видам труда и творчества </w:t>
            </w:r>
          </w:p>
        </w:tc>
      </w:tr>
      <w:tr w:rsidR="004B0C18" w:rsidTr="00CC38C4">
        <w:tc>
          <w:tcPr>
            <w:tcW w:w="4423" w:type="dxa"/>
          </w:tcPr>
          <w:p w:rsidR="00E90006" w:rsidRPr="00FB616A" w:rsidRDefault="00E90006" w:rsidP="00E900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xml:space="preserve">- о различных видах труда взрослых, связанных с удовлетворением потребностей людей, общества и государства (цели и содержание вида тру- да, некоторые трудовые процессы, результаты, их личностная, социальная и государственная значимость, представления о труде как экономической категории), в том числе о современных профессиях, существующих в мире (менеджер, модельер, оператор, банковский служащий и др.); </w:t>
            </w:r>
          </w:p>
          <w:p w:rsidR="004B0C18" w:rsidRPr="00FB616A" w:rsidRDefault="00E90006" w:rsidP="00E900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о соблюдении правил безопасности в соответствии со спецификой разнообразных видов трудовой деятельности;</w:t>
            </w:r>
          </w:p>
        </w:tc>
        <w:tc>
          <w:tcPr>
            <w:tcW w:w="4916" w:type="dxa"/>
          </w:tcPr>
          <w:p w:rsidR="00E90006" w:rsidRPr="00FB616A" w:rsidRDefault="00E90006" w:rsidP="00E900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xml:space="preserve">- осознанного и самостоятельного выполнения процессов самообслуживания, хозяйственно-бытового труда, контроля качества их результатов, нахождения наиболее эффективных способов действий (адекватно своим особенностям); </w:t>
            </w:r>
          </w:p>
          <w:p w:rsidR="00E90006" w:rsidRPr="00FB616A" w:rsidRDefault="00E90006" w:rsidP="00E900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xml:space="preserve">- активного участия в сезонных видах работ в природе (на участке детского сада, в уголке природы); </w:t>
            </w:r>
          </w:p>
          <w:p w:rsidR="00E90006" w:rsidRPr="00FB616A" w:rsidRDefault="00E90006" w:rsidP="00E900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xml:space="preserve">- проявлений бережного отношения к результатам труда, в том числе собственного, как ценности, желания трудиться самостоятельно и участвовать в труде взрослых, положительного отношения к трудовым подвигам, поступкам, трудовой деятельности героев произведений художественной литературы; </w:t>
            </w:r>
          </w:p>
          <w:p w:rsidR="004B0C18" w:rsidRPr="00FB616A" w:rsidRDefault="00FB616A" w:rsidP="00E900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90006" w:rsidRPr="00FB616A">
              <w:rPr>
                <w:rFonts w:ascii="Times New Roman" w:eastAsiaTheme="minorEastAsia" w:hAnsi="Times New Roman" w:cs="Times New Roman"/>
                <w:sz w:val="24"/>
                <w:szCs w:val="24"/>
                <w:lang w:eastAsia="ru-RU"/>
              </w:rPr>
              <w:t>вычленения и осознания труда как особой деятельности, составляющей основу жизни человека;</w:t>
            </w:r>
          </w:p>
        </w:tc>
      </w:tr>
      <w:tr w:rsidR="00A53B92" w:rsidTr="007F547F">
        <w:tc>
          <w:tcPr>
            <w:tcW w:w="9339" w:type="dxa"/>
            <w:gridSpan w:val="2"/>
          </w:tcPr>
          <w:p w:rsidR="00A53B92" w:rsidRPr="00FB616A" w:rsidRDefault="00C153F9" w:rsidP="00A53B92">
            <w:pPr>
              <w:widowControl w:val="0"/>
              <w:autoSpaceDE w:val="0"/>
              <w:autoSpaceDN w:val="0"/>
              <w:adjustRightInd w:val="0"/>
              <w:spacing w:after="0" w:line="240" w:lineRule="auto"/>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6"/>
                <w:szCs w:val="26"/>
                <w:lang w:eastAsia="ru-RU"/>
              </w:rPr>
              <w:t>Задача по ФГОС ДО:</w:t>
            </w:r>
            <w:r w:rsidR="00FF1529">
              <w:rPr>
                <w:rFonts w:ascii="Times New Roman" w:eastAsiaTheme="minorEastAsia" w:hAnsi="Times New Roman" w:cs="Times New Roman"/>
                <w:b/>
                <w:i/>
                <w:sz w:val="26"/>
                <w:szCs w:val="26"/>
                <w:lang w:eastAsia="ru-RU"/>
              </w:rPr>
              <w:t xml:space="preserve"> </w:t>
            </w:r>
            <w:r w:rsidR="00A53B92" w:rsidRPr="00FB616A">
              <w:rPr>
                <w:rFonts w:ascii="Times New Roman" w:eastAsiaTheme="minorEastAsia" w:hAnsi="Times New Roman" w:cs="Times New Roman"/>
                <w:b/>
                <w:i/>
                <w:sz w:val="24"/>
                <w:szCs w:val="24"/>
                <w:lang w:eastAsia="ru-RU"/>
              </w:rPr>
              <w:t xml:space="preserve">Формирование основ безопасного поведения в быту, социуме, природе </w:t>
            </w:r>
          </w:p>
        </w:tc>
      </w:tr>
      <w:tr w:rsidR="004B0C18" w:rsidTr="00CC38C4">
        <w:tc>
          <w:tcPr>
            <w:tcW w:w="4423" w:type="dxa"/>
          </w:tcPr>
          <w:p w:rsidR="00A53B92" w:rsidRPr="00FB616A" w:rsidRDefault="00A53B92" w:rsidP="00A53B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xml:space="preserve">- о способах поведения в стандартных и </w:t>
            </w:r>
            <w:r w:rsidRPr="00FB616A">
              <w:rPr>
                <w:rFonts w:ascii="Times New Roman" w:eastAsiaTheme="minorEastAsia" w:hAnsi="Times New Roman" w:cs="Times New Roman"/>
                <w:sz w:val="24"/>
                <w:szCs w:val="24"/>
                <w:lang w:eastAsia="ru-RU"/>
              </w:rPr>
              <w:lastRenderedPageBreak/>
              <w:t xml:space="preserve">нестандартных (непредвиденных) опасных ситуациях; </w:t>
            </w:r>
          </w:p>
          <w:p w:rsidR="00A53B92" w:rsidRPr="00FB616A" w:rsidRDefault="00A53B92" w:rsidP="00A53B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о некоторых способах безопасного поведения в современной информационной среде (включать телевизор для просмотра конкретной программы, согласовывая выбор про</w:t>
            </w:r>
            <w:r w:rsidR="000A5058">
              <w:rPr>
                <w:rFonts w:ascii="Times New Roman" w:eastAsiaTheme="minorEastAsia" w:hAnsi="Times New Roman" w:cs="Times New Roman"/>
                <w:sz w:val="24"/>
                <w:szCs w:val="24"/>
                <w:lang w:eastAsia="ru-RU"/>
              </w:rPr>
              <w:t>граммы и продолжительность про</w:t>
            </w:r>
            <w:r w:rsidRPr="00FB616A">
              <w:rPr>
                <w:rFonts w:ascii="Times New Roman" w:eastAsiaTheme="minorEastAsia" w:hAnsi="Times New Roman" w:cs="Times New Roman"/>
                <w:sz w:val="24"/>
                <w:szCs w:val="24"/>
                <w:lang w:eastAsia="ru-RU"/>
              </w:rPr>
              <w:t>смотра со взрослым; включать компьют</w:t>
            </w:r>
            <w:r w:rsidR="000A5058">
              <w:rPr>
                <w:rFonts w:ascii="Times New Roman" w:eastAsiaTheme="minorEastAsia" w:hAnsi="Times New Roman" w:cs="Times New Roman"/>
                <w:sz w:val="24"/>
                <w:szCs w:val="24"/>
                <w:lang w:eastAsia="ru-RU"/>
              </w:rPr>
              <w:t>ер для конкретного занятия, со</w:t>
            </w:r>
            <w:r w:rsidRPr="00FB616A">
              <w:rPr>
                <w:rFonts w:ascii="Times New Roman" w:eastAsiaTheme="minorEastAsia" w:hAnsi="Times New Roman" w:cs="Times New Roman"/>
                <w:sz w:val="24"/>
                <w:szCs w:val="24"/>
                <w:lang w:eastAsia="ru-RU"/>
              </w:rPr>
              <w:t xml:space="preserve">держание и продолжительность которого согласовывать со взрослым); </w:t>
            </w:r>
          </w:p>
          <w:p w:rsidR="00A53B92" w:rsidRPr="00FB616A" w:rsidRDefault="00FB616A" w:rsidP="00A53B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xml:space="preserve">- </w:t>
            </w:r>
            <w:r w:rsidR="00A53B92" w:rsidRPr="00FB616A">
              <w:rPr>
                <w:rFonts w:ascii="Times New Roman" w:eastAsiaTheme="minorEastAsia" w:hAnsi="Times New Roman" w:cs="Times New Roman"/>
                <w:sz w:val="24"/>
                <w:szCs w:val="24"/>
                <w:lang w:eastAsia="ru-RU"/>
              </w:rPr>
              <w:t xml:space="preserve">о жизненно важных для людей потребностях и необходимых для их удовлетворения природных (водных, почвенных, растительных, минеральных, климатических, животного мира) ресурсах, в том числе и родного края; об ограниченности природных ресурсов и необходимости экономного и бережливого отношения к ним (выключать свет при выходе из помещения; выключать электроприборы (телевизор, компьютер), если уже не пользуешься ими; закрывать кран сразу после пользования водой; закрывать за собой двери и оконные рамы для сохранения тепла; экономно расходовать бумагу для собственных нужд и др.); </w:t>
            </w:r>
          </w:p>
          <w:p w:rsidR="00A53B92" w:rsidRPr="00FB616A" w:rsidRDefault="00A53B92" w:rsidP="00A53B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xml:space="preserve">- о некоторых источниках опасности для окружающего мира природы (транспорт, неосторожные действия человека, деятельность людей, катастрофы, опасные природные явления (гроза, наводнение, сильный ветер, крепкий мороз, землетрясение, извержение вулканов)); </w:t>
            </w:r>
          </w:p>
          <w:p w:rsidR="00A53B92" w:rsidRPr="00FB616A" w:rsidRDefault="00A53B92" w:rsidP="00A53B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xml:space="preserve">- о некоторых видах опасных для окружающего мира природы ситуаций (загрязнение воздуха, воды, вырубка деревьев, лесные пожары, осушение водоёмов); </w:t>
            </w:r>
          </w:p>
          <w:p w:rsidR="004B0C18" w:rsidRPr="00FB616A" w:rsidRDefault="00A53B92" w:rsidP="00A53B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о правилах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и почву; пользоваться огнём в специально оборудованном месте; тщательно заливать место костра водой перед уходом и др.);</w:t>
            </w:r>
          </w:p>
        </w:tc>
        <w:tc>
          <w:tcPr>
            <w:tcW w:w="4916" w:type="dxa"/>
          </w:tcPr>
          <w:p w:rsidR="00FB616A" w:rsidRPr="00FB616A" w:rsidRDefault="00FB616A" w:rsidP="00FB61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lastRenderedPageBreak/>
              <w:t xml:space="preserve">- осознанного выполнения основных правил </w:t>
            </w:r>
            <w:r w:rsidRPr="00FB616A">
              <w:rPr>
                <w:rFonts w:ascii="Times New Roman" w:eastAsiaTheme="minorEastAsia" w:hAnsi="Times New Roman" w:cs="Times New Roman"/>
                <w:sz w:val="24"/>
                <w:szCs w:val="24"/>
                <w:lang w:eastAsia="ru-RU"/>
              </w:rPr>
              <w:lastRenderedPageBreak/>
              <w:t xml:space="preserve">безопасного поведения в стандартных опасных ситуациях (переходить улицу в указанных местах в соответствии с сигналами светофора, не ходить по проезжей части дороги и не играть вблизи дороги, не играть с огнём, в отсутствие взрослых не пользоваться электрическими приборами, не трогать без разрешения острые, колющие и режущие предметы), различных видах детской деятельности; </w:t>
            </w:r>
          </w:p>
          <w:p w:rsidR="00FB616A" w:rsidRPr="00FB616A" w:rsidRDefault="00FB616A" w:rsidP="00FB61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xml:space="preserve">- в случае необходимости самостоятельного обращения в службу спасения (набрать номер 01 и попросить о помощи); </w:t>
            </w:r>
          </w:p>
          <w:p w:rsidR="00FB616A" w:rsidRPr="00FB616A" w:rsidRDefault="00FB616A" w:rsidP="00FB61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616A">
              <w:rPr>
                <w:rFonts w:ascii="Times New Roman" w:eastAsiaTheme="minorEastAsia" w:hAnsi="Times New Roman" w:cs="Times New Roman"/>
                <w:sz w:val="24"/>
                <w:szCs w:val="24"/>
                <w:lang w:eastAsia="ru-RU"/>
              </w:rPr>
              <w:t xml:space="preserve">выполнения без напоминания взрослого правил безопасного для окружающего мира природы поведения (не ходить по клумбам, газонам, не рвать растения, листья и ветки деревьев и кустарников и др.); </w:t>
            </w:r>
          </w:p>
          <w:p w:rsidR="00FB616A" w:rsidRPr="00FB616A" w:rsidRDefault="00FB616A" w:rsidP="00FB61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FB616A">
              <w:rPr>
                <w:rFonts w:ascii="Times New Roman" w:eastAsiaTheme="minorEastAsia" w:hAnsi="Times New Roman" w:cs="Times New Roman"/>
                <w:sz w:val="24"/>
                <w:szCs w:val="24"/>
                <w:lang w:eastAsia="ru-RU"/>
              </w:rPr>
              <w:t>самостоятельного соблюдения нек</w:t>
            </w:r>
            <w:r>
              <w:rPr>
                <w:rFonts w:ascii="Times New Roman" w:eastAsiaTheme="minorEastAsia" w:hAnsi="Times New Roman" w:cs="Times New Roman"/>
                <w:sz w:val="24"/>
                <w:szCs w:val="24"/>
                <w:lang w:eastAsia="ru-RU"/>
              </w:rPr>
              <w:t>оторых способов безопасного по</w:t>
            </w:r>
            <w:r w:rsidRPr="00FB616A">
              <w:rPr>
                <w:rFonts w:ascii="Times New Roman" w:eastAsiaTheme="minorEastAsia" w:hAnsi="Times New Roman" w:cs="Times New Roman"/>
                <w:sz w:val="24"/>
                <w:szCs w:val="24"/>
                <w:lang w:eastAsia="ru-RU"/>
              </w:rPr>
              <w:t>ведения в современной информационной среде (включать телевизор для просмотр</w:t>
            </w:r>
            <w:r>
              <w:rPr>
                <w:rFonts w:ascii="Times New Roman" w:eastAsiaTheme="minorEastAsia" w:hAnsi="Times New Roman" w:cs="Times New Roman"/>
                <w:sz w:val="24"/>
                <w:szCs w:val="24"/>
                <w:lang w:eastAsia="ru-RU"/>
              </w:rPr>
              <w:t>а конкретной программы и др.);</w:t>
            </w:r>
          </w:p>
          <w:p w:rsidR="004B0C18" w:rsidRPr="00FB616A" w:rsidRDefault="004B0C18" w:rsidP="00600E8A">
            <w:pPr>
              <w:spacing w:after="0" w:line="240" w:lineRule="auto"/>
              <w:rPr>
                <w:rFonts w:ascii="Times New Roman" w:hAnsi="Times New Roman" w:cs="Times New Roman"/>
                <w:sz w:val="24"/>
                <w:szCs w:val="24"/>
              </w:rPr>
            </w:pPr>
          </w:p>
        </w:tc>
      </w:tr>
    </w:tbl>
    <w:p w:rsidR="00374971" w:rsidRDefault="00374971" w:rsidP="00374971">
      <w:pPr>
        <w:tabs>
          <w:tab w:val="left" w:pos="567"/>
        </w:tabs>
        <w:spacing w:after="0" w:line="240" w:lineRule="auto"/>
        <w:jc w:val="center"/>
        <w:rPr>
          <w:rFonts w:ascii="Times New Roman" w:hAnsi="Times New Roman" w:cs="Times New Roman"/>
          <w:b/>
          <w:i/>
          <w:color w:val="000000" w:themeColor="text1"/>
          <w:sz w:val="28"/>
          <w:szCs w:val="28"/>
        </w:rPr>
      </w:pPr>
    </w:p>
    <w:p w:rsidR="00F76B87" w:rsidRDefault="00F76B87" w:rsidP="00374971">
      <w:pPr>
        <w:tabs>
          <w:tab w:val="left" w:pos="567"/>
        </w:tabs>
        <w:spacing w:after="0" w:line="240" w:lineRule="auto"/>
        <w:jc w:val="center"/>
        <w:rPr>
          <w:rFonts w:ascii="Times New Roman" w:hAnsi="Times New Roman" w:cs="Times New Roman"/>
          <w:b/>
          <w:i/>
          <w:color w:val="000000" w:themeColor="text1"/>
          <w:sz w:val="28"/>
          <w:szCs w:val="28"/>
        </w:rPr>
      </w:pPr>
    </w:p>
    <w:p w:rsidR="008C6B16" w:rsidRDefault="008C6B16" w:rsidP="00374971">
      <w:pPr>
        <w:tabs>
          <w:tab w:val="left" w:pos="567"/>
        </w:tabs>
        <w:spacing w:after="0" w:line="240" w:lineRule="auto"/>
        <w:jc w:val="center"/>
        <w:rPr>
          <w:rFonts w:ascii="Times New Roman" w:hAnsi="Times New Roman" w:cs="Times New Roman"/>
          <w:b/>
          <w:i/>
          <w:color w:val="000000" w:themeColor="text1"/>
          <w:sz w:val="28"/>
          <w:szCs w:val="28"/>
        </w:rPr>
      </w:pPr>
    </w:p>
    <w:p w:rsidR="00F76B87" w:rsidRDefault="00F76B87" w:rsidP="00D30650">
      <w:pPr>
        <w:tabs>
          <w:tab w:val="left" w:pos="567"/>
        </w:tabs>
        <w:spacing w:after="0" w:line="240" w:lineRule="auto"/>
        <w:jc w:val="center"/>
        <w:rPr>
          <w:rFonts w:ascii="Times New Roman" w:hAnsi="Times New Roman" w:cs="Times New Roman"/>
          <w:b/>
          <w:color w:val="000000" w:themeColor="text1"/>
          <w:sz w:val="28"/>
          <w:szCs w:val="28"/>
        </w:rPr>
      </w:pPr>
      <w:r w:rsidRPr="00F76B87">
        <w:rPr>
          <w:rFonts w:ascii="Times New Roman" w:hAnsi="Times New Roman" w:cs="Times New Roman"/>
          <w:b/>
          <w:color w:val="000000" w:themeColor="text1"/>
          <w:sz w:val="28"/>
          <w:szCs w:val="28"/>
        </w:rPr>
        <w:t>Задачи образовательной деятельности (</w:t>
      </w:r>
      <w:r>
        <w:rPr>
          <w:rFonts w:ascii="Times New Roman" w:hAnsi="Times New Roman" w:cs="Times New Roman"/>
          <w:b/>
          <w:color w:val="000000" w:themeColor="text1"/>
          <w:sz w:val="28"/>
          <w:szCs w:val="28"/>
        </w:rPr>
        <w:t>части, формируемой</w:t>
      </w:r>
      <w:r w:rsidRPr="00F76B87">
        <w:rPr>
          <w:rFonts w:ascii="Times New Roman" w:hAnsi="Times New Roman" w:cs="Times New Roman"/>
          <w:b/>
          <w:color w:val="000000" w:themeColor="text1"/>
          <w:sz w:val="28"/>
          <w:szCs w:val="28"/>
        </w:rPr>
        <w:t xml:space="preserve"> участниками образовательных отношений)</w:t>
      </w:r>
      <w:r w:rsidR="00D30650">
        <w:rPr>
          <w:rFonts w:ascii="Times New Roman" w:hAnsi="Times New Roman" w:cs="Times New Roman"/>
          <w:b/>
          <w:color w:val="000000" w:themeColor="text1"/>
          <w:sz w:val="28"/>
          <w:szCs w:val="28"/>
        </w:rPr>
        <w:t>.</w:t>
      </w:r>
    </w:p>
    <w:p w:rsidR="008C6B16" w:rsidRPr="00F76B87" w:rsidRDefault="008C6B16" w:rsidP="00D30650">
      <w:pPr>
        <w:tabs>
          <w:tab w:val="left" w:pos="567"/>
        </w:tabs>
        <w:spacing w:after="0" w:line="240" w:lineRule="auto"/>
        <w:jc w:val="center"/>
        <w:rPr>
          <w:rFonts w:ascii="Times New Roman" w:hAnsi="Times New Roman" w:cs="Times New Roman"/>
          <w:b/>
          <w:color w:val="000000" w:themeColor="text1"/>
          <w:sz w:val="28"/>
          <w:szCs w:val="28"/>
        </w:rPr>
      </w:pPr>
    </w:p>
    <w:p w:rsidR="00F76B87" w:rsidRPr="004D0C81" w:rsidRDefault="00F76B87" w:rsidP="00F76B87">
      <w:pPr>
        <w:spacing w:after="0" w:line="240" w:lineRule="auto"/>
        <w:jc w:val="both"/>
        <w:rPr>
          <w:rFonts w:ascii="Times New Roman" w:hAnsi="Times New Roman"/>
          <w:sz w:val="28"/>
          <w:szCs w:val="28"/>
        </w:rPr>
      </w:pPr>
      <w:r>
        <w:rPr>
          <w:rFonts w:ascii="Times New Roman" w:hAnsi="Times New Roman"/>
          <w:sz w:val="28"/>
          <w:szCs w:val="28"/>
        </w:rPr>
        <w:t xml:space="preserve">1. </w:t>
      </w:r>
      <w:r w:rsidRPr="00A96828">
        <w:rPr>
          <w:rFonts w:ascii="Times New Roman" w:hAnsi="Times New Roman"/>
          <w:sz w:val="28"/>
          <w:szCs w:val="28"/>
        </w:rPr>
        <w:t xml:space="preserve">Расширить представления ребенка о семье, о значении близких, теплых, </w:t>
      </w:r>
      <w:r w:rsidRPr="004D0C81">
        <w:rPr>
          <w:rFonts w:ascii="Times New Roman" w:hAnsi="Times New Roman"/>
          <w:sz w:val="28"/>
          <w:szCs w:val="28"/>
        </w:rPr>
        <w:t>дружеских отношений в жизни каждого человека, о связи поколений семьи.</w:t>
      </w:r>
    </w:p>
    <w:p w:rsidR="00F76B87" w:rsidRPr="004D0C81" w:rsidRDefault="00F76B87" w:rsidP="00F76B87">
      <w:pPr>
        <w:spacing w:after="0" w:line="240" w:lineRule="auto"/>
        <w:jc w:val="both"/>
        <w:rPr>
          <w:rFonts w:ascii="Times New Roman" w:hAnsi="Times New Roman"/>
          <w:sz w:val="28"/>
          <w:szCs w:val="28"/>
        </w:rPr>
      </w:pPr>
      <w:r w:rsidRPr="004D0C81">
        <w:rPr>
          <w:rFonts w:ascii="Times New Roman" w:hAnsi="Times New Roman"/>
          <w:sz w:val="28"/>
          <w:szCs w:val="28"/>
        </w:rPr>
        <w:t>2. Воспитывать у ребенка чувство родовой чести, привязанности, сопричастности к общи</w:t>
      </w:r>
      <w:r w:rsidR="00DF38CC">
        <w:rPr>
          <w:rFonts w:ascii="Times New Roman" w:hAnsi="Times New Roman"/>
          <w:sz w:val="28"/>
          <w:szCs w:val="28"/>
        </w:rPr>
        <w:t>м делам семьи, горожан</w:t>
      </w:r>
      <w:r w:rsidRPr="004D0C81">
        <w:rPr>
          <w:rFonts w:ascii="Times New Roman" w:hAnsi="Times New Roman"/>
          <w:sz w:val="28"/>
          <w:szCs w:val="28"/>
        </w:rPr>
        <w:t>, уральцев; чувство   признательности,   благодарности,   уважения   к знаме</w:t>
      </w:r>
      <w:r w:rsidR="00DF38CC">
        <w:rPr>
          <w:rFonts w:ascii="Times New Roman" w:hAnsi="Times New Roman"/>
          <w:sz w:val="28"/>
          <w:szCs w:val="28"/>
        </w:rPr>
        <w:t>нитым людям своего города</w:t>
      </w:r>
      <w:r w:rsidRPr="004D0C81">
        <w:rPr>
          <w:rFonts w:ascii="Times New Roman" w:hAnsi="Times New Roman"/>
          <w:sz w:val="28"/>
          <w:szCs w:val="28"/>
        </w:rPr>
        <w:t>, края.</w:t>
      </w:r>
    </w:p>
    <w:p w:rsidR="00F76B87" w:rsidRPr="004D0C81" w:rsidRDefault="00F76B87" w:rsidP="00F76B8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D0C81">
        <w:rPr>
          <w:rFonts w:ascii="Times New Roman" w:hAnsi="Times New Roman"/>
          <w:sz w:val="28"/>
          <w:szCs w:val="28"/>
        </w:rPr>
        <w:t xml:space="preserve">3. Воспитывать </w:t>
      </w:r>
      <w:r>
        <w:rPr>
          <w:rFonts w:ascii="Times New Roman" w:hAnsi="Times New Roman"/>
          <w:sz w:val="28"/>
          <w:szCs w:val="28"/>
        </w:rPr>
        <w:t xml:space="preserve">у ребенка </w:t>
      </w:r>
      <w:r w:rsidRPr="004D0C81">
        <w:rPr>
          <w:rFonts w:ascii="Times New Roman" w:hAnsi="Times New Roman"/>
          <w:sz w:val="28"/>
          <w:szCs w:val="28"/>
        </w:rPr>
        <w:t>толерантное</w:t>
      </w:r>
      <w:r>
        <w:rPr>
          <w:rFonts w:ascii="Times New Roman" w:hAnsi="Times New Roman"/>
          <w:sz w:val="28"/>
          <w:szCs w:val="28"/>
        </w:rPr>
        <w:t>,</w:t>
      </w:r>
      <w:r w:rsidRPr="004D0C81">
        <w:rPr>
          <w:rFonts w:ascii="Times New Roman" w:hAnsi="Times New Roman"/>
          <w:sz w:val="28"/>
          <w:szCs w:val="28"/>
        </w:rPr>
        <w:t xml:space="preserve">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F76B87" w:rsidRPr="004D0C81" w:rsidRDefault="00F76B87" w:rsidP="00F76B8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4</w:t>
      </w:r>
      <w:r w:rsidRPr="004D0C81">
        <w:rPr>
          <w:rFonts w:ascii="Times New Roman" w:hAnsi="Times New Roman"/>
          <w:sz w:val="28"/>
          <w:szCs w:val="28"/>
        </w:rPr>
        <w:t xml:space="preserve">. Развивать интерес ребенка </w:t>
      </w:r>
      <w:r w:rsidRPr="004D0C81">
        <w:rPr>
          <w:rFonts w:ascii="Times New Roman" w:hAnsi="Times New Roman"/>
          <w:bCs/>
          <w:sz w:val="28"/>
          <w:szCs w:val="28"/>
        </w:rPr>
        <w:t>к истории своей семьи, ее родословной;</w:t>
      </w:r>
      <w:r w:rsidRPr="004D0C81">
        <w:rPr>
          <w:rFonts w:ascii="Times New Roman" w:hAnsi="Times New Roman"/>
          <w:sz w:val="28"/>
          <w:szCs w:val="28"/>
        </w:rPr>
        <w:t xml:space="preserve"> к ис</w:t>
      </w:r>
      <w:r w:rsidR="00DF38CC">
        <w:rPr>
          <w:rFonts w:ascii="Times New Roman" w:hAnsi="Times New Roman"/>
          <w:sz w:val="28"/>
          <w:szCs w:val="28"/>
        </w:rPr>
        <w:t>тории своего края, города</w:t>
      </w:r>
      <w:r w:rsidRPr="004D0C81">
        <w:rPr>
          <w:rFonts w:ascii="Times New Roman" w:hAnsi="Times New Roman"/>
          <w:sz w:val="28"/>
          <w:szCs w:val="28"/>
        </w:rPr>
        <w:t>, к достопримечательностям родного города (села): культурные учреждения, промышленные центры, памятники зодчества, архитектура; к символике своего г</w:t>
      </w:r>
      <w:r w:rsidR="00DF38CC">
        <w:rPr>
          <w:rFonts w:ascii="Times New Roman" w:hAnsi="Times New Roman"/>
          <w:sz w:val="28"/>
          <w:szCs w:val="28"/>
        </w:rPr>
        <w:t>орода (герб, гимн),</w:t>
      </w:r>
      <w:r>
        <w:rPr>
          <w:rFonts w:ascii="Times New Roman" w:hAnsi="Times New Roman"/>
          <w:sz w:val="28"/>
          <w:szCs w:val="28"/>
        </w:rPr>
        <w:t xml:space="preserve"> Урала.</w:t>
      </w:r>
    </w:p>
    <w:p w:rsidR="00F76B87" w:rsidRPr="001034F2" w:rsidRDefault="00F76B87" w:rsidP="00F76B87">
      <w:pPr>
        <w:shd w:val="clear" w:color="auto" w:fill="FFFFFF"/>
        <w:autoSpaceDE w:val="0"/>
        <w:autoSpaceDN w:val="0"/>
        <w:adjustRightInd w:val="0"/>
        <w:spacing w:after="0" w:line="240" w:lineRule="auto"/>
        <w:jc w:val="both"/>
        <w:rPr>
          <w:rFonts w:ascii="Times New Roman" w:hAnsi="Times New Roman"/>
          <w:sz w:val="28"/>
          <w:szCs w:val="28"/>
        </w:rPr>
      </w:pPr>
      <w:r w:rsidRPr="001034F2">
        <w:rPr>
          <w:rFonts w:ascii="Times New Roman" w:hAnsi="Times New Roman"/>
          <w:sz w:val="28"/>
          <w:szCs w:val="28"/>
        </w:rPr>
        <w:t>5</w:t>
      </w:r>
      <w:r>
        <w:rPr>
          <w:rFonts w:ascii="Times New Roman" w:hAnsi="Times New Roman"/>
          <w:sz w:val="28"/>
          <w:szCs w:val="28"/>
        </w:rPr>
        <w:t>. Формировать у ребенка</w:t>
      </w:r>
      <w:r w:rsidRPr="001034F2">
        <w:rPr>
          <w:rFonts w:ascii="Times New Roman" w:hAnsi="Times New Roman"/>
          <w:sz w:val="28"/>
          <w:szCs w:val="28"/>
        </w:rPr>
        <w:t xml:space="preserve"> представления о роли труда взрослых в жизни общества и каждого человека (на основе ознаком</w:t>
      </w:r>
      <w:r w:rsidRPr="001034F2">
        <w:rPr>
          <w:rFonts w:ascii="Times New Roman" w:hAnsi="Times New Roman"/>
          <w:sz w:val="28"/>
          <w:szCs w:val="28"/>
        </w:rPr>
        <w:softHyphen/>
        <w:t>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w:t>
      </w:r>
      <w:r w:rsidRPr="001034F2">
        <w:rPr>
          <w:rFonts w:ascii="Times New Roman" w:hAnsi="Times New Roman"/>
          <w:sz w:val="28"/>
          <w:szCs w:val="28"/>
        </w:rPr>
        <w:softHyphen/>
        <w:t>ступных для детского понимания</w:t>
      </w:r>
      <w:r>
        <w:rPr>
          <w:rFonts w:ascii="Times New Roman" w:hAnsi="Times New Roman"/>
          <w:sz w:val="28"/>
          <w:szCs w:val="28"/>
        </w:rPr>
        <w:t xml:space="preserve"> и воплощения в трудовой деятельности.</w:t>
      </w:r>
    </w:p>
    <w:p w:rsidR="008C6B16" w:rsidRDefault="008C6B16" w:rsidP="00374971">
      <w:pPr>
        <w:tabs>
          <w:tab w:val="left" w:pos="567"/>
        </w:tabs>
        <w:spacing w:after="0" w:line="240" w:lineRule="auto"/>
        <w:jc w:val="center"/>
        <w:rPr>
          <w:rFonts w:ascii="Times New Roman" w:hAnsi="Times New Roman" w:cs="Times New Roman"/>
          <w:b/>
          <w:i/>
          <w:color w:val="000000" w:themeColor="text1"/>
          <w:sz w:val="28"/>
          <w:szCs w:val="28"/>
        </w:rPr>
      </w:pPr>
    </w:p>
    <w:p w:rsidR="008C6B16" w:rsidRDefault="008C6B16" w:rsidP="00374971">
      <w:pPr>
        <w:tabs>
          <w:tab w:val="left" w:pos="567"/>
        </w:tabs>
        <w:spacing w:after="0" w:line="240" w:lineRule="auto"/>
        <w:jc w:val="center"/>
        <w:rPr>
          <w:rFonts w:ascii="Times New Roman" w:hAnsi="Times New Roman" w:cs="Times New Roman"/>
          <w:b/>
          <w:i/>
          <w:color w:val="000000" w:themeColor="text1"/>
          <w:sz w:val="28"/>
          <w:szCs w:val="28"/>
        </w:rPr>
      </w:pPr>
    </w:p>
    <w:p w:rsidR="008C6B16" w:rsidRDefault="008C6B16" w:rsidP="00374971">
      <w:pPr>
        <w:tabs>
          <w:tab w:val="left" w:pos="567"/>
        </w:tabs>
        <w:spacing w:after="0" w:line="240" w:lineRule="auto"/>
        <w:jc w:val="center"/>
        <w:rPr>
          <w:rFonts w:ascii="Times New Roman" w:hAnsi="Times New Roman" w:cs="Times New Roman"/>
          <w:b/>
          <w:i/>
          <w:color w:val="000000" w:themeColor="text1"/>
          <w:sz w:val="28"/>
          <w:szCs w:val="28"/>
        </w:rPr>
      </w:pPr>
    </w:p>
    <w:p w:rsidR="008C6B16" w:rsidRDefault="008C6B16" w:rsidP="00374971">
      <w:pPr>
        <w:tabs>
          <w:tab w:val="left" w:pos="567"/>
        </w:tabs>
        <w:spacing w:after="0" w:line="240" w:lineRule="auto"/>
        <w:jc w:val="center"/>
        <w:rPr>
          <w:rFonts w:ascii="Times New Roman" w:hAnsi="Times New Roman" w:cs="Times New Roman"/>
          <w:b/>
          <w:i/>
          <w:color w:val="000000" w:themeColor="text1"/>
          <w:sz w:val="28"/>
          <w:szCs w:val="28"/>
        </w:rPr>
      </w:pPr>
    </w:p>
    <w:p w:rsidR="008C6B16" w:rsidRDefault="008C6B16" w:rsidP="00374971">
      <w:pPr>
        <w:tabs>
          <w:tab w:val="left" w:pos="567"/>
        </w:tabs>
        <w:spacing w:after="0" w:line="240" w:lineRule="auto"/>
        <w:jc w:val="center"/>
        <w:rPr>
          <w:rFonts w:ascii="Times New Roman" w:hAnsi="Times New Roman" w:cs="Times New Roman"/>
          <w:b/>
          <w:i/>
          <w:color w:val="000000" w:themeColor="text1"/>
          <w:sz w:val="28"/>
          <w:szCs w:val="28"/>
        </w:rPr>
      </w:pPr>
    </w:p>
    <w:p w:rsidR="008C6B16" w:rsidRDefault="008C6B16" w:rsidP="00374971">
      <w:pPr>
        <w:tabs>
          <w:tab w:val="left" w:pos="567"/>
        </w:tabs>
        <w:spacing w:after="0" w:line="240" w:lineRule="auto"/>
        <w:jc w:val="center"/>
        <w:rPr>
          <w:rFonts w:ascii="Times New Roman" w:hAnsi="Times New Roman" w:cs="Times New Roman"/>
          <w:b/>
          <w:i/>
          <w:color w:val="000000" w:themeColor="text1"/>
          <w:sz w:val="28"/>
          <w:szCs w:val="28"/>
        </w:rPr>
      </w:pPr>
    </w:p>
    <w:p w:rsidR="008C6B16" w:rsidRDefault="008C6B16" w:rsidP="00374971">
      <w:pPr>
        <w:tabs>
          <w:tab w:val="left" w:pos="567"/>
        </w:tabs>
        <w:spacing w:after="0" w:line="240" w:lineRule="auto"/>
        <w:jc w:val="center"/>
        <w:rPr>
          <w:rFonts w:ascii="Times New Roman" w:hAnsi="Times New Roman" w:cs="Times New Roman"/>
          <w:b/>
          <w:i/>
          <w:color w:val="000000" w:themeColor="text1"/>
          <w:sz w:val="28"/>
          <w:szCs w:val="28"/>
        </w:rPr>
      </w:pPr>
    </w:p>
    <w:p w:rsidR="00374971" w:rsidRDefault="00374971" w:rsidP="00374971">
      <w:pPr>
        <w:tabs>
          <w:tab w:val="left" w:pos="567"/>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У</w:t>
      </w:r>
      <w:r>
        <w:rPr>
          <w:rFonts w:ascii="Times New Roman" w:hAnsi="Times New Roman" w:cs="Times New Roman"/>
          <w:b/>
          <w:color w:val="000000" w:themeColor="text1"/>
          <w:sz w:val="28"/>
          <w:szCs w:val="28"/>
        </w:rPr>
        <w:t>словия</w:t>
      </w:r>
      <w:r w:rsidR="00232E74" w:rsidRPr="00232E74">
        <w:rPr>
          <w:rFonts w:ascii="Times New Roman" w:hAnsi="Times New Roman" w:cs="Times New Roman"/>
          <w:b/>
          <w:color w:val="000000" w:themeColor="text1"/>
          <w:sz w:val="28"/>
          <w:szCs w:val="28"/>
        </w:rPr>
        <w:t xml:space="preserve"> социально-коммуникативного развития</w:t>
      </w:r>
    </w:p>
    <w:p w:rsidR="00374971" w:rsidRPr="00870D86" w:rsidRDefault="00232E74" w:rsidP="00870D86">
      <w:pPr>
        <w:tabs>
          <w:tab w:val="left" w:pos="567"/>
        </w:tabs>
        <w:spacing w:after="0" w:line="240" w:lineRule="auto"/>
        <w:jc w:val="center"/>
        <w:rPr>
          <w:rFonts w:ascii="Times New Roman" w:hAnsi="Times New Roman" w:cs="Times New Roman"/>
          <w:b/>
          <w:color w:val="000000" w:themeColor="text1"/>
          <w:sz w:val="28"/>
          <w:szCs w:val="28"/>
        </w:rPr>
      </w:pPr>
      <w:r w:rsidRPr="00232E74">
        <w:rPr>
          <w:rFonts w:ascii="Times New Roman" w:hAnsi="Times New Roman" w:cs="Times New Roman"/>
          <w:b/>
          <w:color w:val="000000" w:themeColor="text1"/>
          <w:sz w:val="28"/>
          <w:szCs w:val="28"/>
        </w:rPr>
        <w:t>детей 7-го года жизни</w:t>
      </w:r>
      <w:r w:rsidR="001C2713">
        <w:rPr>
          <w:rFonts w:ascii="Times New Roman" w:hAnsi="Times New Roman" w:cs="Times New Roman"/>
          <w:b/>
          <w:color w:val="000000" w:themeColor="text1"/>
          <w:sz w:val="28"/>
          <w:szCs w:val="28"/>
        </w:rPr>
        <w:t xml:space="preserve"> (обязательная часть)</w:t>
      </w:r>
    </w:p>
    <w:p w:rsidR="008C6B16" w:rsidRDefault="008C6B16" w:rsidP="00441299">
      <w:pPr>
        <w:tabs>
          <w:tab w:val="left" w:pos="567"/>
        </w:tabs>
        <w:spacing w:after="0" w:line="240" w:lineRule="auto"/>
        <w:ind w:firstLine="567"/>
        <w:jc w:val="both"/>
        <w:rPr>
          <w:rFonts w:ascii="Times New Roman" w:hAnsi="Times New Roman" w:cs="Times New Roman"/>
          <w:b/>
          <w:i/>
          <w:color w:val="000000" w:themeColor="text1"/>
          <w:sz w:val="28"/>
          <w:szCs w:val="28"/>
        </w:rPr>
      </w:pPr>
    </w:p>
    <w:p w:rsidR="00441299" w:rsidRPr="00733D7A" w:rsidRDefault="00441299" w:rsidP="00441299">
      <w:pPr>
        <w:tabs>
          <w:tab w:val="left" w:pos="567"/>
        </w:tabs>
        <w:spacing w:after="0" w:line="240" w:lineRule="auto"/>
        <w:ind w:firstLine="567"/>
        <w:jc w:val="both"/>
        <w:rPr>
          <w:rFonts w:ascii="Times New Roman" w:hAnsi="Times New Roman" w:cs="Times New Roman"/>
          <w:b/>
          <w:i/>
          <w:color w:val="000000" w:themeColor="text1"/>
          <w:sz w:val="28"/>
          <w:szCs w:val="28"/>
        </w:rPr>
      </w:pPr>
      <w:r w:rsidRPr="00733D7A">
        <w:rPr>
          <w:rFonts w:ascii="Times New Roman" w:hAnsi="Times New Roman" w:cs="Times New Roman"/>
          <w:b/>
          <w:i/>
          <w:color w:val="000000" w:themeColor="text1"/>
          <w:sz w:val="28"/>
          <w:szCs w:val="28"/>
        </w:rPr>
        <w:t>В сфере развития положительного отношения ребенка к себе и другим людям</w:t>
      </w:r>
      <w:r w:rsidR="00733D7A">
        <w:rPr>
          <w:rFonts w:ascii="Times New Roman" w:hAnsi="Times New Roman" w:cs="Times New Roman"/>
          <w:b/>
          <w:i/>
          <w:color w:val="000000" w:themeColor="text1"/>
          <w:sz w:val="28"/>
          <w:szCs w:val="28"/>
        </w:rPr>
        <w:t>:</w:t>
      </w:r>
    </w:p>
    <w:p w:rsidR="00441299" w:rsidRPr="00441299" w:rsidRDefault="00733D7A" w:rsidP="0044129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создание условий</w:t>
      </w:r>
      <w:r w:rsidR="00441299" w:rsidRPr="00441299">
        <w:rPr>
          <w:color w:val="000000" w:themeColor="text1"/>
          <w:sz w:val="28"/>
          <w:szCs w:val="28"/>
        </w:rPr>
        <w:t xml:space="preserve"> для формирования у ребенка положительного самоощущения – уверенности в своих возможностях, в т</w:t>
      </w:r>
      <w:r>
        <w:rPr>
          <w:color w:val="000000" w:themeColor="text1"/>
          <w:sz w:val="28"/>
          <w:szCs w:val="28"/>
        </w:rPr>
        <w:t>ом, что он хороший, его любят;</w:t>
      </w:r>
    </w:p>
    <w:p w:rsidR="00441299" w:rsidRPr="00441299" w:rsidRDefault="00733D7A" w:rsidP="00441299">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развитие</w:t>
      </w:r>
      <w:r w:rsidR="00441299" w:rsidRPr="00441299">
        <w:rPr>
          <w:rFonts w:ascii="Times New Roman" w:hAnsi="Times New Roman" w:cs="Times New Roman"/>
          <w:color w:val="000000" w:themeColor="text1"/>
          <w:sz w:val="28"/>
          <w:szCs w:val="28"/>
        </w:rPr>
        <w:t xml:space="preserve"> у ребенка чувства соб</w:t>
      </w:r>
      <w:r>
        <w:rPr>
          <w:rFonts w:ascii="Times New Roman" w:hAnsi="Times New Roman" w:cs="Times New Roman"/>
          <w:color w:val="000000" w:themeColor="text1"/>
          <w:sz w:val="28"/>
          <w:szCs w:val="28"/>
        </w:rPr>
        <w:t>ственного достоинства, осознания</w:t>
      </w:r>
      <w:r w:rsidR="00441299" w:rsidRPr="00441299">
        <w:rPr>
          <w:rFonts w:ascii="Times New Roman" w:hAnsi="Times New Roman" w:cs="Times New Roman"/>
          <w:color w:val="000000" w:themeColor="text1"/>
          <w:sz w:val="28"/>
          <w:szCs w:val="28"/>
        </w:rPr>
        <w:t xml:space="preserve"> своих прав и свобод (иметь собственное мнение, выбирать друзей, игрушки, виды </w:t>
      </w:r>
      <w:r w:rsidR="00441299" w:rsidRPr="00441299">
        <w:rPr>
          <w:rFonts w:ascii="Times New Roman" w:hAnsi="Times New Roman" w:cs="Times New Roman"/>
          <w:color w:val="000000" w:themeColor="text1"/>
          <w:sz w:val="28"/>
          <w:szCs w:val="28"/>
        </w:rPr>
        <w:lastRenderedPageBreak/>
        <w:t>деятельности, иметь личные вещи, по собственному усмотрению использоват</w:t>
      </w:r>
      <w:r>
        <w:rPr>
          <w:rFonts w:ascii="Times New Roman" w:hAnsi="Times New Roman" w:cs="Times New Roman"/>
          <w:color w:val="000000" w:themeColor="text1"/>
          <w:sz w:val="28"/>
          <w:szCs w:val="28"/>
        </w:rPr>
        <w:t>ь личное время);</w:t>
      </w:r>
    </w:p>
    <w:p w:rsidR="00733D7A" w:rsidRPr="00870D86" w:rsidRDefault="00733D7A" w:rsidP="00870D86">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развитие</w:t>
      </w:r>
      <w:r w:rsidR="00441299" w:rsidRPr="00441299">
        <w:rPr>
          <w:color w:val="000000" w:themeColor="text1"/>
          <w:sz w:val="28"/>
          <w:szCs w:val="28"/>
        </w:rPr>
        <w:t xml:space="preserve"> положительного отношения ребенка к о</w:t>
      </w:r>
      <w:r>
        <w:rPr>
          <w:color w:val="000000" w:themeColor="text1"/>
          <w:sz w:val="28"/>
          <w:szCs w:val="28"/>
        </w:rPr>
        <w:t>кружающим его людям: воспитание уважения и терпимости</w:t>
      </w:r>
      <w:r w:rsidR="00441299" w:rsidRPr="00441299">
        <w:rPr>
          <w:color w:val="000000" w:themeColor="text1"/>
          <w:sz w:val="28"/>
          <w:szCs w:val="28"/>
        </w:rPr>
        <w:t xml:space="preserve">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8C6B16" w:rsidRDefault="008C6B16" w:rsidP="00441299">
      <w:pPr>
        <w:pStyle w:val="ab"/>
        <w:tabs>
          <w:tab w:val="left" w:pos="567"/>
        </w:tabs>
        <w:spacing w:before="0" w:beforeAutospacing="0" w:after="0" w:afterAutospacing="0"/>
        <w:ind w:firstLine="567"/>
        <w:jc w:val="both"/>
        <w:rPr>
          <w:b/>
          <w:i/>
          <w:color w:val="000000" w:themeColor="text1"/>
          <w:sz w:val="28"/>
          <w:szCs w:val="28"/>
        </w:rPr>
      </w:pPr>
    </w:p>
    <w:p w:rsidR="00441299" w:rsidRPr="00733D7A" w:rsidRDefault="00441299" w:rsidP="00441299">
      <w:pPr>
        <w:pStyle w:val="ab"/>
        <w:tabs>
          <w:tab w:val="left" w:pos="567"/>
        </w:tabs>
        <w:spacing w:before="0" w:beforeAutospacing="0" w:after="0" w:afterAutospacing="0"/>
        <w:ind w:firstLine="567"/>
        <w:jc w:val="both"/>
        <w:rPr>
          <w:b/>
          <w:color w:val="000000" w:themeColor="text1"/>
          <w:sz w:val="28"/>
          <w:szCs w:val="28"/>
        </w:rPr>
      </w:pPr>
      <w:r w:rsidRPr="00733D7A">
        <w:rPr>
          <w:b/>
          <w:i/>
          <w:color w:val="000000" w:themeColor="text1"/>
          <w:sz w:val="28"/>
          <w:szCs w:val="28"/>
        </w:rPr>
        <w:t>В сфере развития коммуникативной и социальной компетентности</w:t>
      </w:r>
    </w:p>
    <w:p w:rsidR="00733D7A" w:rsidRDefault="00733D7A" w:rsidP="0044129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создание</w:t>
      </w:r>
      <w:r w:rsidR="00FF1529">
        <w:rPr>
          <w:color w:val="000000" w:themeColor="text1"/>
          <w:sz w:val="28"/>
          <w:szCs w:val="28"/>
        </w:rPr>
        <w:t xml:space="preserve"> </w:t>
      </w:r>
      <w:r>
        <w:rPr>
          <w:color w:val="000000" w:themeColor="text1"/>
          <w:sz w:val="28"/>
          <w:szCs w:val="28"/>
        </w:rPr>
        <w:t>различных возможностей</w:t>
      </w:r>
      <w:r w:rsidR="00441299" w:rsidRPr="00441299">
        <w:rPr>
          <w:color w:val="000000" w:themeColor="text1"/>
          <w:sz w:val="28"/>
          <w:szCs w:val="28"/>
        </w:rPr>
        <w:t xml:space="preserve">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w:t>
      </w:r>
      <w:r>
        <w:rPr>
          <w:color w:val="000000" w:themeColor="text1"/>
          <w:sz w:val="28"/>
          <w:szCs w:val="28"/>
        </w:rPr>
        <w:t>, ч</w:t>
      </w:r>
      <w:r w:rsidR="00441299" w:rsidRPr="00441299">
        <w:rPr>
          <w:color w:val="000000" w:themeColor="text1"/>
          <w:sz w:val="28"/>
          <w:szCs w:val="28"/>
        </w:rPr>
        <w:t xml:space="preserve">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6022C9" w:rsidRDefault="00733D7A" w:rsidP="0044129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xml:space="preserve">- </w:t>
      </w:r>
      <w:r w:rsidR="006022C9">
        <w:rPr>
          <w:color w:val="000000" w:themeColor="text1"/>
          <w:sz w:val="28"/>
          <w:szCs w:val="28"/>
        </w:rPr>
        <w:t>оказание помощи</w:t>
      </w:r>
      <w:r w:rsidR="00441299" w:rsidRPr="00441299">
        <w:rPr>
          <w:color w:val="000000" w:themeColor="text1"/>
          <w:sz w:val="28"/>
          <w:szCs w:val="28"/>
        </w:rPr>
        <w:t xml:space="preserve"> детям </w:t>
      </w:r>
      <w:r w:rsidR="006022C9">
        <w:rPr>
          <w:color w:val="000000" w:themeColor="text1"/>
          <w:sz w:val="28"/>
          <w:szCs w:val="28"/>
        </w:rPr>
        <w:t>в распознавании эмоциональных переживаний</w:t>
      </w:r>
      <w:r w:rsidR="00441299" w:rsidRPr="00441299">
        <w:rPr>
          <w:color w:val="000000" w:themeColor="text1"/>
          <w:sz w:val="28"/>
          <w:szCs w:val="28"/>
        </w:rPr>
        <w:t xml:space="preserve"> и состояния </w:t>
      </w:r>
      <w:r w:rsidR="006022C9">
        <w:rPr>
          <w:color w:val="000000" w:themeColor="text1"/>
          <w:sz w:val="28"/>
          <w:szCs w:val="28"/>
        </w:rPr>
        <w:t>окружающих, выражении собственных переживаний;</w:t>
      </w:r>
    </w:p>
    <w:p w:rsidR="006022C9" w:rsidRDefault="006022C9" w:rsidP="0044129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формирование</w:t>
      </w:r>
      <w:r w:rsidR="00441299" w:rsidRPr="00441299">
        <w:rPr>
          <w:color w:val="000000" w:themeColor="text1"/>
          <w:sz w:val="28"/>
          <w:szCs w:val="28"/>
        </w:rPr>
        <w:t xml:space="preserve"> у детей представлений о добре и зле, </w:t>
      </w:r>
      <w:r>
        <w:rPr>
          <w:color w:val="000000" w:themeColor="text1"/>
          <w:sz w:val="28"/>
          <w:szCs w:val="28"/>
        </w:rPr>
        <w:t>в ходе обсуждения с ними различных ситуаций</w:t>
      </w:r>
      <w:r w:rsidR="00441299" w:rsidRPr="00441299">
        <w:rPr>
          <w:color w:val="000000" w:themeColor="text1"/>
          <w:sz w:val="28"/>
          <w:szCs w:val="28"/>
        </w:rPr>
        <w:t xml:space="preserve"> из жизни, из рассказов, сказок, </w:t>
      </w:r>
      <w:r>
        <w:rPr>
          <w:color w:val="000000" w:themeColor="text1"/>
          <w:sz w:val="28"/>
          <w:szCs w:val="28"/>
        </w:rPr>
        <w:t>особое внимание - на проявление</w:t>
      </w:r>
      <w:r w:rsidR="00441299" w:rsidRPr="00441299">
        <w:rPr>
          <w:color w:val="000000" w:themeColor="text1"/>
          <w:sz w:val="28"/>
          <w:szCs w:val="28"/>
        </w:rPr>
        <w:t xml:space="preserve"> щедрости, жадности, честности, лживости, злос</w:t>
      </w:r>
      <w:r>
        <w:rPr>
          <w:color w:val="000000" w:themeColor="text1"/>
          <w:sz w:val="28"/>
          <w:szCs w:val="28"/>
        </w:rPr>
        <w:t>ти, доброты и др.;</w:t>
      </w:r>
    </w:p>
    <w:p w:rsidR="00441299" w:rsidRPr="00441299" w:rsidRDefault="006022C9" w:rsidP="0044129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создание условий для</w:t>
      </w:r>
      <w:r w:rsidR="00441299" w:rsidRPr="00441299">
        <w:rPr>
          <w:color w:val="000000" w:themeColor="text1"/>
          <w:sz w:val="28"/>
          <w:szCs w:val="28"/>
        </w:rPr>
        <w:t xml:space="preserve"> освоения ребенком эт</w:t>
      </w:r>
      <w:r>
        <w:rPr>
          <w:color w:val="000000" w:themeColor="text1"/>
          <w:sz w:val="28"/>
          <w:szCs w:val="28"/>
        </w:rPr>
        <w:t>ических правил и норм поведения;</w:t>
      </w:r>
    </w:p>
    <w:p w:rsidR="006022C9" w:rsidRDefault="006022C9" w:rsidP="0044129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предоставление детям возможности</w:t>
      </w:r>
      <w:r w:rsidR="00441299" w:rsidRPr="00441299">
        <w:rPr>
          <w:color w:val="000000" w:themeColor="text1"/>
          <w:sz w:val="28"/>
          <w:szCs w:val="28"/>
        </w:rPr>
        <w:t xml:space="preserve"> выражать свои переживания, чувства, взгляды, убеждения и выбирать способы их выражения, и</w:t>
      </w:r>
      <w:r>
        <w:rPr>
          <w:color w:val="000000" w:themeColor="text1"/>
          <w:sz w:val="28"/>
          <w:szCs w:val="28"/>
        </w:rPr>
        <w:t>сходя из имеющегося у них опыта;</w:t>
      </w:r>
    </w:p>
    <w:p w:rsidR="001B2FB9" w:rsidRDefault="006022C9" w:rsidP="0044129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xml:space="preserve"> - предоставление возможности свободного самовыражения играющ</w:t>
      </w:r>
      <w:r w:rsidR="001B2FB9">
        <w:rPr>
          <w:color w:val="000000" w:themeColor="text1"/>
          <w:sz w:val="28"/>
          <w:szCs w:val="28"/>
        </w:rPr>
        <w:t>ее</w:t>
      </w:r>
      <w:r w:rsidR="00441299" w:rsidRPr="00441299">
        <w:rPr>
          <w:color w:val="000000" w:themeColor="text1"/>
          <w:sz w:val="28"/>
          <w:szCs w:val="28"/>
        </w:rPr>
        <w:t xml:space="preserve"> ключевую роль в развитии речи и коммуни</w:t>
      </w:r>
      <w:r w:rsidR="001B2FB9">
        <w:rPr>
          <w:color w:val="000000" w:themeColor="text1"/>
          <w:sz w:val="28"/>
          <w:szCs w:val="28"/>
        </w:rPr>
        <w:t>кативных способностей, расширение словарного</w:t>
      </w:r>
      <w:r w:rsidR="00441299" w:rsidRPr="00441299">
        <w:rPr>
          <w:color w:val="000000" w:themeColor="text1"/>
          <w:sz w:val="28"/>
          <w:szCs w:val="28"/>
        </w:rPr>
        <w:t xml:space="preserve"> запас</w:t>
      </w:r>
      <w:r w:rsidR="001B2FB9">
        <w:rPr>
          <w:color w:val="000000" w:themeColor="text1"/>
          <w:sz w:val="28"/>
          <w:szCs w:val="28"/>
        </w:rPr>
        <w:t>а</w:t>
      </w:r>
      <w:r w:rsidR="00441299" w:rsidRPr="00441299">
        <w:rPr>
          <w:color w:val="000000" w:themeColor="text1"/>
          <w:sz w:val="28"/>
          <w:szCs w:val="28"/>
        </w:rPr>
        <w:t xml:space="preserve"> и умен</w:t>
      </w:r>
      <w:r w:rsidR="001B2FB9">
        <w:rPr>
          <w:color w:val="000000" w:themeColor="text1"/>
          <w:sz w:val="28"/>
          <w:szCs w:val="28"/>
        </w:rPr>
        <w:t>ия</w:t>
      </w:r>
      <w:r w:rsidR="00441299" w:rsidRPr="00441299">
        <w:rPr>
          <w:color w:val="000000" w:themeColor="text1"/>
          <w:sz w:val="28"/>
          <w:szCs w:val="28"/>
        </w:rPr>
        <w:t xml:space="preserve"> логич</w:t>
      </w:r>
      <w:r w:rsidR="001B2FB9">
        <w:rPr>
          <w:color w:val="000000" w:themeColor="text1"/>
          <w:sz w:val="28"/>
          <w:szCs w:val="28"/>
        </w:rPr>
        <w:t>но и связно выражать свои мысли;</w:t>
      </w:r>
    </w:p>
    <w:p w:rsidR="00441299" w:rsidRPr="00441299" w:rsidRDefault="001B2FB9" w:rsidP="0044129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развитие готовности</w:t>
      </w:r>
      <w:r w:rsidR="00441299" w:rsidRPr="00441299">
        <w:rPr>
          <w:color w:val="000000" w:themeColor="text1"/>
          <w:sz w:val="28"/>
          <w:szCs w:val="28"/>
        </w:rPr>
        <w:t xml:space="preserve"> принятия на себя ответственности в </w:t>
      </w:r>
      <w:r>
        <w:rPr>
          <w:color w:val="000000" w:themeColor="text1"/>
          <w:sz w:val="28"/>
          <w:szCs w:val="28"/>
        </w:rPr>
        <w:t>соответствии с уровнем развития;</w:t>
      </w:r>
    </w:p>
    <w:p w:rsidR="001B2FB9" w:rsidRDefault="001B2FB9" w:rsidP="0044129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xml:space="preserve">- </w:t>
      </w:r>
      <w:r w:rsidR="00441299" w:rsidRPr="00441299">
        <w:rPr>
          <w:color w:val="000000" w:themeColor="text1"/>
          <w:sz w:val="28"/>
          <w:szCs w:val="28"/>
        </w:rPr>
        <w:t xml:space="preserve">внимание к многообразным проявлениям ребенка, его интересам и склонностям </w:t>
      </w:r>
      <w:r>
        <w:rPr>
          <w:color w:val="000000" w:themeColor="text1"/>
          <w:sz w:val="28"/>
          <w:szCs w:val="28"/>
        </w:rPr>
        <w:t>для его доверия</w:t>
      </w:r>
      <w:r w:rsidR="00441299" w:rsidRPr="00441299">
        <w:rPr>
          <w:color w:val="000000" w:themeColor="text1"/>
          <w:sz w:val="28"/>
          <w:szCs w:val="28"/>
        </w:rPr>
        <w:t xml:space="preserve"> к себе, вер</w:t>
      </w:r>
      <w:r>
        <w:rPr>
          <w:color w:val="000000" w:themeColor="text1"/>
          <w:sz w:val="28"/>
          <w:szCs w:val="28"/>
        </w:rPr>
        <w:t>ы в свои силы;</w:t>
      </w:r>
    </w:p>
    <w:p w:rsidR="00441299" w:rsidRDefault="001B2FB9" w:rsidP="0044129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предоставление возможности ребенку</w:t>
      </w:r>
      <w:r w:rsidR="00441299" w:rsidRPr="00441299">
        <w:rPr>
          <w:color w:val="000000" w:themeColor="text1"/>
          <w:sz w:val="28"/>
          <w:szCs w:val="28"/>
        </w:rPr>
        <w:t xml:space="preserve"> внести свой вклад в общее дело и повлиять на ход событий, например при участии в планировании, возможность выбора содержания и спос</w:t>
      </w:r>
      <w:r>
        <w:rPr>
          <w:color w:val="000000" w:themeColor="text1"/>
          <w:sz w:val="28"/>
          <w:szCs w:val="28"/>
        </w:rPr>
        <w:t>обов своей деятельности помогающее</w:t>
      </w:r>
      <w:r w:rsidR="00441299" w:rsidRPr="00441299">
        <w:rPr>
          <w:color w:val="000000" w:themeColor="text1"/>
          <w:sz w:val="28"/>
          <w:szCs w:val="28"/>
        </w:rPr>
        <w:t xml:space="preserve">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w:t>
      </w:r>
      <w:r>
        <w:rPr>
          <w:color w:val="000000" w:themeColor="text1"/>
          <w:sz w:val="28"/>
          <w:szCs w:val="28"/>
        </w:rPr>
        <w:t>ственность за себя и сообщество;</w:t>
      </w:r>
    </w:p>
    <w:p w:rsidR="001B2FB9" w:rsidRDefault="001B2FB9" w:rsidP="001B2FB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lastRenderedPageBreak/>
        <w:t>- развитие</w:t>
      </w:r>
      <w:r w:rsidR="00441299" w:rsidRPr="00441299">
        <w:rPr>
          <w:color w:val="000000" w:themeColor="text1"/>
          <w:sz w:val="28"/>
          <w:szCs w:val="28"/>
        </w:rPr>
        <w:t xml:space="preserve"> у детей социальных навыков: при возникновении конфликтных ситуаций </w:t>
      </w:r>
      <w:r>
        <w:rPr>
          <w:color w:val="000000" w:themeColor="text1"/>
          <w:sz w:val="28"/>
          <w:szCs w:val="28"/>
        </w:rPr>
        <w:t>- не вмешательство</w:t>
      </w:r>
      <w:r w:rsidR="00441299" w:rsidRPr="00441299">
        <w:rPr>
          <w:color w:val="000000" w:themeColor="text1"/>
          <w:sz w:val="28"/>
          <w:szCs w:val="28"/>
        </w:rPr>
        <w:t xml:space="preserve">, </w:t>
      </w:r>
      <w:r>
        <w:rPr>
          <w:color w:val="000000" w:themeColor="text1"/>
          <w:sz w:val="28"/>
          <w:szCs w:val="28"/>
        </w:rPr>
        <w:t>предоставление детям возможности</w:t>
      </w:r>
      <w:r w:rsidR="00441299" w:rsidRPr="00441299">
        <w:rPr>
          <w:color w:val="000000" w:themeColor="text1"/>
          <w:sz w:val="28"/>
          <w:szCs w:val="28"/>
        </w:rPr>
        <w:t xml:space="preserve"> решить конфликт самостоятельно и </w:t>
      </w:r>
      <w:r>
        <w:rPr>
          <w:color w:val="000000" w:themeColor="text1"/>
          <w:sz w:val="28"/>
          <w:szCs w:val="28"/>
        </w:rPr>
        <w:t>оказание помощи</w:t>
      </w:r>
      <w:r w:rsidR="00441299" w:rsidRPr="00441299">
        <w:rPr>
          <w:color w:val="000000" w:themeColor="text1"/>
          <w:sz w:val="28"/>
          <w:szCs w:val="28"/>
        </w:rPr>
        <w:t xml:space="preserve"> и</w:t>
      </w:r>
      <w:r>
        <w:rPr>
          <w:color w:val="000000" w:themeColor="text1"/>
          <w:sz w:val="28"/>
          <w:szCs w:val="28"/>
        </w:rPr>
        <w:t>м только в случае необходимости;</w:t>
      </w:r>
    </w:p>
    <w:p w:rsidR="001B2FB9" w:rsidRDefault="001B2FB9" w:rsidP="001B2FB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в</w:t>
      </w:r>
      <w:r w:rsidR="00441299" w:rsidRPr="00441299">
        <w:rPr>
          <w:color w:val="000000" w:themeColor="text1"/>
          <w:sz w:val="28"/>
          <w:szCs w:val="28"/>
        </w:rPr>
        <w:t xml:space="preserve"> различных социальных ситуациях </w:t>
      </w:r>
      <w:r>
        <w:rPr>
          <w:color w:val="000000" w:themeColor="text1"/>
          <w:sz w:val="28"/>
          <w:szCs w:val="28"/>
        </w:rPr>
        <w:t>обучение детей способности</w:t>
      </w:r>
      <w:r w:rsidR="00441299" w:rsidRPr="00441299">
        <w:rPr>
          <w:color w:val="000000" w:themeColor="text1"/>
          <w:sz w:val="28"/>
          <w:szCs w:val="28"/>
        </w:rPr>
        <w:t xml:space="preserve"> договариваться, соблюдать очередност</w:t>
      </w:r>
      <w:r>
        <w:rPr>
          <w:color w:val="000000" w:themeColor="text1"/>
          <w:sz w:val="28"/>
          <w:szCs w:val="28"/>
        </w:rPr>
        <w:t>ь, устанавливать новые контакты;</w:t>
      </w:r>
    </w:p>
    <w:p w:rsidR="00232E74" w:rsidRDefault="001B2FB9" w:rsidP="001B2FB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xml:space="preserve">- </w:t>
      </w:r>
      <w:r w:rsidR="00232E74">
        <w:rPr>
          <w:color w:val="000000" w:themeColor="text1"/>
          <w:sz w:val="28"/>
          <w:szCs w:val="28"/>
        </w:rPr>
        <w:t>обеспечить освоение</w:t>
      </w:r>
      <w:r w:rsidR="00441299" w:rsidRPr="00441299">
        <w:rPr>
          <w:color w:val="000000" w:themeColor="text1"/>
          <w:sz w:val="28"/>
          <w:szCs w:val="28"/>
        </w:rPr>
        <w:t xml:space="preserve"> детьми элементарных правил этикета и безопасного поведения </w:t>
      </w:r>
      <w:r w:rsidR="00232E74">
        <w:rPr>
          <w:color w:val="000000" w:themeColor="text1"/>
          <w:sz w:val="28"/>
          <w:szCs w:val="28"/>
        </w:rPr>
        <w:t>дома, на улице;</w:t>
      </w:r>
    </w:p>
    <w:p w:rsidR="00441299" w:rsidRPr="00441299" w:rsidRDefault="00232E74" w:rsidP="001B2FB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создание условий</w:t>
      </w:r>
      <w:r w:rsidR="00441299" w:rsidRPr="00441299">
        <w:rPr>
          <w:color w:val="000000" w:themeColor="text1"/>
          <w:sz w:val="28"/>
          <w:szCs w:val="28"/>
        </w:rPr>
        <w:t xml:space="preserve"> для развития бережного, ответственного отношения ребенка к окружающей природе, рукотворному миру,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8C6B16" w:rsidRDefault="008C6B16" w:rsidP="00441299">
      <w:pPr>
        <w:pStyle w:val="ab"/>
        <w:tabs>
          <w:tab w:val="left" w:pos="567"/>
        </w:tabs>
        <w:spacing w:before="0" w:beforeAutospacing="0" w:after="0" w:afterAutospacing="0"/>
        <w:ind w:firstLine="567"/>
        <w:jc w:val="both"/>
        <w:rPr>
          <w:b/>
          <w:i/>
          <w:color w:val="000000" w:themeColor="text1"/>
          <w:sz w:val="28"/>
          <w:szCs w:val="28"/>
        </w:rPr>
      </w:pPr>
    </w:p>
    <w:p w:rsidR="00441299" w:rsidRPr="00441299" w:rsidRDefault="00441299" w:rsidP="00441299">
      <w:pPr>
        <w:pStyle w:val="ab"/>
        <w:tabs>
          <w:tab w:val="left" w:pos="567"/>
        </w:tabs>
        <w:spacing w:before="0" w:beforeAutospacing="0" w:after="0" w:afterAutospacing="0"/>
        <w:ind w:firstLine="567"/>
        <w:jc w:val="both"/>
        <w:rPr>
          <w:b/>
          <w:color w:val="000000" w:themeColor="text1"/>
          <w:sz w:val="28"/>
          <w:szCs w:val="28"/>
        </w:rPr>
      </w:pPr>
      <w:r w:rsidRPr="00441299">
        <w:rPr>
          <w:b/>
          <w:i/>
          <w:color w:val="000000" w:themeColor="text1"/>
          <w:sz w:val="28"/>
          <w:szCs w:val="28"/>
        </w:rPr>
        <w:t>В сфере развития игровой деятельности</w:t>
      </w:r>
    </w:p>
    <w:p w:rsidR="00441299" w:rsidRDefault="00733D7A" w:rsidP="00441299">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с</w:t>
      </w:r>
      <w:r w:rsidR="00441299">
        <w:rPr>
          <w:color w:val="000000" w:themeColor="text1"/>
          <w:sz w:val="28"/>
          <w:szCs w:val="28"/>
        </w:rPr>
        <w:t>оздание условий</w:t>
      </w:r>
      <w:r>
        <w:rPr>
          <w:color w:val="000000" w:themeColor="text1"/>
          <w:sz w:val="28"/>
          <w:szCs w:val="28"/>
        </w:rPr>
        <w:t xml:space="preserve"> для свободной игры детей;</w:t>
      </w:r>
    </w:p>
    <w:p w:rsidR="00733D7A" w:rsidRDefault="00733D7A" w:rsidP="00733D7A">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организация и поощрение участия</w:t>
      </w:r>
      <w:r w:rsidR="00441299" w:rsidRPr="00441299">
        <w:rPr>
          <w:color w:val="000000" w:themeColor="text1"/>
          <w:sz w:val="28"/>
          <w:szCs w:val="28"/>
        </w:rPr>
        <w:t xml:space="preserve"> детей в сюжетно-ролевых,</w:t>
      </w:r>
      <w:r w:rsidR="006374AD">
        <w:rPr>
          <w:color w:val="000000" w:themeColor="text1"/>
          <w:sz w:val="28"/>
          <w:szCs w:val="28"/>
        </w:rPr>
        <w:t xml:space="preserve"> </w:t>
      </w:r>
      <w:r w:rsidR="00441299" w:rsidRPr="00441299">
        <w:rPr>
          <w:color w:val="000000" w:themeColor="text1"/>
          <w:sz w:val="28"/>
          <w:szCs w:val="28"/>
        </w:rPr>
        <w:t>дидактических, развивающих компьютерных играх и дру</w:t>
      </w:r>
      <w:r>
        <w:rPr>
          <w:color w:val="000000" w:themeColor="text1"/>
          <w:sz w:val="28"/>
          <w:szCs w:val="28"/>
        </w:rPr>
        <w:t>гих игровых формах; поддержка творческой импровизации в игре;</w:t>
      </w:r>
    </w:p>
    <w:p w:rsidR="00DB5C8A" w:rsidRPr="00870D86" w:rsidRDefault="00733D7A" w:rsidP="00870D86">
      <w:pPr>
        <w:pStyle w:val="ab"/>
        <w:tabs>
          <w:tab w:val="left" w:pos="567"/>
        </w:tabs>
        <w:spacing w:before="0" w:beforeAutospacing="0" w:after="0" w:afterAutospacing="0"/>
        <w:ind w:firstLine="567"/>
        <w:jc w:val="both"/>
        <w:rPr>
          <w:color w:val="000000" w:themeColor="text1"/>
          <w:sz w:val="28"/>
          <w:szCs w:val="28"/>
        </w:rPr>
      </w:pPr>
      <w:r>
        <w:rPr>
          <w:color w:val="000000" w:themeColor="text1"/>
          <w:sz w:val="28"/>
          <w:szCs w:val="28"/>
        </w:rPr>
        <w:t>- использование дидактических игр и игровых приемов</w:t>
      </w:r>
      <w:r w:rsidR="00441299" w:rsidRPr="00441299">
        <w:rPr>
          <w:color w:val="000000" w:themeColor="text1"/>
          <w:sz w:val="28"/>
          <w:szCs w:val="28"/>
        </w:rPr>
        <w:t xml:space="preserve"> в разных видах деятельности и при выполнении режимных моментов.</w:t>
      </w:r>
    </w:p>
    <w:p w:rsidR="004D7CF6" w:rsidRDefault="004D7CF6" w:rsidP="00DB5C8A">
      <w:pPr>
        <w:spacing w:after="0" w:line="240" w:lineRule="auto"/>
        <w:jc w:val="center"/>
        <w:rPr>
          <w:rFonts w:ascii="Times New Roman" w:hAnsi="Times New Roman" w:cs="Times New Roman"/>
          <w:b/>
          <w:color w:val="FF0000"/>
          <w:sz w:val="28"/>
          <w:szCs w:val="28"/>
        </w:rPr>
      </w:pPr>
    </w:p>
    <w:p w:rsidR="00196C3E" w:rsidRDefault="00196C3E" w:rsidP="00DB5C8A">
      <w:pPr>
        <w:spacing w:after="0" w:line="240" w:lineRule="auto"/>
        <w:jc w:val="center"/>
        <w:rPr>
          <w:rFonts w:ascii="Times New Roman" w:hAnsi="Times New Roman" w:cs="Times New Roman"/>
          <w:b/>
          <w:color w:val="FF0000"/>
          <w:sz w:val="28"/>
          <w:szCs w:val="28"/>
        </w:rPr>
      </w:pPr>
    </w:p>
    <w:p w:rsidR="008C6B16" w:rsidRDefault="008C6B16" w:rsidP="00DB5C8A">
      <w:pPr>
        <w:spacing w:after="0" w:line="240" w:lineRule="auto"/>
        <w:jc w:val="center"/>
        <w:rPr>
          <w:rFonts w:ascii="Times New Roman" w:hAnsi="Times New Roman" w:cs="Times New Roman"/>
          <w:b/>
          <w:color w:val="FF0000"/>
          <w:sz w:val="28"/>
          <w:szCs w:val="28"/>
        </w:rPr>
      </w:pPr>
    </w:p>
    <w:p w:rsidR="008C6B16" w:rsidRDefault="008C6B16" w:rsidP="00DB5C8A">
      <w:pPr>
        <w:spacing w:after="0" w:line="240" w:lineRule="auto"/>
        <w:jc w:val="center"/>
        <w:rPr>
          <w:rFonts w:ascii="Times New Roman" w:hAnsi="Times New Roman" w:cs="Times New Roman"/>
          <w:b/>
          <w:color w:val="FF0000"/>
          <w:sz w:val="28"/>
          <w:szCs w:val="28"/>
        </w:rPr>
      </w:pPr>
    </w:p>
    <w:p w:rsidR="008C6B16" w:rsidRDefault="008C6B16" w:rsidP="00DB5C8A">
      <w:pPr>
        <w:spacing w:after="0" w:line="240" w:lineRule="auto"/>
        <w:jc w:val="center"/>
        <w:rPr>
          <w:rFonts w:ascii="Times New Roman" w:hAnsi="Times New Roman" w:cs="Times New Roman"/>
          <w:b/>
          <w:color w:val="FF0000"/>
          <w:sz w:val="28"/>
          <w:szCs w:val="28"/>
        </w:rPr>
      </w:pPr>
    </w:p>
    <w:p w:rsidR="008C6B16" w:rsidRDefault="008C6B16" w:rsidP="00DB5C8A">
      <w:pPr>
        <w:spacing w:after="0" w:line="240" w:lineRule="auto"/>
        <w:jc w:val="center"/>
        <w:rPr>
          <w:rFonts w:ascii="Times New Roman" w:hAnsi="Times New Roman" w:cs="Times New Roman"/>
          <w:b/>
          <w:color w:val="FF0000"/>
          <w:sz w:val="28"/>
          <w:szCs w:val="28"/>
        </w:rPr>
      </w:pPr>
    </w:p>
    <w:p w:rsidR="008C6B16" w:rsidRDefault="008C6B16" w:rsidP="00DB5C8A">
      <w:pPr>
        <w:spacing w:after="0" w:line="240" w:lineRule="auto"/>
        <w:jc w:val="center"/>
        <w:rPr>
          <w:rFonts w:ascii="Times New Roman" w:hAnsi="Times New Roman" w:cs="Times New Roman"/>
          <w:b/>
          <w:color w:val="FF0000"/>
          <w:sz w:val="28"/>
          <w:szCs w:val="28"/>
        </w:rPr>
      </w:pPr>
    </w:p>
    <w:p w:rsidR="008C6B16" w:rsidRDefault="008C6B16" w:rsidP="00DB5C8A">
      <w:pPr>
        <w:spacing w:after="0" w:line="240" w:lineRule="auto"/>
        <w:jc w:val="center"/>
        <w:rPr>
          <w:rFonts w:ascii="Times New Roman" w:hAnsi="Times New Roman" w:cs="Times New Roman"/>
          <w:b/>
          <w:color w:val="FF0000"/>
          <w:sz w:val="28"/>
          <w:szCs w:val="28"/>
        </w:rPr>
      </w:pPr>
    </w:p>
    <w:p w:rsidR="008C6B16" w:rsidRDefault="008C6B16" w:rsidP="00DB5C8A">
      <w:pPr>
        <w:spacing w:after="0" w:line="240" w:lineRule="auto"/>
        <w:jc w:val="center"/>
        <w:rPr>
          <w:rFonts w:ascii="Times New Roman" w:hAnsi="Times New Roman" w:cs="Times New Roman"/>
          <w:b/>
          <w:color w:val="FF0000"/>
          <w:sz w:val="28"/>
          <w:szCs w:val="28"/>
        </w:rPr>
      </w:pPr>
    </w:p>
    <w:p w:rsidR="00D30650" w:rsidRDefault="00D30650" w:rsidP="00DB5C8A">
      <w:pPr>
        <w:spacing w:after="0" w:line="240" w:lineRule="auto"/>
        <w:jc w:val="center"/>
        <w:rPr>
          <w:rFonts w:ascii="Times New Roman" w:hAnsi="Times New Roman" w:cs="Times New Roman"/>
          <w:b/>
          <w:color w:val="FF0000"/>
          <w:sz w:val="28"/>
          <w:szCs w:val="28"/>
        </w:rPr>
      </w:pPr>
    </w:p>
    <w:p w:rsidR="00FE4F60" w:rsidRDefault="00FE4F60" w:rsidP="00DB5C8A">
      <w:pPr>
        <w:spacing w:after="0" w:line="240" w:lineRule="auto"/>
        <w:jc w:val="center"/>
        <w:rPr>
          <w:rFonts w:ascii="Times New Roman" w:hAnsi="Times New Roman" w:cs="Times New Roman"/>
          <w:b/>
          <w:color w:val="FF0000"/>
          <w:sz w:val="28"/>
          <w:szCs w:val="28"/>
        </w:rPr>
      </w:pPr>
    </w:p>
    <w:p w:rsidR="00FE4F60" w:rsidRDefault="00FE4F60" w:rsidP="00DB5C8A">
      <w:pPr>
        <w:spacing w:after="0" w:line="240" w:lineRule="auto"/>
        <w:jc w:val="center"/>
        <w:rPr>
          <w:rFonts w:ascii="Times New Roman" w:hAnsi="Times New Roman" w:cs="Times New Roman"/>
          <w:b/>
          <w:color w:val="FF0000"/>
          <w:sz w:val="28"/>
          <w:szCs w:val="28"/>
        </w:rPr>
      </w:pPr>
    </w:p>
    <w:p w:rsidR="00FE4F60" w:rsidRDefault="00FE4F60" w:rsidP="00DB5C8A">
      <w:pPr>
        <w:spacing w:after="0" w:line="240" w:lineRule="auto"/>
        <w:jc w:val="center"/>
        <w:rPr>
          <w:rFonts w:ascii="Times New Roman" w:hAnsi="Times New Roman" w:cs="Times New Roman"/>
          <w:b/>
          <w:color w:val="FF0000"/>
          <w:sz w:val="28"/>
          <w:szCs w:val="28"/>
        </w:rPr>
      </w:pPr>
    </w:p>
    <w:p w:rsidR="00FE4F60" w:rsidRDefault="00FE4F60" w:rsidP="00DB5C8A">
      <w:pPr>
        <w:spacing w:after="0" w:line="240" w:lineRule="auto"/>
        <w:jc w:val="center"/>
        <w:rPr>
          <w:rFonts w:ascii="Times New Roman" w:hAnsi="Times New Roman" w:cs="Times New Roman"/>
          <w:b/>
          <w:color w:val="FF0000"/>
          <w:sz w:val="28"/>
          <w:szCs w:val="28"/>
        </w:rPr>
      </w:pPr>
    </w:p>
    <w:p w:rsidR="00FE4F60" w:rsidRDefault="00FE4F60" w:rsidP="00DB5C8A">
      <w:pPr>
        <w:spacing w:after="0" w:line="240" w:lineRule="auto"/>
        <w:jc w:val="center"/>
        <w:rPr>
          <w:rFonts w:ascii="Times New Roman" w:hAnsi="Times New Roman" w:cs="Times New Roman"/>
          <w:b/>
          <w:color w:val="FF0000"/>
          <w:sz w:val="28"/>
          <w:szCs w:val="28"/>
        </w:rPr>
      </w:pPr>
    </w:p>
    <w:p w:rsidR="00FE4F60" w:rsidRDefault="00FE4F60" w:rsidP="00DB5C8A">
      <w:pPr>
        <w:spacing w:after="0" w:line="240" w:lineRule="auto"/>
        <w:jc w:val="center"/>
        <w:rPr>
          <w:rFonts w:ascii="Times New Roman" w:hAnsi="Times New Roman" w:cs="Times New Roman"/>
          <w:b/>
          <w:color w:val="FF0000"/>
          <w:sz w:val="28"/>
          <w:szCs w:val="28"/>
        </w:rPr>
      </w:pPr>
    </w:p>
    <w:p w:rsidR="00FE4F60" w:rsidRDefault="00FE4F60" w:rsidP="00DB5C8A">
      <w:pPr>
        <w:spacing w:after="0" w:line="240" w:lineRule="auto"/>
        <w:jc w:val="center"/>
        <w:rPr>
          <w:rFonts w:ascii="Times New Roman" w:hAnsi="Times New Roman" w:cs="Times New Roman"/>
          <w:b/>
          <w:color w:val="FF0000"/>
          <w:sz w:val="28"/>
          <w:szCs w:val="28"/>
        </w:rPr>
      </w:pPr>
    </w:p>
    <w:p w:rsidR="00FE4F60" w:rsidRDefault="00FE4F60" w:rsidP="00DB5C8A">
      <w:pPr>
        <w:spacing w:after="0" w:line="240" w:lineRule="auto"/>
        <w:jc w:val="center"/>
        <w:rPr>
          <w:rFonts w:ascii="Times New Roman" w:hAnsi="Times New Roman" w:cs="Times New Roman"/>
          <w:b/>
          <w:color w:val="FF0000"/>
          <w:sz w:val="28"/>
          <w:szCs w:val="28"/>
        </w:rPr>
      </w:pPr>
    </w:p>
    <w:p w:rsidR="00FE4F60" w:rsidRDefault="00FE4F60" w:rsidP="00DB5C8A">
      <w:pPr>
        <w:spacing w:after="0" w:line="240" w:lineRule="auto"/>
        <w:jc w:val="center"/>
        <w:rPr>
          <w:rFonts w:ascii="Times New Roman" w:hAnsi="Times New Roman" w:cs="Times New Roman"/>
          <w:b/>
          <w:color w:val="FF0000"/>
          <w:sz w:val="28"/>
          <w:szCs w:val="28"/>
        </w:rPr>
      </w:pPr>
    </w:p>
    <w:p w:rsidR="00FE4F60" w:rsidRDefault="00FE4F60" w:rsidP="00DB5C8A">
      <w:pPr>
        <w:spacing w:after="0" w:line="240" w:lineRule="auto"/>
        <w:jc w:val="center"/>
        <w:rPr>
          <w:rFonts w:ascii="Times New Roman" w:hAnsi="Times New Roman" w:cs="Times New Roman"/>
          <w:b/>
          <w:color w:val="FF0000"/>
          <w:sz w:val="28"/>
          <w:szCs w:val="28"/>
        </w:rPr>
      </w:pPr>
    </w:p>
    <w:p w:rsidR="00D30650" w:rsidRDefault="00D30650" w:rsidP="00DB5C8A">
      <w:pPr>
        <w:spacing w:after="0" w:line="240" w:lineRule="auto"/>
        <w:jc w:val="center"/>
        <w:rPr>
          <w:rFonts w:ascii="Times New Roman" w:hAnsi="Times New Roman" w:cs="Times New Roman"/>
          <w:b/>
          <w:color w:val="FF0000"/>
          <w:sz w:val="28"/>
          <w:szCs w:val="28"/>
        </w:rPr>
      </w:pPr>
    </w:p>
    <w:p w:rsidR="00D30650" w:rsidRDefault="00D30650" w:rsidP="00DB5C8A">
      <w:pPr>
        <w:spacing w:after="0" w:line="240" w:lineRule="auto"/>
        <w:jc w:val="center"/>
        <w:rPr>
          <w:rFonts w:ascii="Times New Roman" w:hAnsi="Times New Roman" w:cs="Times New Roman"/>
          <w:b/>
          <w:color w:val="FF0000"/>
          <w:sz w:val="28"/>
          <w:szCs w:val="28"/>
        </w:rPr>
      </w:pPr>
    </w:p>
    <w:p w:rsidR="00D30650" w:rsidRDefault="00D30650" w:rsidP="00DB5C8A">
      <w:pPr>
        <w:spacing w:after="0" w:line="240" w:lineRule="auto"/>
        <w:jc w:val="center"/>
        <w:rPr>
          <w:rFonts w:ascii="Times New Roman" w:hAnsi="Times New Roman" w:cs="Times New Roman"/>
          <w:b/>
          <w:color w:val="FF0000"/>
          <w:sz w:val="28"/>
          <w:szCs w:val="28"/>
        </w:rPr>
      </w:pPr>
    </w:p>
    <w:p w:rsidR="00D30650" w:rsidRDefault="00D30650" w:rsidP="00DB5C8A">
      <w:pPr>
        <w:spacing w:after="0" w:line="240" w:lineRule="auto"/>
        <w:jc w:val="center"/>
        <w:rPr>
          <w:rFonts w:ascii="Times New Roman" w:hAnsi="Times New Roman" w:cs="Times New Roman"/>
          <w:b/>
          <w:color w:val="FF0000"/>
          <w:sz w:val="28"/>
          <w:szCs w:val="28"/>
        </w:rPr>
      </w:pPr>
    </w:p>
    <w:p w:rsidR="00D30650" w:rsidRDefault="00D30650" w:rsidP="00DB5C8A">
      <w:pPr>
        <w:spacing w:after="0" w:line="240" w:lineRule="auto"/>
        <w:jc w:val="center"/>
        <w:rPr>
          <w:rFonts w:ascii="Times New Roman" w:hAnsi="Times New Roman" w:cs="Times New Roman"/>
          <w:b/>
          <w:color w:val="FF0000"/>
          <w:sz w:val="28"/>
          <w:szCs w:val="28"/>
        </w:rPr>
      </w:pPr>
    </w:p>
    <w:p w:rsidR="00DB5C8A" w:rsidRPr="00D30650" w:rsidRDefault="00DB5C8A" w:rsidP="00DB5C8A">
      <w:pPr>
        <w:spacing w:after="0" w:line="240" w:lineRule="auto"/>
        <w:jc w:val="center"/>
        <w:rPr>
          <w:rFonts w:ascii="Times New Roman" w:hAnsi="Times New Roman" w:cs="Times New Roman"/>
          <w:b/>
          <w:sz w:val="28"/>
          <w:szCs w:val="28"/>
        </w:rPr>
      </w:pPr>
      <w:r w:rsidRPr="00D30650">
        <w:rPr>
          <w:rFonts w:ascii="Times New Roman" w:hAnsi="Times New Roman" w:cs="Times New Roman"/>
          <w:b/>
          <w:sz w:val="28"/>
          <w:szCs w:val="28"/>
        </w:rPr>
        <w:t>Способы и направления поддержки детской инициативы в социально-коммуникативном развитии</w:t>
      </w:r>
      <w:r w:rsidR="008C6B16">
        <w:rPr>
          <w:rFonts w:ascii="Times New Roman" w:hAnsi="Times New Roman" w:cs="Times New Roman"/>
          <w:b/>
          <w:sz w:val="28"/>
          <w:szCs w:val="28"/>
        </w:rPr>
        <w:t>.</w:t>
      </w:r>
    </w:p>
    <w:p w:rsidR="00DB5C8A" w:rsidRDefault="00DB5C8A" w:rsidP="00DB5C8A">
      <w:pPr>
        <w:spacing w:after="0" w:line="240" w:lineRule="auto"/>
        <w:jc w:val="center"/>
        <w:rPr>
          <w:rFonts w:ascii="Times New Roman" w:hAnsi="Times New Roman" w:cs="Times New Roman"/>
          <w:b/>
          <w:sz w:val="28"/>
          <w:szCs w:val="28"/>
        </w:rPr>
      </w:pPr>
    </w:p>
    <w:p w:rsidR="00DB5C8A" w:rsidRPr="005F1E57" w:rsidRDefault="00DB5C8A" w:rsidP="00DB5C8A">
      <w:pPr>
        <w:spacing w:after="0" w:line="240" w:lineRule="auto"/>
        <w:jc w:val="center"/>
        <w:rPr>
          <w:rFonts w:ascii="Times New Roman" w:hAnsi="Times New Roman" w:cs="Times New Roman"/>
          <w:b/>
          <w:sz w:val="28"/>
          <w:szCs w:val="28"/>
        </w:rPr>
      </w:pPr>
    </w:p>
    <w:p w:rsidR="00DB5C8A" w:rsidRDefault="00592A68" w:rsidP="00DB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Скругленный прямоугольник 41" o:spid="_x0000_s1026" style="position:absolute;left:0;text-align:left;margin-left:98.75pt;margin-top:14.45pt;width:5in;height:107.6pt;z-index:251693056;visibility:visible;mso-height-relative:margin;v-text-anchor:middle" arcsize="10923f" wrapcoords="990 -151 630 0 -45 1510 -45 19636 540 21449 675 21449 20880 21449 21015 21449 21600 19636 21600 1510 20925 0 20565 -151 990 -1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" fillcolor="#5b9bd5 [3204]" strokecolor="#1f4d78 [1604]" strokeweight="1pt">
            <v:stroke joinstyle="miter"/>
            <v:textbox>
              <w:txbxContent>
                <w:p w:rsidR="00657E4A" w:rsidRPr="0002692E" w:rsidRDefault="00657E4A" w:rsidP="00DB5C8A">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MS Mincho" w:hAnsi="Times New Roman" w:cs="Times New Roman"/>
                      <w:b/>
                      <w:sz w:val="24"/>
                      <w:szCs w:val="24"/>
                      <w:lang w:eastAsia="ru-RU"/>
                    </w:rPr>
                    <w:t>Разнообразный игровой материал: (предметный, сюжетный)</w:t>
                  </w:r>
                  <w:r w:rsidRPr="0002692E">
                    <w:rPr>
                      <w:rFonts w:ascii="Times New Roman" w:eastAsia="MS Mincho" w:hAnsi="Times New Roman" w:cs="Times New Roman"/>
                      <w:b/>
                      <w:sz w:val="24"/>
                      <w:szCs w:val="24"/>
                      <w:lang w:eastAsia="ru-RU"/>
                    </w:rPr>
                    <w:t>.</w:t>
                  </w:r>
                  <w:r w:rsidRPr="0002692E">
                    <w:rPr>
                      <w:rFonts w:ascii="MS Mincho" w:eastAsia="MS Mincho" w:hAnsi="MS Mincho" w:cs="MS Mincho"/>
                      <w:b/>
                      <w:sz w:val="24"/>
                      <w:szCs w:val="24"/>
                      <w:lang w:eastAsia="ru-RU"/>
                    </w:rPr>
                    <w:t> </w:t>
                  </w:r>
                </w:p>
                <w:p w:rsidR="00657E4A" w:rsidRPr="0002692E" w:rsidRDefault="00657E4A" w:rsidP="00DB5C8A">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MS Mincho" w:hAnsi="Times New Roman" w:cs="Times New Roman"/>
                      <w:b/>
                      <w:sz w:val="24"/>
                      <w:szCs w:val="24"/>
                      <w:lang w:eastAsia="ru-RU"/>
                    </w:rPr>
                    <w:t xml:space="preserve">Альбомы с </w:t>
                  </w:r>
                  <w:r w:rsidRPr="0002692E">
                    <w:rPr>
                      <w:rFonts w:ascii="Times New Roman" w:eastAsia="MS Mincho" w:hAnsi="Times New Roman" w:cs="Times New Roman"/>
                      <w:b/>
                      <w:sz w:val="24"/>
                      <w:szCs w:val="24"/>
                      <w:lang w:eastAsia="ru-RU"/>
                    </w:rPr>
                    <w:t xml:space="preserve"> фотографиями</w:t>
                  </w:r>
                  <w:r>
                    <w:rPr>
                      <w:rFonts w:ascii="Times New Roman" w:eastAsia="MS Mincho" w:hAnsi="Times New Roman" w:cs="Times New Roman"/>
                      <w:b/>
                      <w:sz w:val="24"/>
                      <w:szCs w:val="24"/>
                      <w:lang w:eastAsia="ru-RU"/>
                    </w:rPr>
                    <w:t xml:space="preserve"> семьи</w:t>
                  </w:r>
                  <w:r w:rsidRPr="0002692E">
                    <w:rPr>
                      <w:rFonts w:ascii="Times New Roman" w:eastAsia="MS Mincho" w:hAnsi="Times New Roman" w:cs="Times New Roman"/>
                      <w:b/>
                      <w:sz w:val="24"/>
                      <w:szCs w:val="24"/>
                      <w:lang w:eastAsia="ru-RU"/>
                    </w:rPr>
                    <w:t>, отображающими различные события из жизни детей.</w:t>
                  </w:r>
                </w:p>
                <w:p w:rsidR="00657E4A" w:rsidRPr="0002692E" w:rsidRDefault="00657E4A" w:rsidP="00DB5C8A">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p>
              </w:txbxContent>
            </v:textbox>
            <w10:wrap type="through"/>
          </v:roundrect>
        </w:pict>
      </w:r>
      <w:r>
        <w:rPr>
          <w:rFonts w:ascii="Times New Roman" w:hAnsi="Times New Roman" w:cs="Times New Roman"/>
          <w:noProof/>
          <w:sz w:val="28"/>
          <w:szCs w:val="28"/>
          <w:lang w:eastAsia="ru-RU"/>
        </w:rPr>
        <w:pict>
          <v:roundrect id="Скругленный прямоугольник 43" o:spid="_x0000_s1027" style="position:absolute;left:0;text-align:left;margin-left:.45pt;margin-top:28.45pt;width:90.15pt;height:80.35pt;z-index:251692032;visibility:visible;mso-width-relative:margin;mso-height-relative:margin;v-text-anchor:middle" arcsize="10923f" wrapcoords="2880 -202 1620 0 -180 1817 -180 19581 1440 21398 1800 21398 19620 21398 19980 21398 21600 19581 21780 1817 19980 0 18540 -202 2880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" fillcolor="#5b9bd5 [3204]" strokecolor="#1f4d78 [1604]" strokeweight="1pt">
            <v:stroke joinstyle="miter"/>
            <v:textbox>
              <w:txbxContent>
                <w:p w:rsidR="00657E4A" w:rsidRPr="00722440" w:rsidRDefault="00657E4A" w:rsidP="00DB5C8A">
                  <w:pPr>
                    <w:shd w:val="clear" w:color="auto" w:fill="002060"/>
                    <w:jc w:val="center"/>
                    <w:rPr>
                      <w:b/>
                      <w:sz w:val="24"/>
                      <w:szCs w:val="24"/>
                    </w:rPr>
                  </w:pPr>
                  <w:r>
                    <w:rPr>
                      <w:b/>
                      <w:sz w:val="24"/>
                      <w:szCs w:val="24"/>
                    </w:rPr>
                    <w:t>Создание условий</w:t>
                  </w:r>
                </w:p>
              </w:txbxContent>
            </v:textbox>
            <w10:wrap type="through"/>
          </v:roundrect>
        </w:pict>
      </w:r>
    </w:p>
    <w:p w:rsidR="00DB5C8A" w:rsidRDefault="00DB5C8A" w:rsidP="00DB5C8A">
      <w:pPr>
        <w:spacing w:after="0" w:line="240" w:lineRule="auto"/>
        <w:jc w:val="both"/>
        <w:rPr>
          <w:rFonts w:ascii="Times New Roman" w:hAnsi="Times New Roman" w:cs="Times New Roman"/>
          <w:sz w:val="28"/>
          <w:szCs w:val="28"/>
          <w:lang w:eastAsia="ru-RU"/>
        </w:rPr>
      </w:pPr>
    </w:p>
    <w:p w:rsidR="00DB5C8A" w:rsidRDefault="00DB5C8A" w:rsidP="00DB5C8A">
      <w:pPr>
        <w:spacing w:after="0" w:line="240" w:lineRule="auto"/>
        <w:ind w:firstLine="709"/>
        <w:jc w:val="both"/>
        <w:rPr>
          <w:rFonts w:ascii="Times New Roman" w:hAnsi="Times New Roman" w:cs="Times New Roman"/>
          <w:sz w:val="28"/>
          <w:szCs w:val="28"/>
          <w:lang w:eastAsia="ru-RU"/>
        </w:rPr>
      </w:pPr>
    </w:p>
    <w:p w:rsidR="00DB5C8A" w:rsidRDefault="00DB5C8A" w:rsidP="00DB5C8A">
      <w:pPr>
        <w:spacing w:after="0" w:line="240" w:lineRule="auto"/>
        <w:ind w:firstLine="709"/>
        <w:jc w:val="both"/>
        <w:rPr>
          <w:rFonts w:ascii="Times New Roman" w:hAnsi="Times New Roman" w:cs="Times New Roman"/>
          <w:sz w:val="28"/>
          <w:szCs w:val="28"/>
          <w:lang w:eastAsia="ru-RU"/>
        </w:rPr>
      </w:pPr>
    </w:p>
    <w:p w:rsidR="00DB5C8A" w:rsidRDefault="00592A68" w:rsidP="00DB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Скругленный прямоугольник 45" o:spid="_x0000_s1028" style="position:absolute;left:0;text-align:left;margin-left:90.6pt;margin-top:6.4pt;width:5in;height:306.2pt;z-index:251695104;visibility:visible;mso-height-relative:margin;v-text-anchor:middle" arcsize="10923f" wrapcoords="2970 -53 2295 0 990 529 990 794 360 1641 45 2488 -45 3018 -45 18582 135 19429 540 20276 1440 21176 2295 21547 2475 21547 19080 21547 19260 21547 20115 21176 21015 20276 21420 19429 21600 18582 21645 3335 21510 2488 21195 1641 20565 794 20610 582 19215 0 18585 -53 2970 -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" fillcolor="#5b9bd5 [3204]" strokecolor="#1f4d78 [1604]" strokeweight="1pt">
            <v:stroke joinstyle="miter"/>
            <v:textbox>
              <w:txbxContent>
                <w:p w:rsidR="00657E4A" w:rsidRPr="00BF330D" w:rsidRDefault="00657E4A" w:rsidP="00497D7B">
                  <w:pPr>
                    <w:spacing w:after="0" w:line="240" w:lineRule="auto"/>
                    <w:jc w:val="both"/>
                    <w:rPr>
                      <w:rFonts w:ascii="Times New Roman" w:eastAsia="Calibri" w:hAnsi="Times New Roman" w:cs="Times New Roman"/>
                      <w:b/>
                      <w:sz w:val="24"/>
                      <w:szCs w:val="24"/>
                    </w:rPr>
                  </w:pPr>
                  <w:r w:rsidRPr="00BF330D">
                    <w:rPr>
                      <w:rFonts w:ascii="Times New Roman" w:eastAsiaTheme="minorEastAsia" w:hAnsi="Times New Roman" w:cs="Times New Roman"/>
                      <w:b/>
                      <w:sz w:val="24"/>
                      <w:szCs w:val="24"/>
                      <w:lang w:eastAsia="ru-RU"/>
                    </w:rPr>
                    <w:t xml:space="preserve">- </w:t>
                  </w:r>
                  <w:r w:rsidRPr="00BF330D">
                    <w:rPr>
                      <w:rFonts w:ascii="Times New Roman" w:eastAsia="Calibri" w:hAnsi="Times New Roman" w:cs="Times New Roman"/>
                      <w:b/>
                      <w:sz w:val="24"/>
                      <w:szCs w:val="24"/>
                    </w:rPr>
                    <w:t>создавать различные ситуации, побуждающие детей проявить инициативу, активность, совместно найти правильное решение проблемы;</w:t>
                  </w:r>
                </w:p>
                <w:p w:rsidR="00657E4A" w:rsidRPr="00BF330D" w:rsidRDefault="00657E4A" w:rsidP="00497D7B">
                  <w:pPr>
                    <w:spacing w:after="0" w:line="240" w:lineRule="auto"/>
                    <w:jc w:val="both"/>
                    <w:rPr>
                      <w:rFonts w:ascii="Times New Roman" w:eastAsia="Calibri" w:hAnsi="Times New Roman" w:cs="Times New Roman"/>
                      <w:b/>
                      <w:sz w:val="24"/>
                      <w:szCs w:val="24"/>
                    </w:rPr>
                  </w:pPr>
                  <w:r w:rsidRPr="00BF330D">
                    <w:rPr>
                      <w:rFonts w:ascii="Times New Roman" w:eastAsia="Calibri" w:hAnsi="Times New Roman" w:cs="Times New Roman"/>
                      <w:b/>
                      <w:sz w:val="24"/>
                      <w:szCs w:val="24"/>
                    </w:rPr>
                    <w:t>- создавать ситуации, в которых дошкольники приобретают опыт дружеского общения, внимания к окружающим;</w:t>
                  </w:r>
                </w:p>
                <w:p w:rsidR="00657E4A" w:rsidRPr="00BF330D" w:rsidRDefault="00657E4A" w:rsidP="00497D7B">
                  <w:pPr>
                    <w:spacing w:after="0" w:line="240" w:lineRule="auto"/>
                    <w:jc w:val="both"/>
                    <w:rPr>
                      <w:rFonts w:ascii="Times New Roman" w:eastAsia="Calibri" w:hAnsi="Times New Roman" w:cs="Times New Roman"/>
                      <w:b/>
                      <w:sz w:val="24"/>
                      <w:szCs w:val="24"/>
                    </w:rPr>
                  </w:pPr>
                  <w:r w:rsidRPr="00BF330D">
                    <w:rPr>
                      <w:rFonts w:ascii="Times New Roman" w:eastAsia="Calibri" w:hAnsi="Times New Roman" w:cs="Times New Roman"/>
                      <w:b/>
                      <w:sz w:val="24"/>
                      <w:szCs w:val="24"/>
                    </w:rPr>
                    <w:t>- создавать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657E4A" w:rsidRPr="00BF330D" w:rsidRDefault="00657E4A" w:rsidP="00497D7B">
                  <w:pPr>
                    <w:spacing w:after="0" w:line="240" w:lineRule="auto"/>
                    <w:jc w:val="both"/>
                    <w:rPr>
                      <w:rFonts w:ascii="Times New Roman" w:eastAsia="Calibri" w:hAnsi="Times New Roman" w:cs="Times New Roman"/>
                      <w:b/>
                      <w:sz w:val="24"/>
                      <w:szCs w:val="24"/>
                    </w:rPr>
                  </w:pPr>
                  <w:r w:rsidRPr="00BF330D">
                    <w:rPr>
                      <w:rFonts w:ascii="Times New Roman" w:eastAsia="Calibri" w:hAnsi="Times New Roman" w:cs="Times New Roman"/>
                      <w:b/>
                      <w:sz w:val="24"/>
                      <w:szCs w:val="24"/>
                    </w:rPr>
                    <w:t>- показывать детям рост их достижений, вызывать у них чувство радости и гордости от успешных самостоятельных, инициативных действий.</w:t>
                  </w:r>
                </w:p>
                <w:p w:rsidR="00657E4A" w:rsidRPr="005E0588" w:rsidRDefault="00657E4A" w:rsidP="00196C3E">
                  <w:pPr>
                    <w:widowControl w:val="0"/>
                    <w:autoSpaceDE w:val="0"/>
                    <w:autoSpaceDN w:val="0"/>
                    <w:adjustRightInd w:val="0"/>
                    <w:spacing w:after="0" w:line="240" w:lineRule="auto"/>
                    <w:jc w:val="both"/>
                    <w:rPr>
                      <w:rFonts w:ascii="MS Mincho" w:eastAsia="MS Mincho" w:hAnsi="MS Mincho" w:cs="MS Mincho"/>
                      <w:sz w:val="24"/>
                      <w:szCs w:val="24"/>
                      <w:lang w:eastAsia="ru-RU"/>
                    </w:rPr>
                  </w:pPr>
                </w:p>
                <w:p w:rsidR="00657E4A" w:rsidRPr="005E0588" w:rsidRDefault="00657E4A" w:rsidP="00DB5C8A">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5E0588">
                    <w:rPr>
                      <w:rFonts w:ascii="MS Mincho" w:eastAsia="MS Mincho" w:hAnsi="MS Mincho" w:cs="MS Mincho"/>
                      <w:sz w:val="24"/>
                      <w:szCs w:val="24"/>
                      <w:lang w:eastAsia="ru-RU"/>
                    </w:rPr>
                    <w:t> </w:t>
                  </w:r>
                </w:p>
                <w:p w:rsidR="00657E4A" w:rsidRPr="005E0588" w:rsidRDefault="00657E4A" w:rsidP="00DB5C8A">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p>
              </w:txbxContent>
            </v:textbox>
            <w10:wrap type="through"/>
          </v:roundrect>
        </w:pict>
      </w:r>
      <w:r>
        <w:rPr>
          <w:rFonts w:ascii="Times New Roman" w:hAnsi="Times New Roman" w:cs="Times New Roman"/>
          <w:noProof/>
          <w:sz w:val="28"/>
          <w:szCs w:val="28"/>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42" o:spid="_x0000_s1065" type="#_x0000_t70" style="position:absolute;left:0;text-align:left;margin-left:18.85pt;margin-top:6.4pt;width:27pt;height:96.85pt;z-index:251696128;visibility:visible;mso-height-relative:margin;v-text-anchor:middle" wrapcoords="9000 0 -600 2679 3600 5358 3600 16074 -600 18753 8400 21433 9000 21433 12000 21433 12600 21433 22200 18753 16800 16074 17400 5358 21600 2679 12000 0 90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" adj=",3011" fillcolor="#5b9bd5 [3204]" strokecolor="#1f4d78 [1604]" strokeweight="1pt">
            <w10:wrap type="through"/>
          </v:shape>
        </w:pict>
      </w:r>
    </w:p>
    <w:p w:rsidR="00DB5C8A" w:rsidRDefault="00DB5C8A" w:rsidP="00DB5C8A">
      <w:pPr>
        <w:spacing w:after="0" w:line="240" w:lineRule="auto"/>
        <w:ind w:firstLine="709"/>
        <w:jc w:val="both"/>
        <w:rPr>
          <w:rFonts w:ascii="Times New Roman" w:hAnsi="Times New Roman" w:cs="Times New Roman"/>
          <w:sz w:val="28"/>
          <w:szCs w:val="28"/>
          <w:lang w:eastAsia="ru-RU"/>
        </w:rPr>
      </w:pPr>
    </w:p>
    <w:p w:rsidR="00DB5C8A" w:rsidRDefault="00DB5C8A" w:rsidP="00DB5C8A">
      <w:pPr>
        <w:spacing w:after="0" w:line="240" w:lineRule="auto"/>
        <w:ind w:firstLine="709"/>
        <w:jc w:val="both"/>
        <w:rPr>
          <w:rFonts w:ascii="Times New Roman" w:hAnsi="Times New Roman" w:cs="Times New Roman"/>
          <w:b/>
          <w:sz w:val="28"/>
          <w:szCs w:val="28"/>
        </w:rPr>
      </w:pPr>
    </w:p>
    <w:p w:rsidR="00DB5C8A" w:rsidRDefault="00DB5C8A" w:rsidP="00DB5C8A">
      <w:pPr>
        <w:spacing w:after="0" w:line="240" w:lineRule="auto"/>
        <w:ind w:firstLine="709"/>
        <w:jc w:val="both"/>
        <w:rPr>
          <w:rFonts w:ascii="Times New Roman" w:hAnsi="Times New Roman" w:cs="Times New Roman"/>
          <w:b/>
          <w:sz w:val="28"/>
          <w:szCs w:val="28"/>
        </w:rPr>
      </w:pPr>
    </w:p>
    <w:p w:rsidR="00DB5C8A" w:rsidRDefault="00DB5C8A" w:rsidP="00DB5C8A">
      <w:pPr>
        <w:spacing w:after="0" w:line="240" w:lineRule="auto"/>
        <w:ind w:firstLine="709"/>
        <w:jc w:val="both"/>
        <w:rPr>
          <w:rFonts w:ascii="Times New Roman" w:hAnsi="Times New Roman" w:cs="Times New Roman"/>
          <w:b/>
          <w:sz w:val="28"/>
          <w:szCs w:val="28"/>
        </w:rPr>
      </w:pPr>
    </w:p>
    <w:p w:rsidR="00DB5C8A" w:rsidRDefault="00592A68" w:rsidP="00DB5C8A">
      <w:pPr>
        <w:spacing w:after="0" w:line="240" w:lineRule="auto"/>
        <w:ind w:firstLine="709"/>
        <w:jc w:val="both"/>
        <w:rPr>
          <w:rFonts w:ascii="Times New Roman" w:hAnsi="Times New Roman" w:cs="Times New Roman"/>
          <w:b/>
          <w:sz w:val="28"/>
          <w:szCs w:val="28"/>
        </w:rPr>
      </w:pPr>
      <w:r>
        <w:rPr>
          <w:rFonts w:ascii="Times New Roman" w:hAnsi="Times New Roman" w:cs="Times New Roman"/>
          <w:noProof/>
          <w:sz w:val="28"/>
          <w:szCs w:val="28"/>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44" o:spid="_x0000_s1064" type="#_x0000_t102" style="position:absolute;left:0;text-align:left;margin-left:-68.65pt;margin-top:55.35pt;width:41.55pt;height:295.45pt;rotation:244944fd;z-index:251699200;visibility:visible;mso-width-relative:margin;mso-height-relative:margin;v-text-anchor:middle" wrapcoords="19072 0 17004 134 12868 627 9881 1434 7583 2151 5745 2868 3217 4302 1379 5736 230 7170 -460 10038 -230 12906 689 14340 2068 15774 5285 17925 6894 18642 8043 19359 8043 19583 12638 20076 14477 20076 20911 20524 21830 20524 11030 17925 8272 17388 7123 17208 5515 16491 4366 15774 2528 14340 1838 13623 919 12189 460 10755 1379 7887 2757 6453 3677 5736 6204 4302 9651 2868 12179 2151 16085 1434 18383 1434 22060 986 21830 0 1907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" adj="19484,21071,8732" fillcolor="#5b9bd5 [3204]" strokecolor="#1f4d78 [1604]" strokeweight="1pt">
            <w10:wrap type="through"/>
          </v:shape>
        </w:pict>
      </w:r>
    </w:p>
    <w:p w:rsidR="00DB5C8A" w:rsidRDefault="00592A68" w:rsidP="00DB5C8A">
      <w:pPr>
        <w:spacing w:after="0" w:line="240" w:lineRule="auto"/>
        <w:ind w:firstLine="709"/>
        <w:jc w:val="both"/>
        <w:rPr>
          <w:rFonts w:ascii="Times New Roman" w:hAnsi="Times New Roman" w:cs="Times New Roman"/>
          <w:b/>
          <w:sz w:val="28"/>
          <w:szCs w:val="28"/>
        </w:rPr>
      </w:pPr>
      <w:r>
        <w:rPr>
          <w:rFonts w:ascii="Times New Roman" w:hAnsi="Times New Roman" w:cs="Times New Roman"/>
          <w:noProof/>
          <w:sz w:val="28"/>
          <w:szCs w:val="28"/>
          <w:lang w:eastAsia="ru-RU"/>
        </w:rPr>
        <w:pict>
          <v:roundrect id="Скругленный прямоугольник 46" o:spid="_x0000_s1029" style="position:absolute;left:0;text-align:left;margin-left:-14.45pt;margin-top:11.1pt;width:90.15pt;height:80.35pt;z-index:251694080;visibility:visible;mso-width-relative:margin;mso-height-relative:margin;v-text-anchor:middle" arcsize="10923f" wrapcoords="2880 -202 1620 0 -180 1817 -180 19581 1440 21398 1800 21398 19620 21398 19980 21398 21600 19581 21780 1817 19980 0 18540 -202 2880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" fillcolor="#5b9bd5 [3204]" strokecolor="#1f4d78 [1604]" strokeweight="1pt">
            <v:stroke joinstyle="miter"/>
            <v:textbox>
              <w:txbxContent>
                <w:p w:rsidR="00657E4A" w:rsidRPr="00722440" w:rsidRDefault="00657E4A" w:rsidP="00DB5C8A">
                  <w:pPr>
                    <w:shd w:val="clear" w:color="auto" w:fill="002060"/>
                    <w:jc w:val="center"/>
                    <w:rPr>
                      <w:b/>
                      <w:sz w:val="24"/>
                      <w:szCs w:val="24"/>
                    </w:rPr>
                  </w:pPr>
                  <w:r>
                    <w:rPr>
                      <w:b/>
                      <w:sz w:val="24"/>
                      <w:szCs w:val="24"/>
                    </w:rPr>
                    <w:t>Позиция педагога</w:t>
                  </w:r>
                </w:p>
              </w:txbxContent>
            </v:textbox>
            <w10:wrap type="through"/>
          </v:roundrect>
        </w:pict>
      </w:r>
    </w:p>
    <w:p w:rsidR="00DB5C8A" w:rsidRDefault="00DB5C8A" w:rsidP="00DB5C8A">
      <w:pPr>
        <w:spacing w:after="0" w:line="240" w:lineRule="auto"/>
        <w:ind w:firstLine="709"/>
        <w:jc w:val="both"/>
        <w:rPr>
          <w:rFonts w:ascii="Times New Roman" w:hAnsi="Times New Roman" w:cs="Times New Roman"/>
          <w:b/>
          <w:sz w:val="28"/>
          <w:szCs w:val="28"/>
        </w:rPr>
      </w:pPr>
    </w:p>
    <w:p w:rsidR="00DB5C8A" w:rsidRDefault="00DB5C8A" w:rsidP="00DB5C8A">
      <w:pPr>
        <w:spacing w:after="0" w:line="240" w:lineRule="auto"/>
        <w:ind w:firstLine="709"/>
        <w:jc w:val="both"/>
        <w:rPr>
          <w:rFonts w:ascii="Times New Roman" w:hAnsi="Times New Roman" w:cs="Times New Roman"/>
          <w:b/>
          <w:sz w:val="28"/>
          <w:szCs w:val="28"/>
        </w:rPr>
      </w:pPr>
    </w:p>
    <w:p w:rsidR="00DB5C8A" w:rsidRPr="00DB5C8A" w:rsidRDefault="00592A68" w:rsidP="004B0C18">
      <w:pPr>
        <w:spacing w:after="0" w:line="240" w:lineRule="auto"/>
        <w:rPr>
          <w:rFonts w:ascii="Times New Roman" w:hAnsi="Times New Roman" w:cs="Times New Roman"/>
          <w:b/>
          <w:sz w:val="28"/>
          <w:szCs w:val="28"/>
        </w:rPr>
      </w:pPr>
      <w:r>
        <w:rPr>
          <w:rFonts w:ascii="Times New Roman" w:hAnsi="Times New Roman" w:cs="Times New Roman"/>
          <w:noProof/>
          <w:sz w:val="28"/>
          <w:szCs w:val="28"/>
          <w:lang w:eastAsia="ru-RU"/>
        </w:rPr>
        <w:pict>
          <v:roundrect id="Скругленный прямоугольник 48" o:spid="_x0000_s1031" style="position:absolute;margin-left:-30.3pt;margin-top:117.25pt;width:99.15pt;height:80.35pt;z-index:251697152;visibility:visible;mso-width-relative:margin;mso-height-relative:margin;v-text-anchor:middle" arcsize="10923f" wrapcoords="2618 -202 1473 0 -164 1817 -164 19581 1309 21398 1636 21398 19800 21398 20127 21398 21600 19581 21764 1817 20127 0 18818 -202 2618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" fillcolor="#5b9bd5 [3204]" strokecolor="#1f4d78 [1604]" strokeweight="1pt">
            <v:stroke joinstyle="miter"/>
            <v:textbox>
              <w:txbxContent>
                <w:p w:rsidR="00657E4A" w:rsidRPr="00722440" w:rsidRDefault="00657E4A" w:rsidP="00DB5C8A">
                  <w:pPr>
                    <w:shd w:val="clear" w:color="auto" w:fill="002060"/>
                    <w:jc w:val="center"/>
                    <w:rPr>
                      <w:b/>
                      <w:sz w:val="24"/>
                      <w:szCs w:val="24"/>
                    </w:rPr>
                  </w:pPr>
                  <w:r>
                    <w:rPr>
                      <w:b/>
                      <w:sz w:val="24"/>
                      <w:szCs w:val="24"/>
                    </w:rPr>
                    <w:t>Организация детей</w:t>
                  </w:r>
                </w:p>
              </w:txbxContent>
            </v:textbox>
            <w10:wrap type="through"/>
          </v:roundrect>
        </w:pict>
      </w:r>
      <w:r>
        <w:rPr>
          <w:rFonts w:ascii="Times New Roman" w:hAnsi="Times New Roman" w:cs="Times New Roman"/>
          <w:noProof/>
          <w:sz w:val="28"/>
          <w:szCs w:val="28"/>
          <w:lang w:eastAsia="ru-RU"/>
        </w:rPr>
        <w:pict>
          <v:roundrect id="Скругленный прямоугольник 47" o:spid="_x0000_s1030" style="position:absolute;margin-left:90.6pt;margin-top:94.15pt;width:5in;height:155.3pt;z-index:251698176;visibility:visible;mso-height-relative:margin;v-text-anchor:middle" arcsize="10923f" wrapcoords="1440 -104 1035 0 135 1148 -45 2922 -45 18574 135 20243 945 21496 1125 21496 20430 21496 20610 21496 21420 20139 21420 19930 21645 18261 21645 3130 21465 1148 20475 0 20070 -104 1440 -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" fillcolor="#5b9bd5 [3204]" strokecolor="#1f4d78 [1604]" strokeweight="1pt">
            <v:stroke joinstyle="miter"/>
            <v:textbox>
              <w:txbxContent>
                <w:p w:rsidR="00657E4A" w:rsidRDefault="00657E4A" w:rsidP="00DB5C8A">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Применять различные виды организации СОД (фронтальные, подгрупповые – работа в минигруппах, индивидуальные).</w:t>
                  </w:r>
                </w:p>
                <w:p w:rsidR="00657E4A" w:rsidRDefault="00657E4A" w:rsidP="00DB5C8A">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Использовать сюжетно-ролевые игры для развития личностных качеств детей, коммуникаций.</w:t>
                  </w:r>
                </w:p>
                <w:p w:rsidR="00657E4A" w:rsidRPr="00E547F7" w:rsidRDefault="00657E4A" w:rsidP="00DB5C8A">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при развитии игровой деятельности использовать симбиоз различных ее видов </w:t>
                  </w:r>
                </w:p>
              </w:txbxContent>
            </v:textbox>
            <w10:wrap type="through"/>
          </v:roundrect>
        </w:pict>
      </w:r>
      <w:r w:rsidR="00DB5C8A">
        <w:rPr>
          <w:rFonts w:ascii="Times New Roman" w:hAnsi="Times New Roman" w:cs="Times New Roman"/>
          <w:b/>
          <w:sz w:val="28"/>
          <w:szCs w:val="28"/>
        </w:rPr>
        <w:br w:type="page"/>
      </w:r>
    </w:p>
    <w:p w:rsidR="004A4BA3" w:rsidRDefault="00964258" w:rsidP="004A4BA3">
      <w:pPr>
        <w:spacing w:after="0" w:line="240" w:lineRule="auto"/>
        <w:jc w:val="center"/>
        <w:rPr>
          <w:rFonts w:ascii="Times New Roman" w:eastAsia="Times New Roman" w:hAnsi="Times New Roman" w:cs="Times New Roman"/>
          <w:b/>
          <w:i/>
          <w:sz w:val="28"/>
          <w:szCs w:val="28"/>
          <w:lang w:eastAsia="ru-RU"/>
        </w:rPr>
      </w:pPr>
      <w:r w:rsidRPr="00964258">
        <w:rPr>
          <w:rFonts w:ascii="Times New Roman" w:eastAsia="Times New Roman" w:hAnsi="Times New Roman" w:cs="Times New Roman"/>
          <w:b/>
          <w:i/>
          <w:sz w:val="28"/>
          <w:szCs w:val="28"/>
          <w:lang w:eastAsia="ru-RU"/>
        </w:rPr>
        <w:lastRenderedPageBreak/>
        <w:t xml:space="preserve">Формы и средства развития социально-коммуникативной сферы детей </w:t>
      </w:r>
      <w:r w:rsidR="004A4BA3" w:rsidRPr="00964258">
        <w:rPr>
          <w:rFonts w:ascii="Times New Roman" w:eastAsia="Times New Roman" w:hAnsi="Times New Roman" w:cs="Times New Roman"/>
          <w:b/>
          <w:i/>
          <w:sz w:val="28"/>
          <w:szCs w:val="28"/>
          <w:lang w:eastAsia="ru-RU"/>
        </w:rPr>
        <w:t>в совместной деятельности с взрослыми и другими детьми, самостоятельной свободной деятельности</w:t>
      </w:r>
      <w:r w:rsidR="009B2BC4" w:rsidRPr="00964258">
        <w:rPr>
          <w:rFonts w:ascii="Times New Roman" w:eastAsia="Times New Roman" w:hAnsi="Times New Roman" w:cs="Times New Roman"/>
          <w:b/>
          <w:i/>
          <w:sz w:val="28"/>
          <w:szCs w:val="28"/>
          <w:lang w:eastAsia="ru-RU"/>
        </w:rPr>
        <w:t xml:space="preserve"> на основе принципа интеграции</w:t>
      </w:r>
      <w:r w:rsidR="008C6B16">
        <w:rPr>
          <w:rFonts w:ascii="Times New Roman" w:eastAsia="Times New Roman" w:hAnsi="Times New Roman" w:cs="Times New Roman"/>
          <w:b/>
          <w:i/>
          <w:sz w:val="28"/>
          <w:szCs w:val="28"/>
          <w:lang w:eastAsia="ru-RU"/>
        </w:rPr>
        <w:t>.</w:t>
      </w:r>
    </w:p>
    <w:p w:rsidR="008C6B16" w:rsidRPr="00964258" w:rsidRDefault="008C6B16" w:rsidP="004A4BA3">
      <w:pPr>
        <w:spacing w:after="0" w:line="240" w:lineRule="auto"/>
        <w:jc w:val="center"/>
        <w:rPr>
          <w:rFonts w:ascii="Times New Roman" w:eastAsia="Times New Roman" w:hAnsi="Times New Roman" w:cs="Times New Roman"/>
          <w:b/>
          <w:i/>
          <w:sz w:val="28"/>
          <w:szCs w:val="28"/>
          <w:lang w:eastAsia="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552"/>
        <w:gridCol w:w="4077"/>
      </w:tblGrid>
      <w:tr w:rsidR="009B2BC4" w:rsidRPr="00073C14" w:rsidTr="009B2BC4">
        <w:trPr>
          <w:jc w:val="center"/>
        </w:trPr>
        <w:tc>
          <w:tcPr>
            <w:tcW w:w="2147" w:type="dxa"/>
            <w:vMerge w:val="restart"/>
          </w:tcPr>
          <w:p w:rsidR="004A4BA3" w:rsidRPr="00073C14" w:rsidRDefault="004A4BA3" w:rsidP="00DB5C8A">
            <w:pPr>
              <w:shd w:val="clear" w:color="auto" w:fill="FFFFFF"/>
              <w:snapToGrid w:val="0"/>
              <w:spacing w:after="0" w:line="240" w:lineRule="auto"/>
              <w:jc w:val="both"/>
              <w:rPr>
                <w:rFonts w:ascii="Times New Roman" w:eastAsia="Times New Roman" w:hAnsi="Times New Roman" w:cs="Times New Roman"/>
                <w:b/>
                <w:i/>
                <w:spacing w:val="-2"/>
                <w:sz w:val="24"/>
                <w:szCs w:val="24"/>
                <w:lang w:eastAsia="ru-RU"/>
              </w:rPr>
            </w:pPr>
            <w:r w:rsidRPr="00073C14">
              <w:rPr>
                <w:rFonts w:ascii="Times New Roman" w:eastAsia="Times New Roman" w:hAnsi="Times New Roman" w:cs="Times New Roman"/>
                <w:b/>
                <w:i/>
                <w:spacing w:val="-2"/>
                <w:sz w:val="24"/>
                <w:szCs w:val="24"/>
                <w:lang w:eastAsia="ru-RU"/>
              </w:rPr>
              <w:t>Виды детской деятельности</w:t>
            </w:r>
          </w:p>
        </w:tc>
        <w:tc>
          <w:tcPr>
            <w:tcW w:w="7629" w:type="dxa"/>
            <w:gridSpan w:val="2"/>
          </w:tcPr>
          <w:p w:rsidR="004A4BA3" w:rsidRPr="00073C14" w:rsidRDefault="004A4BA3" w:rsidP="00DB5C8A">
            <w:pPr>
              <w:shd w:val="clear" w:color="auto" w:fill="FFFFFF"/>
              <w:snapToGrid w:val="0"/>
              <w:spacing w:after="0" w:line="240" w:lineRule="auto"/>
              <w:ind w:firstLine="709"/>
              <w:jc w:val="both"/>
              <w:rPr>
                <w:rFonts w:ascii="Times New Roman" w:eastAsia="Times New Roman" w:hAnsi="Times New Roman" w:cs="Times New Roman"/>
                <w:b/>
                <w:i/>
                <w:sz w:val="24"/>
                <w:szCs w:val="24"/>
                <w:lang w:eastAsia="ru-RU"/>
              </w:rPr>
            </w:pPr>
            <w:r w:rsidRPr="00073C14">
              <w:rPr>
                <w:rFonts w:ascii="Times New Roman" w:eastAsia="Times New Roman" w:hAnsi="Times New Roman" w:cs="Times New Roman"/>
                <w:b/>
                <w:i/>
                <w:sz w:val="24"/>
                <w:szCs w:val="24"/>
                <w:lang w:eastAsia="ru-RU"/>
              </w:rPr>
              <w:t>Формы работы</w:t>
            </w:r>
          </w:p>
        </w:tc>
      </w:tr>
      <w:tr w:rsidR="009B2BC4" w:rsidRPr="00073C14" w:rsidTr="009B2BC4">
        <w:trPr>
          <w:jc w:val="center"/>
        </w:trPr>
        <w:tc>
          <w:tcPr>
            <w:tcW w:w="2147" w:type="dxa"/>
            <w:vMerge/>
          </w:tcPr>
          <w:p w:rsidR="004A4BA3" w:rsidRPr="00073C14" w:rsidRDefault="004A4BA3" w:rsidP="00DB5C8A">
            <w:pPr>
              <w:shd w:val="clear" w:color="auto" w:fill="FFFFFF"/>
              <w:snapToGrid w:val="0"/>
              <w:spacing w:after="0" w:line="240" w:lineRule="auto"/>
              <w:jc w:val="both"/>
              <w:rPr>
                <w:rFonts w:ascii="Times New Roman" w:eastAsia="Times New Roman" w:hAnsi="Times New Roman" w:cs="Times New Roman"/>
                <w:b/>
                <w:i/>
                <w:spacing w:val="-2"/>
                <w:sz w:val="24"/>
                <w:szCs w:val="24"/>
                <w:lang w:eastAsia="ru-RU"/>
              </w:rPr>
            </w:pPr>
          </w:p>
        </w:tc>
        <w:tc>
          <w:tcPr>
            <w:tcW w:w="3552" w:type="dxa"/>
          </w:tcPr>
          <w:p w:rsidR="004A4BA3" w:rsidRPr="00073C14" w:rsidRDefault="004A4BA3" w:rsidP="00DB5C8A">
            <w:pPr>
              <w:shd w:val="clear" w:color="auto" w:fill="FFFFFF"/>
              <w:snapToGrid w:val="0"/>
              <w:spacing w:after="0" w:line="240" w:lineRule="auto"/>
              <w:ind w:firstLine="709"/>
              <w:jc w:val="both"/>
              <w:rPr>
                <w:rFonts w:ascii="Times New Roman" w:eastAsia="Times New Roman" w:hAnsi="Times New Roman" w:cs="Times New Roman"/>
                <w:b/>
                <w:i/>
                <w:sz w:val="24"/>
                <w:szCs w:val="24"/>
                <w:lang w:eastAsia="ru-RU"/>
              </w:rPr>
            </w:pPr>
            <w:r w:rsidRPr="00073C14">
              <w:rPr>
                <w:rFonts w:ascii="Times New Roman" w:eastAsia="Times New Roman" w:hAnsi="Times New Roman" w:cs="Times New Roman"/>
                <w:b/>
                <w:i/>
                <w:sz w:val="24"/>
                <w:szCs w:val="24"/>
                <w:lang w:eastAsia="ru-RU"/>
              </w:rPr>
              <w:t>Обязательная часть</w:t>
            </w:r>
          </w:p>
        </w:tc>
        <w:tc>
          <w:tcPr>
            <w:tcW w:w="4077" w:type="dxa"/>
          </w:tcPr>
          <w:p w:rsidR="004A4BA3" w:rsidRPr="00073C14" w:rsidRDefault="004A4BA3" w:rsidP="009B2BC4">
            <w:pPr>
              <w:shd w:val="clear" w:color="auto" w:fill="FFFFFF"/>
              <w:snapToGrid w:val="0"/>
              <w:spacing w:after="0" w:line="240" w:lineRule="auto"/>
              <w:jc w:val="center"/>
              <w:rPr>
                <w:rFonts w:ascii="Times New Roman" w:eastAsia="Times New Roman" w:hAnsi="Times New Roman" w:cs="Times New Roman"/>
                <w:b/>
                <w:i/>
                <w:sz w:val="24"/>
                <w:szCs w:val="24"/>
                <w:lang w:eastAsia="ru-RU"/>
              </w:rPr>
            </w:pPr>
            <w:r w:rsidRPr="00073C14">
              <w:rPr>
                <w:rFonts w:ascii="Times New Roman" w:eastAsia="Times New Roman" w:hAnsi="Times New Roman" w:cs="Times New Roman"/>
                <w:b/>
                <w:i/>
                <w:sz w:val="24"/>
                <w:szCs w:val="24"/>
                <w:lang w:eastAsia="ru-RU"/>
              </w:rPr>
              <w:t>Часть, формируемая участниками образовательных отношений</w:t>
            </w:r>
          </w:p>
        </w:tc>
      </w:tr>
      <w:tr w:rsidR="009B2BC4" w:rsidRPr="00073C14" w:rsidTr="009B2BC4">
        <w:trPr>
          <w:jc w:val="center"/>
        </w:trPr>
        <w:tc>
          <w:tcPr>
            <w:tcW w:w="2147" w:type="dxa"/>
            <w:shd w:val="clear" w:color="auto" w:fill="auto"/>
          </w:tcPr>
          <w:p w:rsidR="004A4BA3" w:rsidRPr="00073C14" w:rsidRDefault="004A4BA3" w:rsidP="00DB5C8A">
            <w:pPr>
              <w:spacing w:after="0" w:line="240" w:lineRule="auto"/>
              <w:jc w:val="both"/>
              <w:rPr>
                <w:rFonts w:ascii="Times New Roman" w:eastAsia="Times New Roman" w:hAnsi="Times New Roman" w:cs="Times New Roman"/>
                <w:b/>
                <w:spacing w:val="-12"/>
                <w:sz w:val="24"/>
                <w:szCs w:val="24"/>
                <w:lang w:eastAsia="ru-RU"/>
              </w:rPr>
            </w:pPr>
            <w:r w:rsidRPr="00073C14">
              <w:rPr>
                <w:rFonts w:ascii="Times New Roman" w:eastAsia="Times New Roman" w:hAnsi="Times New Roman" w:cs="Times New Roman"/>
                <w:b/>
                <w:spacing w:val="-12"/>
                <w:sz w:val="24"/>
                <w:szCs w:val="24"/>
                <w:lang w:eastAsia="ru-RU"/>
              </w:rPr>
              <w:t>Познавательно-исследовательская</w:t>
            </w:r>
          </w:p>
        </w:tc>
        <w:tc>
          <w:tcPr>
            <w:tcW w:w="3552" w:type="dxa"/>
          </w:tcPr>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Игры с правилами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Беседы</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Конструирование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Сбор фотографий и оформление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Целевая прогулка</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Игры – путешествия</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Настольно-печатные игры</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Дидактические игры</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Коллекционирование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Экскурсия </w:t>
            </w:r>
          </w:p>
          <w:p w:rsidR="004A4BA3" w:rsidRPr="00E33130"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Моделирование</w:t>
            </w:r>
          </w:p>
          <w:p w:rsidR="004A4BA3" w:rsidRPr="004757D8"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Моделирование правил</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Разгадывание кроссвордов</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Телестудия   представляет научно – познавательный проект</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Мини – конкурс</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Просмотр видео фильмов и диафильмов</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Проектная деятельность</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Викторина </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Природоохранная деятельность</w:t>
            </w:r>
          </w:p>
        </w:tc>
        <w:tc>
          <w:tcPr>
            <w:tcW w:w="4077" w:type="dxa"/>
          </w:tcPr>
          <w:p w:rsidR="004A4BA3" w:rsidRPr="00073C14" w:rsidRDefault="004A4BA3" w:rsidP="00E02C88">
            <w:pPr>
              <w:numPr>
                <w:ilvl w:val="0"/>
                <w:numId w:val="7"/>
              </w:numPr>
              <w:spacing w:after="0" w:line="240" w:lineRule="auto"/>
              <w:ind w:left="34" w:hanging="34"/>
              <w:jc w:val="both"/>
              <w:rPr>
                <w:rFonts w:ascii="Times New Roman" w:eastAsia="Calibri" w:hAnsi="Times New Roman" w:cs="Times New Roman"/>
                <w:sz w:val="24"/>
                <w:szCs w:val="24"/>
              </w:rPr>
            </w:pPr>
            <w:r w:rsidRPr="00073C14">
              <w:rPr>
                <w:rFonts w:ascii="Times New Roman" w:eastAsia="Calibri" w:hAnsi="Times New Roman" w:cs="Times New Roman"/>
                <w:bCs/>
                <w:iCs/>
                <w:sz w:val="24"/>
                <w:szCs w:val="24"/>
              </w:rPr>
              <w:t>целевые прогулки, экскурсии</w:t>
            </w:r>
            <w:r w:rsidRPr="00073C14">
              <w:rPr>
                <w:rFonts w:ascii="Times New Roman" w:eastAsia="Calibri" w:hAnsi="Times New Roman" w:cs="Times New Roman"/>
                <w:sz w:val="24"/>
                <w:szCs w:val="24"/>
              </w:rPr>
              <w:t xml:space="preserve"> по селу, наблюдение за деятельностью людей и обще</w:t>
            </w:r>
            <w:r w:rsidRPr="00073C14">
              <w:rPr>
                <w:rFonts w:ascii="Times New Roman" w:eastAsia="Calibri" w:hAnsi="Times New Roman" w:cs="Times New Roman"/>
                <w:sz w:val="24"/>
                <w:szCs w:val="24"/>
              </w:rPr>
              <w:softHyphen/>
              <w:t>ственными событиями;</w:t>
            </w:r>
          </w:p>
          <w:p w:rsidR="004A4BA3" w:rsidRPr="00073C14" w:rsidRDefault="004A4BA3" w:rsidP="00E02C88">
            <w:pPr>
              <w:numPr>
                <w:ilvl w:val="0"/>
                <w:numId w:val="7"/>
              </w:numPr>
              <w:spacing w:after="0" w:line="240" w:lineRule="auto"/>
              <w:ind w:left="34"/>
              <w:jc w:val="both"/>
              <w:rPr>
                <w:rFonts w:ascii="Times New Roman" w:eastAsia="Calibri" w:hAnsi="Times New Roman" w:cs="Times New Roman"/>
                <w:sz w:val="24"/>
                <w:szCs w:val="24"/>
              </w:rPr>
            </w:pPr>
            <w:r w:rsidRPr="00073C14">
              <w:rPr>
                <w:rFonts w:ascii="Times New Roman" w:eastAsia="Calibri" w:hAnsi="Times New Roman" w:cs="Times New Roman"/>
                <w:sz w:val="24"/>
                <w:szCs w:val="24"/>
              </w:rPr>
              <w:t>проектная деятельность, продуктом которой являются журналы или газеты о малой родине, создание карт села, состав</w:t>
            </w:r>
            <w:r w:rsidRPr="00073C14">
              <w:rPr>
                <w:rFonts w:ascii="Times New Roman" w:eastAsia="Calibri" w:hAnsi="Times New Roman" w:cs="Times New Roman"/>
                <w:sz w:val="24"/>
                <w:szCs w:val="24"/>
              </w:rPr>
              <w:softHyphen/>
              <w:t>ление маршрутов экскурсий и прогулок по селу; коллекциони</w:t>
            </w:r>
            <w:r w:rsidRPr="00073C14">
              <w:rPr>
                <w:rFonts w:ascii="Times New Roman" w:eastAsia="Calibri" w:hAnsi="Times New Roman" w:cs="Times New Roman"/>
                <w:sz w:val="24"/>
                <w:szCs w:val="24"/>
              </w:rPr>
              <w:softHyphen/>
              <w:t xml:space="preserve">рование картинок, открыток, символов, значков; </w:t>
            </w:r>
          </w:p>
          <w:p w:rsidR="004A4BA3" w:rsidRPr="00073C14" w:rsidRDefault="004A4BA3" w:rsidP="00E02C88">
            <w:pPr>
              <w:numPr>
                <w:ilvl w:val="0"/>
                <w:numId w:val="7"/>
              </w:numPr>
              <w:spacing w:after="0" w:line="240" w:lineRule="auto"/>
              <w:ind w:left="3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деятельность с картами и схемами;</w:t>
            </w:r>
          </w:p>
          <w:p w:rsidR="004A4BA3" w:rsidRPr="00073C14" w:rsidRDefault="004A4BA3" w:rsidP="00E02C88">
            <w:pPr>
              <w:numPr>
                <w:ilvl w:val="0"/>
                <w:numId w:val="7"/>
              </w:numPr>
              <w:spacing w:after="0" w:line="240" w:lineRule="auto"/>
              <w:ind w:left="3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собирание, пополнение мини-коллекций региональной направленности с самостоятельной группировкой объектов, с составлением сюжетных, описательных рассказов об объектах коллекции (роль экскурсовода);</w:t>
            </w:r>
          </w:p>
          <w:p w:rsidR="004A4BA3" w:rsidRPr="00073C14" w:rsidRDefault="004A4BA3" w:rsidP="00E02C88">
            <w:pPr>
              <w:numPr>
                <w:ilvl w:val="0"/>
                <w:numId w:val="7"/>
              </w:numPr>
              <w:spacing w:after="0" w:line="240" w:lineRule="auto"/>
              <w:ind w:left="3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созданием мини-музеев;</w:t>
            </w:r>
          </w:p>
        </w:tc>
      </w:tr>
      <w:tr w:rsidR="009B2BC4" w:rsidRPr="00073C14" w:rsidTr="009B2BC4">
        <w:trPr>
          <w:jc w:val="center"/>
        </w:trPr>
        <w:tc>
          <w:tcPr>
            <w:tcW w:w="2147" w:type="dxa"/>
            <w:shd w:val="clear" w:color="auto" w:fill="FFFFFF" w:themeFill="background1"/>
          </w:tcPr>
          <w:p w:rsidR="004A4BA3" w:rsidRPr="00073C14" w:rsidRDefault="004A4BA3" w:rsidP="00DB5C8A">
            <w:pPr>
              <w:spacing w:after="0" w:line="240" w:lineRule="auto"/>
              <w:jc w:val="both"/>
              <w:rPr>
                <w:rFonts w:ascii="Times New Roman" w:eastAsia="Times New Roman" w:hAnsi="Times New Roman" w:cs="Times New Roman"/>
                <w:b/>
                <w:spacing w:val="-12"/>
                <w:sz w:val="24"/>
                <w:szCs w:val="24"/>
                <w:lang w:eastAsia="ru-RU"/>
              </w:rPr>
            </w:pPr>
            <w:r w:rsidRPr="00073C14">
              <w:rPr>
                <w:rFonts w:ascii="Times New Roman" w:eastAsia="Times New Roman" w:hAnsi="Times New Roman" w:cs="Times New Roman"/>
                <w:b/>
                <w:spacing w:val="-12"/>
                <w:sz w:val="24"/>
                <w:szCs w:val="24"/>
                <w:lang w:eastAsia="ru-RU"/>
              </w:rPr>
              <w:t>Восприятие художественной литературы и фольклора</w:t>
            </w:r>
          </w:p>
        </w:tc>
        <w:tc>
          <w:tcPr>
            <w:tcW w:w="3552" w:type="dxa"/>
          </w:tcPr>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 xml:space="preserve">Чтение </w:t>
            </w:r>
            <w:r w:rsidRPr="00073C14">
              <w:rPr>
                <w:rFonts w:ascii="Times New Roman" w:eastAsia="Times New Roman" w:hAnsi="Times New Roman" w:cs="Times New Roman"/>
                <w:sz w:val="24"/>
                <w:szCs w:val="24"/>
                <w:lang w:eastAsia="ru-RU"/>
              </w:rPr>
              <w:t>художественной литературы</w:t>
            </w:r>
          </w:p>
          <w:p w:rsidR="004A4BA3" w:rsidRPr="003A13A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Заучивание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Знакомство с пословицами и поговорками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Народный фольклор</w:t>
            </w:r>
          </w:p>
          <w:p w:rsidR="004A4BA3" w:rsidRPr="003A13A4" w:rsidRDefault="004A4BA3" w:rsidP="00DB5C8A">
            <w:pPr>
              <w:spacing w:after="0" w:line="240" w:lineRule="auto"/>
              <w:ind w:left="254"/>
              <w:jc w:val="both"/>
              <w:rPr>
                <w:rFonts w:ascii="Times New Roman" w:eastAsia="Times New Roman" w:hAnsi="Times New Roman" w:cs="Times New Roman"/>
                <w:sz w:val="24"/>
                <w:szCs w:val="24"/>
                <w:lang w:eastAsia="ru-RU"/>
              </w:rPr>
            </w:pPr>
          </w:p>
        </w:tc>
        <w:tc>
          <w:tcPr>
            <w:tcW w:w="4077" w:type="dxa"/>
          </w:tcPr>
          <w:p w:rsidR="004A4BA3" w:rsidRPr="00073C14" w:rsidRDefault="004A4BA3" w:rsidP="00E02C88">
            <w:pPr>
              <w:numPr>
                <w:ilvl w:val="0"/>
                <w:numId w:val="7"/>
              </w:numPr>
              <w:spacing w:after="0" w:line="240" w:lineRule="auto"/>
              <w:ind w:left="62" w:hanging="28"/>
              <w:jc w:val="both"/>
              <w:rPr>
                <w:rFonts w:ascii="Times New Roman" w:eastAsia="Calibri" w:hAnsi="Times New Roman" w:cs="Times New Roman"/>
                <w:sz w:val="24"/>
                <w:szCs w:val="24"/>
              </w:rPr>
            </w:pPr>
            <w:r w:rsidRPr="00073C14">
              <w:rPr>
                <w:rFonts w:ascii="Times New Roman" w:eastAsia="Calibri" w:hAnsi="Times New Roman" w:cs="Times New Roman"/>
                <w:sz w:val="24"/>
                <w:szCs w:val="24"/>
              </w:rPr>
              <w:t>рассматривание иллюстраций, картин, народ</w:t>
            </w:r>
            <w:r w:rsidRPr="00073C14">
              <w:rPr>
                <w:rFonts w:ascii="Times New Roman" w:eastAsia="Calibri" w:hAnsi="Times New Roman" w:cs="Times New Roman"/>
                <w:sz w:val="24"/>
                <w:szCs w:val="24"/>
              </w:rPr>
              <w:softHyphen/>
              <w:t>ных игрушек, промыслов, слушание песен, стихов, сказок, легенд, сказов о родном крае;</w:t>
            </w:r>
          </w:p>
          <w:p w:rsidR="004A4BA3" w:rsidRPr="00073C14" w:rsidRDefault="004A4BA3" w:rsidP="00E02C88">
            <w:pPr>
              <w:numPr>
                <w:ilvl w:val="0"/>
                <w:numId w:val="7"/>
              </w:numPr>
              <w:spacing w:after="0" w:line="240" w:lineRule="auto"/>
              <w:ind w:left="62" w:hanging="28"/>
              <w:jc w:val="both"/>
              <w:rPr>
                <w:rFonts w:ascii="Times New Roman" w:eastAsia="Calibri" w:hAnsi="Times New Roman" w:cs="Times New Roman"/>
                <w:sz w:val="24"/>
                <w:szCs w:val="24"/>
              </w:rPr>
            </w:pPr>
            <w:r w:rsidRPr="00073C14">
              <w:rPr>
                <w:rFonts w:ascii="Times New Roman" w:eastAsia="Calibri" w:hAnsi="Times New Roman" w:cs="Times New Roman"/>
                <w:bCs/>
                <w:iCs/>
                <w:sz w:val="24"/>
                <w:szCs w:val="24"/>
              </w:rPr>
              <w:t>чтение</w:t>
            </w:r>
            <w:r w:rsidRPr="00073C14">
              <w:rPr>
                <w:rFonts w:ascii="Times New Roman" w:eastAsia="Calibri" w:hAnsi="Times New Roman" w:cs="Times New Roman"/>
                <w:sz w:val="24"/>
                <w:szCs w:val="24"/>
              </w:rPr>
              <w:t xml:space="preserve"> литературных произведений народов Урала, сказов П.П.Бажова, </w:t>
            </w:r>
            <w:r w:rsidRPr="00073C14">
              <w:rPr>
                <w:rFonts w:ascii="Times New Roman" w:eastAsia="Calibri" w:hAnsi="Times New Roman" w:cs="Times New Roman"/>
                <w:bCs/>
                <w:iCs/>
                <w:sz w:val="24"/>
                <w:szCs w:val="24"/>
              </w:rPr>
              <w:t xml:space="preserve"> рассматривание</w:t>
            </w:r>
            <w:r w:rsidRPr="00073C14">
              <w:rPr>
                <w:rFonts w:ascii="Times New Roman" w:eastAsia="Calibri" w:hAnsi="Times New Roman" w:cs="Times New Roman"/>
                <w:sz w:val="24"/>
                <w:szCs w:val="24"/>
              </w:rPr>
              <w:t xml:space="preserve"> картин, ил</w:t>
            </w:r>
            <w:r w:rsidRPr="00073C14">
              <w:rPr>
                <w:rFonts w:ascii="Times New Roman" w:eastAsia="Calibri" w:hAnsi="Times New Roman" w:cs="Times New Roman"/>
                <w:sz w:val="24"/>
                <w:szCs w:val="24"/>
              </w:rPr>
              <w:softHyphen/>
              <w:t>люстраций, видеоматериалов,</w:t>
            </w:r>
            <w:r w:rsidRPr="00073C14">
              <w:rPr>
                <w:rFonts w:ascii="Times New Roman" w:eastAsia="Calibri" w:hAnsi="Times New Roman" w:cs="Times New Roman"/>
                <w:bCs/>
                <w:iCs/>
                <w:sz w:val="24"/>
                <w:szCs w:val="24"/>
              </w:rPr>
              <w:t xml:space="preserve"> рисование</w:t>
            </w:r>
            <w:r w:rsidRPr="00073C14">
              <w:rPr>
                <w:rFonts w:ascii="Times New Roman" w:eastAsia="Calibri" w:hAnsi="Times New Roman" w:cs="Times New Roman"/>
                <w:sz w:val="24"/>
                <w:szCs w:val="24"/>
              </w:rPr>
              <w:t xml:space="preserve"> на социальные темы (семья, село, труд сельчан);</w:t>
            </w:r>
          </w:p>
        </w:tc>
      </w:tr>
      <w:tr w:rsidR="009B2BC4" w:rsidRPr="00073C14" w:rsidTr="009B2BC4">
        <w:trPr>
          <w:trHeight w:val="4408"/>
          <w:jc w:val="center"/>
        </w:trPr>
        <w:tc>
          <w:tcPr>
            <w:tcW w:w="2147" w:type="dxa"/>
            <w:shd w:val="clear" w:color="auto" w:fill="FFFFFF" w:themeFill="background1"/>
          </w:tcPr>
          <w:p w:rsidR="004A4BA3" w:rsidRPr="00073C14" w:rsidRDefault="004A4BA3" w:rsidP="00DB5C8A">
            <w:pPr>
              <w:spacing w:after="0" w:line="240" w:lineRule="auto"/>
              <w:jc w:val="both"/>
              <w:rPr>
                <w:rFonts w:ascii="Times New Roman" w:eastAsia="Times New Roman" w:hAnsi="Times New Roman" w:cs="Times New Roman"/>
                <w:b/>
                <w:spacing w:val="-12"/>
                <w:sz w:val="24"/>
                <w:szCs w:val="24"/>
                <w:lang w:eastAsia="ru-RU"/>
              </w:rPr>
            </w:pPr>
            <w:r w:rsidRPr="00073C14">
              <w:rPr>
                <w:rFonts w:ascii="Times New Roman" w:eastAsia="Times New Roman" w:hAnsi="Times New Roman" w:cs="Times New Roman"/>
                <w:b/>
                <w:spacing w:val="-12"/>
                <w:sz w:val="24"/>
                <w:szCs w:val="24"/>
                <w:lang w:eastAsia="ru-RU"/>
              </w:rPr>
              <w:lastRenderedPageBreak/>
              <w:t>Игровая</w:t>
            </w:r>
          </w:p>
        </w:tc>
        <w:tc>
          <w:tcPr>
            <w:tcW w:w="3552" w:type="dxa"/>
          </w:tcPr>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Сюжетно-ролевая игра</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 xml:space="preserve">Игры – манипуляции </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 xml:space="preserve">Театрализованная игра </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Ряженье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Настольный театр</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Игра – забава</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Игра</w:t>
            </w:r>
            <w:r>
              <w:rPr>
                <w:rFonts w:ascii="Times New Roman" w:eastAsia="Times New Roman" w:hAnsi="Times New Roman" w:cs="Times New Roman"/>
                <w:spacing w:val="-12"/>
                <w:sz w:val="24"/>
                <w:szCs w:val="24"/>
                <w:lang w:eastAsia="ru-RU"/>
              </w:rPr>
              <w:t>-</w:t>
            </w:r>
            <w:r w:rsidRPr="00073C14">
              <w:rPr>
                <w:rFonts w:ascii="Times New Roman" w:eastAsia="Times New Roman" w:hAnsi="Times New Roman" w:cs="Times New Roman"/>
                <w:spacing w:val="-12"/>
                <w:sz w:val="24"/>
                <w:szCs w:val="24"/>
                <w:lang w:eastAsia="ru-RU"/>
              </w:rPr>
              <w:t xml:space="preserve"> драматизация</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Игра-инсценировка</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Кукольный театр</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Театр на столе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Перчаточный театр</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Игра-имитация</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Настольно-печатные игры</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Дидактические игры</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pacing w:val="-12"/>
                <w:sz w:val="24"/>
                <w:szCs w:val="24"/>
                <w:lang w:eastAsia="ru-RU"/>
              </w:rPr>
              <w:t>Режиссерская игра</w:t>
            </w:r>
          </w:p>
        </w:tc>
        <w:tc>
          <w:tcPr>
            <w:tcW w:w="4077" w:type="dxa"/>
          </w:tcPr>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sz w:val="24"/>
                <w:szCs w:val="24"/>
                <w:lang w:eastAsia="ru-RU"/>
              </w:rPr>
              <w:t xml:space="preserve"> игры-фантазирования, театрализованные игры, игры-имитации на основе народных сказок, легенд, мифов народов Урала, непосредственного опыта ребенка</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bCs/>
                <w:iCs/>
                <w:sz w:val="24"/>
                <w:szCs w:val="24"/>
                <w:lang w:eastAsia="ru-RU"/>
              </w:rPr>
              <w:t>игры-путешествия</w:t>
            </w:r>
            <w:r w:rsidRPr="00073C14">
              <w:rPr>
                <w:rFonts w:ascii="Times New Roman" w:eastAsia="Times New Roman" w:hAnsi="Times New Roman" w:cs="Times New Roman"/>
                <w:sz w:val="24"/>
                <w:szCs w:val="24"/>
                <w:lang w:eastAsia="ru-RU"/>
              </w:rPr>
              <w:t xml:space="preserve"> по родному краю, селу;</w:t>
            </w:r>
          </w:p>
        </w:tc>
      </w:tr>
      <w:tr w:rsidR="009B2BC4" w:rsidRPr="00073C14" w:rsidTr="009B2BC4">
        <w:trPr>
          <w:trHeight w:val="1265"/>
          <w:jc w:val="center"/>
        </w:trPr>
        <w:tc>
          <w:tcPr>
            <w:tcW w:w="2147" w:type="dxa"/>
            <w:shd w:val="clear" w:color="auto" w:fill="FFFFFF" w:themeFill="background1"/>
          </w:tcPr>
          <w:p w:rsidR="004A4BA3" w:rsidRPr="00073C14" w:rsidRDefault="004A4BA3" w:rsidP="00DB5C8A">
            <w:pPr>
              <w:spacing w:after="0" w:line="240" w:lineRule="auto"/>
              <w:jc w:val="both"/>
              <w:rPr>
                <w:rFonts w:ascii="Times New Roman" w:eastAsia="Times New Roman" w:hAnsi="Times New Roman" w:cs="Times New Roman"/>
                <w:b/>
                <w:spacing w:val="-12"/>
                <w:sz w:val="24"/>
                <w:szCs w:val="24"/>
                <w:lang w:eastAsia="ru-RU"/>
              </w:rPr>
            </w:pPr>
            <w:r w:rsidRPr="00073C14">
              <w:rPr>
                <w:rFonts w:ascii="Times New Roman" w:eastAsia="Times New Roman" w:hAnsi="Times New Roman" w:cs="Times New Roman"/>
                <w:b/>
                <w:spacing w:val="-12"/>
                <w:sz w:val="24"/>
                <w:szCs w:val="24"/>
                <w:lang w:eastAsia="ru-RU"/>
              </w:rPr>
              <w:t>Коммуникативная деятельность</w:t>
            </w:r>
          </w:p>
        </w:tc>
        <w:tc>
          <w:tcPr>
            <w:tcW w:w="3552" w:type="dxa"/>
          </w:tcPr>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Педагогические ситуации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Беседа</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Рассказывание </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Обсуждение ситуации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Обсуждение поступков</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Отгадывание загадок</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Гостевание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Обсуждение чрезвычайной ситуации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Коллективное составление инструкции (памятки)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Разбор понятий</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Беседы – рассуждение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Речетворчество</w:t>
            </w:r>
          </w:p>
        </w:tc>
        <w:tc>
          <w:tcPr>
            <w:tcW w:w="4077" w:type="dxa"/>
          </w:tcPr>
          <w:p w:rsidR="004A4BA3" w:rsidRPr="00073C14" w:rsidRDefault="004A4BA3" w:rsidP="00E02C88">
            <w:pPr>
              <w:numPr>
                <w:ilvl w:val="0"/>
                <w:numId w:val="8"/>
              </w:numPr>
              <w:spacing w:after="0" w:line="240" w:lineRule="auto"/>
              <w:jc w:val="both"/>
              <w:rPr>
                <w:rFonts w:ascii="Times New Roman" w:eastAsia="Calibri" w:hAnsi="Times New Roman" w:cs="Times New Roman"/>
                <w:sz w:val="24"/>
                <w:szCs w:val="24"/>
              </w:rPr>
            </w:pPr>
            <w:r w:rsidRPr="00073C14">
              <w:rPr>
                <w:rFonts w:ascii="Times New Roman" w:eastAsia="Calibri" w:hAnsi="Times New Roman" w:cs="Times New Roman"/>
                <w:sz w:val="24"/>
                <w:szCs w:val="24"/>
              </w:rPr>
              <w:t>личностное и познавательное</w:t>
            </w:r>
            <w:r w:rsidRPr="00073C14">
              <w:rPr>
                <w:rFonts w:ascii="Times New Roman" w:eastAsia="Calibri" w:hAnsi="Times New Roman" w:cs="Times New Roman"/>
                <w:bCs/>
                <w:iCs/>
                <w:sz w:val="24"/>
                <w:szCs w:val="24"/>
              </w:rPr>
              <w:t xml:space="preserve"> общение</w:t>
            </w:r>
            <w:r w:rsidRPr="00073C14">
              <w:rPr>
                <w:rFonts w:ascii="Times New Roman" w:eastAsia="Calibri" w:hAnsi="Times New Roman" w:cs="Times New Roman"/>
                <w:sz w:val="24"/>
                <w:szCs w:val="24"/>
              </w:rPr>
              <w:t xml:space="preserve"> с ребенком на социально-нравственные темы;</w:t>
            </w:r>
          </w:p>
          <w:p w:rsidR="004A4BA3" w:rsidRPr="00073C14" w:rsidRDefault="004A4BA3" w:rsidP="00DB5C8A">
            <w:pPr>
              <w:spacing w:after="0" w:line="240" w:lineRule="auto"/>
              <w:jc w:val="both"/>
              <w:rPr>
                <w:rFonts w:ascii="Times New Roman" w:eastAsia="Calibri" w:hAnsi="Times New Roman" w:cs="Times New Roman"/>
                <w:sz w:val="24"/>
                <w:szCs w:val="24"/>
              </w:rPr>
            </w:pPr>
            <w:r w:rsidRPr="00073C14">
              <w:rPr>
                <w:rFonts w:ascii="Times New Roman" w:eastAsia="Calibri" w:hAnsi="Times New Roman" w:cs="Times New Roman"/>
                <w:bCs/>
                <w:iCs/>
                <w:sz w:val="24"/>
                <w:szCs w:val="24"/>
              </w:rPr>
              <w:t>- сотрудничество</w:t>
            </w:r>
            <w:r w:rsidRPr="00073C14">
              <w:rPr>
                <w:rFonts w:ascii="Times New Roman" w:eastAsia="Calibri" w:hAnsi="Times New Roman" w:cs="Times New Roman"/>
                <w:sz w:val="24"/>
                <w:szCs w:val="24"/>
              </w:rPr>
              <w:t xml:space="preserve"> детей в совместной деятельности гуманистиче</w:t>
            </w:r>
            <w:r w:rsidRPr="00073C14">
              <w:rPr>
                <w:rFonts w:ascii="Times New Roman" w:eastAsia="Calibri" w:hAnsi="Times New Roman" w:cs="Times New Roman"/>
                <w:sz w:val="24"/>
                <w:szCs w:val="24"/>
              </w:rPr>
              <w:softHyphen/>
              <w:t xml:space="preserve">ской направленности; </w:t>
            </w:r>
          </w:p>
          <w:p w:rsidR="004A4BA3" w:rsidRPr="00073C14" w:rsidRDefault="004A4BA3" w:rsidP="00E02C88">
            <w:pPr>
              <w:numPr>
                <w:ilvl w:val="0"/>
                <w:numId w:val="7"/>
              </w:numPr>
              <w:spacing w:after="0" w:line="240" w:lineRule="auto"/>
              <w:ind w:left="3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этические</w:t>
            </w:r>
            <w:r w:rsidRPr="00073C14">
              <w:rPr>
                <w:rFonts w:ascii="Times New Roman" w:eastAsia="Times New Roman" w:hAnsi="Times New Roman" w:cs="Times New Roman"/>
                <w:bCs/>
                <w:iCs/>
                <w:sz w:val="24"/>
                <w:szCs w:val="24"/>
                <w:lang w:eastAsia="ru-RU"/>
              </w:rPr>
              <w:t xml:space="preserve"> беседы</w:t>
            </w:r>
            <w:r w:rsidRPr="00073C14">
              <w:rPr>
                <w:rFonts w:ascii="Times New Roman" w:eastAsia="Times New Roman" w:hAnsi="Times New Roman" w:cs="Times New Roman"/>
                <w:sz w:val="24"/>
                <w:szCs w:val="24"/>
                <w:lang w:eastAsia="ru-RU"/>
              </w:rPr>
              <w:t xml:space="preserve"> о культуре поведения, нравственных качествах и поступках, жизни людей в селе, родном крае;</w:t>
            </w:r>
          </w:p>
          <w:p w:rsidR="004A4BA3" w:rsidRPr="00073C14" w:rsidRDefault="004A4BA3" w:rsidP="00E02C88">
            <w:pPr>
              <w:numPr>
                <w:ilvl w:val="0"/>
                <w:numId w:val="9"/>
              </w:numPr>
              <w:spacing w:after="0" w:line="240" w:lineRule="auto"/>
              <w:ind w:left="34" w:hanging="34"/>
              <w:jc w:val="both"/>
              <w:rPr>
                <w:rFonts w:ascii="Times New Roman" w:eastAsia="Calibri" w:hAnsi="Times New Roman" w:cs="Times New Roman"/>
                <w:sz w:val="24"/>
                <w:szCs w:val="24"/>
              </w:rPr>
            </w:pPr>
            <w:r w:rsidRPr="00073C14">
              <w:rPr>
                <w:rFonts w:ascii="Times New Roman" w:eastAsia="Calibri" w:hAnsi="Times New Roman" w:cs="Times New Roman"/>
                <w:sz w:val="24"/>
                <w:szCs w:val="24"/>
              </w:rPr>
              <w:t>беседы, проекты о культурных традициях своей семьи, любимых занятий членов семьи; традициях города (села), родного края;</w:t>
            </w:r>
          </w:p>
          <w:p w:rsidR="004A4BA3" w:rsidRPr="00073C14" w:rsidRDefault="004A4BA3" w:rsidP="00E02C88">
            <w:pPr>
              <w:numPr>
                <w:ilvl w:val="0"/>
                <w:numId w:val="9"/>
              </w:numPr>
              <w:spacing w:after="0" w:line="240" w:lineRule="auto"/>
              <w:ind w:left="34" w:hanging="34"/>
              <w:jc w:val="both"/>
              <w:rPr>
                <w:rFonts w:ascii="Times New Roman" w:eastAsia="Calibri" w:hAnsi="Times New Roman" w:cs="Times New Roman"/>
                <w:sz w:val="24"/>
                <w:szCs w:val="24"/>
              </w:rPr>
            </w:pPr>
            <w:r w:rsidRPr="00073C14">
              <w:rPr>
                <w:rFonts w:ascii="Times New Roman" w:eastAsia="Calibri" w:hAnsi="Times New Roman" w:cs="Times New Roman"/>
                <w:sz w:val="24"/>
                <w:szCs w:val="24"/>
              </w:rPr>
              <w:t>ознакомление с гербом Свердловской области, родного села; с внешними особеннос</w:t>
            </w:r>
            <w:r w:rsidRPr="00073C14">
              <w:rPr>
                <w:rFonts w:ascii="Times New Roman" w:eastAsia="Calibri" w:hAnsi="Times New Roman" w:cs="Times New Roman"/>
                <w:b/>
                <w:sz w:val="24"/>
                <w:szCs w:val="24"/>
              </w:rPr>
              <w:softHyphen/>
            </w:r>
            <w:r w:rsidRPr="00073C14">
              <w:rPr>
                <w:rFonts w:ascii="Times New Roman" w:eastAsia="Calibri" w:hAnsi="Times New Roman" w:cs="Times New Roman"/>
                <w:bCs/>
                <w:sz w:val="24"/>
                <w:szCs w:val="24"/>
              </w:rPr>
              <w:t>тями представителей своего и других народов,</w:t>
            </w:r>
            <w:r w:rsidRPr="00073C14">
              <w:rPr>
                <w:rFonts w:ascii="Times New Roman" w:eastAsia="Calibri" w:hAnsi="Times New Roman" w:cs="Times New Roman"/>
                <w:sz w:val="24"/>
                <w:szCs w:val="24"/>
              </w:rPr>
              <w:t xml:space="preserve">  национальной одеждой, традициями;</w:t>
            </w:r>
          </w:p>
          <w:p w:rsidR="004A4BA3" w:rsidRPr="00073C14" w:rsidRDefault="004A4BA3" w:rsidP="00E02C88">
            <w:pPr>
              <w:numPr>
                <w:ilvl w:val="0"/>
                <w:numId w:val="7"/>
              </w:numPr>
              <w:spacing w:after="0" w:line="240" w:lineRule="auto"/>
              <w:ind w:left="3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составление герба семьи;</w:t>
            </w:r>
          </w:p>
          <w:p w:rsidR="004A4BA3" w:rsidRPr="00073C14" w:rsidRDefault="004A4BA3" w:rsidP="00E02C88">
            <w:pPr>
              <w:numPr>
                <w:ilvl w:val="0"/>
                <w:numId w:val="7"/>
              </w:numPr>
              <w:spacing w:after="0" w:line="240" w:lineRule="auto"/>
              <w:ind w:left="3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реальные и условные, проблемно-практические и проблемно-игровые</w:t>
            </w:r>
            <w:r w:rsidRPr="00073C14">
              <w:rPr>
                <w:rFonts w:ascii="Times New Roman" w:eastAsia="Times New Roman" w:hAnsi="Times New Roman" w:cs="Times New Roman"/>
                <w:bCs/>
                <w:iCs/>
                <w:sz w:val="24"/>
                <w:szCs w:val="24"/>
                <w:lang w:eastAsia="ru-RU"/>
              </w:rPr>
              <w:t xml:space="preserve"> ситуации,</w:t>
            </w:r>
            <w:r w:rsidRPr="00073C14">
              <w:rPr>
                <w:rFonts w:ascii="Times New Roman" w:eastAsia="Times New Roman" w:hAnsi="Times New Roman" w:cs="Times New Roman"/>
                <w:sz w:val="24"/>
                <w:szCs w:val="24"/>
                <w:lang w:eastAsia="ru-RU"/>
              </w:rPr>
              <w:t xml:space="preserve"> связанные с решением социально и нравственно значимых вопросов;</w:t>
            </w:r>
          </w:p>
          <w:p w:rsidR="004A4BA3" w:rsidRPr="00073C14" w:rsidRDefault="004A4BA3" w:rsidP="00E02C88">
            <w:pPr>
              <w:numPr>
                <w:ilvl w:val="0"/>
                <w:numId w:val="7"/>
              </w:numPr>
              <w:spacing w:after="0" w:line="240" w:lineRule="auto"/>
              <w:ind w:left="3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личностное и познавательное</w:t>
            </w:r>
            <w:r w:rsidRPr="00073C14">
              <w:rPr>
                <w:rFonts w:ascii="Times New Roman" w:eastAsia="Times New Roman" w:hAnsi="Times New Roman" w:cs="Times New Roman"/>
                <w:bCs/>
                <w:iCs/>
                <w:sz w:val="24"/>
                <w:szCs w:val="24"/>
                <w:lang w:eastAsia="ru-RU"/>
              </w:rPr>
              <w:t xml:space="preserve"> общение</w:t>
            </w:r>
            <w:r w:rsidRPr="00073C14">
              <w:rPr>
                <w:rFonts w:ascii="Times New Roman" w:eastAsia="Times New Roman" w:hAnsi="Times New Roman" w:cs="Times New Roman"/>
                <w:sz w:val="24"/>
                <w:szCs w:val="24"/>
                <w:lang w:eastAsia="ru-RU"/>
              </w:rPr>
              <w:t xml:space="preserve"> с ребенком на социально-нравственные темы;</w:t>
            </w:r>
          </w:p>
          <w:p w:rsidR="004A4BA3" w:rsidRPr="00D30650" w:rsidRDefault="004A4BA3" w:rsidP="00D30650">
            <w:pPr>
              <w:numPr>
                <w:ilvl w:val="0"/>
                <w:numId w:val="7"/>
              </w:numPr>
              <w:spacing w:after="0" w:line="240" w:lineRule="auto"/>
              <w:ind w:left="3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bCs/>
                <w:iCs/>
                <w:sz w:val="24"/>
                <w:szCs w:val="24"/>
                <w:lang w:eastAsia="ru-RU"/>
              </w:rPr>
              <w:t xml:space="preserve">обсуждение реальных специально созданных проблемных ситуаций, </w:t>
            </w:r>
            <w:r w:rsidRPr="00073C14">
              <w:rPr>
                <w:rFonts w:ascii="Times New Roman" w:eastAsia="Times New Roman" w:hAnsi="Times New Roman" w:cs="Times New Roman"/>
                <w:sz w:val="24"/>
                <w:szCs w:val="24"/>
                <w:lang w:eastAsia="ru-RU"/>
              </w:rPr>
              <w:t xml:space="preserve">связанных с решением проблем межэтнического взаимодействия, в целях воспитания этнотолерантного </w:t>
            </w:r>
            <w:r w:rsidRPr="00073C14">
              <w:rPr>
                <w:rFonts w:ascii="Times New Roman" w:eastAsia="Times New Roman" w:hAnsi="Times New Roman" w:cs="Times New Roman"/>
                <w:sz w:val="24"/>
                <w:szCs w:val="24"/>
                <w:lang w:eastAsia="ru-RU"/>
              </w:rPr>
              <w:lastRenderedPageBreak/>
              <w:t>отношения к людям (детям и взрослым) различных национальностей;</w:t>
            </w:r>
          </w:p>
          <w:p w:rsidR="004A4BA3" w:rsidRPr="00073C14" w:rsidRDefault="004A4BA3" w:rsidP="00E02C88">
            <w:pPr>
              <w:numPr>
                <w:ilvl w:val="0"/>
                <w:numId w:val="7"/>
              </w:numPr>
              <w:spacing w:after="0" w:line="240" w:lineRule="auto"/>
              <w:ind w:left="3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социальные акции «День рождения города (села)» «Наши пожелания детям всей земли», «Чествование ветеранов», «День победы в нашем городе (селе)» и т.п.;</w:t>
            </w:r>
          </w:p>
        </w:tc>
      </w:tr>
      <w:tr w:rsidR="009B2BC4" w:rsidRPr="00073C14" w:rsidTr="00D30650">
        <w:trPr>
          <w:trHeight w:val="3705"/>
          <w:jc w:val="center"/>
        </w:trPr>
        <w:tc>
          <w:tcPr>
            <w:tcW w:w="2147" w:type="dxa"/>
            <w:shd w:val="clear" w:color="auto" w:fill="FFFFFF" w:themeFill="background1"/>
          </w:tcPr>
          <w:p w:rsidR="004A4BA3" w:rsidRPr="00073C14" w:rsidRDefault="004A4BA3" w:rsidP="00DB5C8A">
            <w:pPr>
              <w:spacing w:after="0" w:line="240" w:lineRule="auto"/>
              <w:jc w:val="both"/>
              <w:rPr>
                <w:rFonts w:ascii="Times New Roman" w:eastAsia="Times New Roman" w:hAnsi="Times New Roman" w:cs="Times New Roman"/>
                <w:b/>
                <w:sz w:val="24"/>
                <w:szCs w:val="24"/>
                <w:lang w:eastAsia="ru-RU"/>
              </w:rPr>
            </w:pPr>
            <w:r w:rsidRPr="00073C14">
              <w:rPr>
                <w:rFonts w:ascii="Times New Roman" w:eastAsia="Times New Roman" w:hAnsi="Times New Roman" w:cs="Times New Roman"/>
                <w:b/>
                <w:spacing w:val="-12"/>
                <w:sz w:val="24"/>
                <w:szCs w:val="24"/>
                <w:lang w:eastAsia="ru-RU"/>
              </w:rPr>
              <w:lastRenderedPageBreak/>
              <w:t>Самообслуживание и бытовой труд</w:t>
            </w:r>
          </w:p>
        </w:tc>
        <w:tc>
          <w:tcPr>
            <w:tcW w:w="3552" w:type="dxa"/>
          </w:tcPr>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Совместная деятельность </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Поручение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Коллективное творческое дело</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Задания</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Хозяйственно-бытовой труд</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Труд в природе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Ручной труд</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Труд в уголке природы</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«Кулинария»</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Дежурство</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Совместные действия детей по изготовлению</w:t>
            </w:r>
          </w:p>
        </w:tc>
        <w:tc>
          <w:tcPr>
            <w:tcW w:w="4077" w:type="dxa"/>
          </w:tcPr>
          <w:p w:rsidR="004A4BA3" w:rsidRPr="00073C14" w:rsidRDefault="004A4BA3" w:rsidP="00E02C88">
            <w:pPr>
              <w:numPr>
                <w:ilvl w:val="0"/>
                <w:numId w:val="7"/>
              </w:numPr>
              <w:spacing w:after="0" w:line="240" w:lineRule="auto"/>
              <w:ind w:left="83" w:hanging="49"/>
              <w:jc w:val="both"/>
              <w:rPr>
                <w:rFonts w:ascii="Times New Roman" w:eastAsia="Calibri" w:hAnsi="Times New Roman" w:cs="Times New Roman"/>
                <w:sz w:val="24"/>
                <w:szCs w:val="24"/>
              </w:rPr>
            </w:pPr>
            <w:r w:rsidRPr="00073C14">
              <w:rPr>
                <w:rFonts w:ascii="Times New Roman" w:eastAsia="Calibri" w:hAnsi="Times New Roman" w:cs="Times New Roman"/>
                <w:bCs/>
                <w:iCs/>
                <w:sz w:val="24"/>
                <w:szCs w:val="24"/>
              </w:rPr>
              <w:t>рассматривание</w:t>
            </w:r>
            <w:r w:rsidRPr="00073C14">
              <w:rPr>
                <w:rFonts w:ascii="Times New Roman" w:eastAsia="Calibri" w:hAnsi="Times New Roman" w:cs="Times New Roman"/>
                <w:sz w:val="24"/>
                <w:szCs w:val="24"/>
              </w:rPr>
              <w:t xml:space="preserve"> предметов, инструментов, материалов («Мир ткани», «Мир дерева и металла») и применение их как компонентов трудового про</w:t>
            </w:r>
            <w:r w:rsidRPr="00073C14">
              <w:rPr>
                <w:rFonts w:ascii="Times New Roman" w:eastAsia="Calibri" w:hAnsi="Times New Roman" w:cs="Times New Roman"/>
                <w:sz w:val="24"/>
                <w:szCs w:val="24"/>
              </w:rPr>
              <w:softHyphen/>
              <w:t>цесса; экспериментирование с материалами;</w:t>
            </w:r>
          </w:p>
        </w:tc>
      </w:tr>
      <w:tr w:rsidR="009B2BC4" w:rsidRPr="00073C14" w:rsidTr="009B2BC4">
        <w:trPr>
          <w:jc w:val="center"/>
        </w:trPr>
        <w:tc>
          <w:tcPr>
            <w:tcW w:w="2147" w:type="dxa"/>
            <w:shd w:val="clear" w:color="auto" w:fill="FFFFFF" w:themeFill="background1"/>
          </w:tcPr>
          <w:p w:rsidR="004A4BA3" w:rsidRPr="00073C14" w:rsidRDefault="004A4BA3" w:rsidP="00DB5C8A">
            <w:pPr>
              <w:spacing w:after="0" w:line="240" w:lineRule="auto"/>
              <w:jc w:val="both"/>
              <w:rPr>
                <w:rFonts w:ascii="Times New Roman" w:eastAsia="Times New Roman" w:hAnsi="Times New Roman" w:cs="Times New Roman"/>
                <w:b/>
                <w:spacing w:val="-12"/>
                <w:sz w:val="24"/>
                <w:szCs w:val="24"/>
                <w:lang w:eastAsia="ru-RU"/>
              </w:rPr>
            </w:pPr>
            <w:r w:rsidRPr="00073C14">
              <w:rPr>
                <w:rFonts w:ascii="Times New Roman" w:eastAsia="Times New Roman" w:hAnsi="Times New Roman" w:cs="Times New Roman"/>
                <w:b/>
                <w:spacing w:val="-12"/>
                <w:sz w:val="24"/>
                <w:szCs w:val="24"/>
                <w:lang w:eastAsia="ru-RU"/>
              </w:rPr>
              <w:t>Музыкальная активность</w:t>
            </w:r>
          </w:p>
        </w:tc>
        <w:tc>
          <w:tcPr>
            <w:tcW w:w="3552" w:type="dxa"/>
          </w:tcPr>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Слушание музыки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Календарные праздники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Развлечения</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Тематические праздники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Проведение клубного часа</w:t>
            </w:r>
          </w:p>
        </w:tc>
        <w:tc>
          <w:tcPr>
            <w:tcW w:w="4077" w:type="dxa"/>
          </w:tcPr>
          <w:p w:rsidR="004A4BA3" w:rsidRPr="00073C14" w:rsidRDefault="004A4BA3" w:rsidP="00E02C88">
            <w:pPr>
              <w:numPr>
                <w:ilvl w:val="0"/>
                <w:numId w:val="7"/>
              </w:numPr>
              <w:spacing w:after="0" w:line="240" w:lineRule="auto"/>
              <w:ind w:left="34" w:hanging="34"/>
              <w:jc w:val="both"/>
              <w:rPr>
                <w:rFonts w:ascii="Times New Roman" w:eastAsia="Calibri" w:hAnsi="Times New Roman" w:cs="Times New Roman"/>
                <w:sz w:val="24"/>
                <w:szCs w:val="24"/>
              </w:rPr>
            </w:pPr>
            <w:r w:rsidRPr="00073C14">
              <w:rPr>
                <w:rFonts w:ascii="Times New Roman" w:eastAsia="Calibri" w:hAnsi="Times New Roman" w:cs="Times New Roman"/>
                <w:bCs/>
                <w:iCs/>
                <w:sz w:val="24"/>
                <w:szCs w:val="24"/>
              </w:rPr>
              <w:t>знакомство с элементами национальной культуры</w:t>
            </w:r>
            <w:r w:rsidRPr="00073C14">
              <w:rPr>
                <w:rFonts w:ascii="Times New Roman" w:eastAsia="Calibri" w:hAnsi="Times New Roman" w:cs="Times New Roman"/>
                <w:sz w:val="24"/>
                <w:szCs w:val="24"/>
              </w:rPr>
              <w:t xml:space="preserve"> народов Урала: музыка, танцы;</w:t>
            </w:r>
          </w:p>
          <w:p w:rsidR="004A4BA3" w:rsidRPr="00073C14" w:rsidRDefault="004A4BA3" w:rsidP="00DB5C8A">
            <w:pPr>
              <w:spacing w:after="0" w:line="240" w:lineRule="auto"/>
              <w:ind w:left="254"/>
              <w:jc w:val="both"/>
              <w:rPr>
                <w:rFonts w:ascii="Times New Roman" w:eastAsia="Times New Roman" w:hAnsi="Times New Roman" w:cs="Times New Roman"/>
                <w:sz w:val="24"/>
                <w:szCs w:val="24"/>
                <w:lang w:eastAsia="ru-RU"/>
              </w:rPr>
            </w:pPr>
          </w:p>
        </w:tc>
      </w:tr>
      <w:tr w:rsidR="009B2BC4" w:rsidRPr="00073C14" w:rsidTr="009B2BC4">
        <w:trPr>
          <w:jc w:val="center"/>
        </w:trPr>
        <w:tc>
          <w:tcPr>
            <w:tcW w:w="2147" w:type="dxa"/>
            <w:shd w:val="clear" w:color="auto" w:fill="FFFFFF" w:themeFill="background1"/>
          </w:tcPr>
          <w:p w:rsidR="004A4BA3" w:rsidRPr="00073C14" w:rsidRDefault="004A4BA3" w:rsidP="00DB5C8A">
            <w:pPr>
              <w:spacing w:after="0" w:line="240" w:lineRule="auto"/>
              <w:jc w:val="both"/>
              <w:rPr>
                <w:rFonts w:ascii="Times New Roman" w:eastAsia="Times New Roman" w:hAnsi="Times New Roman" w:cs="Times New Roman"/>
                <w:b/>
                <w:spacing w:val="-12"/>
                <w:sz w:val="24"/>
                <w:szCs w:val="24"/>
                <w:lang w:eastAsia="ru-RU"/>
              </w:rPr>
            </w:pPr>
            <w:r w:rsidRPr="00073C14">
              <w:rPr>
                <w:rFonts w:ascii="Times New Roman" w:eastAsia="Times New Roman" w:hAnsi="Times New Roman" w:cs="Times New Roman"/>
                <w:b/>
                <w:spacing w:val="-12"/>
                <w:sz w:val="24"/>
                <w:szCs w:val="24"/>
                <w:lang w:eastAsia="ru-RU"/>
              </w:rPr>
              <w:t>Двигательная активность</w:t>
            </w:r>
          </w:p>
        </w:tc>
        <w:tc>
          <w:tcPr>
            <w:tcW w:w="3552" w:type="dxa"/>
          </w:tcPr>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Игры с правилами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Народные игры</w:t>
            </w:r>
          </w:p>
        </w:tc>
        <w:tc>
          <w:tcPr>
            <w:tcW w:w="4077" w:type="dxa"/>
          </w:tcPr>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подвижные игры народов Урала;</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традиционные спортивные игры Урала;</w:t>
            </w:r>
          </w:p>
        </w:tc>
      </w:tr>
      <w:tr w:rsidR="009B2BC4" w:rsidRPr="00073C14" w:rsidTr="009B2BC4">
        <w:trPr>
          <w:trHeight w:val="274"/>
          <w:jc w:val="center"/>
        </w:trPr>
        <w:tc>
          <w:tcPr>
            <w:tcW w:w="2147" w:type="dxa"/>
            <w:shd w:val="clear" w:color="auto" w:fill="FFFFFF" w:themeFill="background1"/>
          </w:tcPr>
          <w:p w:rsidR="004A4BA3" w:rsidRPr="00073C14" w:rsidRDefault="004A4BA3" w:rsidP="00DB5C8A">
            <w:pPr>
              <w:spacing w:after="0" w:line="240" w:lineRule="auto"/>
              <w:jc w:val="both"/>
              <w:rPr>
                <w:rFonts w:ascii="Times New Roman" w:eastAsia="Times New Roman" w:hAnsi="Times New Roman" w:cs="Times New Roman"/>
                <w:b/>
                <w:spacing w:val="-12"/>
                <w:sz w:val="24"/>
                <w:szCs w:val="24"/>
                <w:lang w:eastAsia="ru-RU"/>
              </w:rPr>
            </w:pPr>
            <w:r w:rsidRPr="00073C14">
              <w:rPr>
                <w:rFonts w:ascii="Times New Roman" w:eastAsia="Times New Roman" w:hAnsi="Times New Roman" w:cs="Times New Roman"/>
                <w:b/>
                <w:spacing w:val="-12"/>
                <w:sz w:val="24"/>
                <w:szCs w:val="24"/>
                <w:lang w:eastAsia="ru-RU"/>
              </w:rPr>
              <w:t>Конструирование</w:t>
            </w:r>
          </w:p>
        </w:tc>
        <w:tc>
          <w:tcPr>
            <w:tcW w:w="3552" w:type="dxa"/>
          </w:tcPr>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Из строительного материала</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Практическое и компьютерное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Из деталей конструкторов</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Из бумаги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Из природного материала</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Из крупногабаритных модулей</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Конструирование по модели</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Конструирование по условиям</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Конструирование по образцу</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Конструирование по замыслу</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Конструирование по теме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Каркасное конструирование</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Конструирование по чертежам и схемам</w:t>
            </w:r>
          </w:p>
        </w:tc>
        <w:tc>
          <w:tcPr>
            <w:tcW w:w="4077" w:type="dxa"/>
          </w:tcPr>
          <w:p w:rsidR="004A4BA3" w:rsidRPr="00073C14" w:rsidRDefault="004A4BA3" w:rsidP="00E02C88">
            <w:pPr>
              <w:numPr>
                <w:ilvl w:val="0"/>
                <w:numId w:val="7"/>
              </w:numPr>
              <w:spacing w:after="0" w:line="240" w:lineRule="auto"/>
              <w:ind w:left="34" w:hanging="34"/>
              <w:jc w:val="both"/>
              <w:rPr>
                <w:rFonts w:ascii="Times New Roman" w:eastAsia="Calibri" w:hAnsi="Times New Roman" w:cs="Times New Roman"/>
                <w:sz w:val="24"/>
                <w:szCs w:val="24"/>
              </w:rPr>
            </w:pPr>
            <w:r w:rsidRPr="00073C14">
              <w:rPr>
                <w:rFonts w:ascii="Times New Roman" w:eastAsia="Calibri" w:hAnsi="Times New Roman" w:cs="Times New Roman"/>
                <w:sz w:val="24"/>
                <w:szCs w:val="24"/>
              </w:rPr>
              <w:t>совместное создание макетов «Село моей мечты», «Уральское подворье», «Уральский колодец», «Самая красивая улица» и др.;</w:t>
            </w:r>
          </w:p>
          <w:p w:rsidR="004A4BA3" w:rsidRPr="00073C14" w:rsidRDefault="004A4BA3" w:rsidP="00DB5C8A">
            <w:pPr>
              <w:spacing w:after="0" w:line="240" w:lineRule="auto"/>
              <w:ind w:firstLine="709"/>
              <w:jc w:val="both"/>
              <w:rPr>
                <w:rFonts w:ascii="Times New Roman" w:eastAsia="Times New Roman" w:hAnsi="Times New Roman" w:cs="Times New Roman"/>
                <w:sz w:val="24"/>
                <w:szCs w:val="24"/>
                <w:lang w:eastAsia="ru-RU"/>
              </w:rPr>
            </w:pPr>
          </w:p>
        </w:tc>
      </w:tr>
      <w:tr w:rsidR="009B2BC4" w:rsidRPr="00073C14" w:rsidTr="009B2BC4">
        <w:trPr>
          <w:jc w:val="center"/>
        </w:trPr>
        <w:tc>
          <w:tcPr>
            <w:tcW w:w="2147" w:type="dxa"/>
            <w:shd w:val="clear" w:color="auto" w:fill="FFFFFF" w:themeFill="background1"/>
          </w:tcPr>
          <w:p w:rsidR="004A4BA3" w:rsidRPr="00073C14" w:rsidRDefault="004A4BA3" w:rsidP="00DB5C8A">
            <w:pPr>
              <w:spacing w:after="0" w:line="240" w:lineRule="auto"/>
              <w:jc w:val="both"/>
              <w:rPr>
                <w:rFonts w:ascii="Times New Roman" w:eastAsia="Times New Roman" w:hAnsi="Times New Roman" w:cs="Times New Roman"/>
                <w:b/>
                <w:spacing w:val="-12"/>
                <w:sz w:val="24"/>
                <w:szCs w:val="24"/>
                <w:lang w:eastAsia="ru-RU"/>
              </w:rPr>
            </w:pPr>
            <w:r w:rsidRPr="00073C14">
              <w:rPr>
                <w:rFonts w:ascii="Times New Roman" w:eastAsia="Times New Roman" w:hAnsi="Times New Roman" w:cs="Times New Roman"/>
                <w:b/>
                <w:spacing w:val="-12"/>
                <w:sz w:val="24"/>
                <w:szCs w:val="24"/>
                <w:lang w:eastAsia="ru-RU"/>
              </w:rPr>
              <w:t>Изобразительная деятельность</w:t>
            </w:r>
          </w:p>
        </w:tc>
        <w:tc>
          <w:tcPr>
            <w:tcW w:w="3552" w:type="dxa"/>
          </w:tcPr>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Ручной труд</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Рисование </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Мастерилка</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Рассматривание репродукций </w:t>
            </w:r>
            <w:r w:rsidRPr="00073C14">
              <w:rPr>
                <w:rFonts w:ascii="Times New Roman" w:eastAsia="Times New Roman" w:hAnsi="Times New Roman" w:cs="Times New Roman"/>
                <w:sz w:val="24"/>
                <w:szCs w:val="24"/>
                <w:lang w:eastAsia="ru-RU"/>
              </w:rPr>
              <w:lastRenderedPageBreak/>
              <w:t>художников</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Создание коллажа</w:t>
            </w:r>
          </w:p>
          <w:p w:rsidR="004A4BA3" w:rsidRPr="00073C14" w:rsidRDefault="004A4BA3"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Создание и презентации, плаката</w:t>
            </w:r>
          </w:p>
        </w:tc>
        <w:tc>
          <w:tcPr>
            <w:tcW w:w="4077" w:type="dxa"/>
          </w:tcPr>
          <w:p w:rsidR="004A4BA3" w:rsidRPr="00073C14" w:rsidRDefault="004A4BA3" w:rsidP="00E02C88">
            <w:pPr>
              <w:numPr>
                <w:ilvl w:val="0"/>
                <w:numId w:val="10"/>
              </w:numPr>
              <w:spacing w:after="0" w:line="240" w:lineRule="auto"/>
              <w:ind w:left="34" w:hanging="34"/>
              <w:jc w:val="both"/>
              <w:rPr>
                <w:rFonts w:ascii="Times New Roman" w:eastAsia="Calibri" w:hAnsi="Times New Roman" w:cs="Times New Roman"/>
                <w:sz w:val="24"/>
                <w:szCs w:val="24"/>
              </w:rPr>
            </w:pPr>
            <w:r w:rsidRPr="00073C14">
              <w:rPr>
                <w:rFonts w:ascii="Times New Roman" w:eastAsia="Calibri" w:hAnsi="Times New Roman" w:cs="Times New Roman"/>
                <w:bCs/>
                <w:iCs/>
                <w:sz w:val="24"/>
                <w:szCs w:val="24"/>
              </w:rPr>
              <w:lastRenderedPageBreak/>
              <w:t>знакомство с элементами национальной культуры</w:t>
            </w:r>
            <w:r w:rsidRPr="00073C14">
              <w:rPr>
                <w:rFonts w:ascii="Times New Roman" w:eastAsia="Calibri" w:hAnsi="Times New Roman" w:cs="Times New Roman"/>
                <w:sz w:val="24"/>
                <w:szCs w:val="24"/>
              </w:rPr>
              <w:t xml:space="preserve"> народов Урала: национальная одежда, особенности внешности, </w:t>
            </w:r>
            <w:r w:rsidRPr="00073C14">
              <w:rPr>
                <w:rFonts w:ascii="Times New Roman" w:eastAsia="Calibri" w:hAnsi="Times New Roman" w:cs="Times New Roman"/>
                <w:sz w:val="24"/>
                <w:szCs w:val="24"/>
              </w:rPr>
              <w:lastRenderedPageBreak/>
              <w:t>национальные игрушки, народные промыслы;</w:t>
            </w:r>
          </w:p>
          <w:p w:rsidR="004A4BA3" w:rsidRPr="00073C14" w:rsidRDefault="004A4BA3" w:rsidP="00E02C88">
            <w:pPr>
              <w:numPr>
                <w:ilvl w:val="0"/>
                <w:numId w:val="10"/>
              </w:numPr>
              <w:spacing w:after="0" w:line="240" w:lineRule="auto"/>
              <w:ind w:left="34" w:hanging="34"/>
              <w:jc w:val="both"/>
              <w:rPr>
                <w:rFonts w:ascii="Times New Roman" w:eastAsia="Calibri" w:hAnsi="Times New Roman" w:cs="Times New Roman"/>
                <w:sz w:val="24"/>
                <w:szCs w:val="24"/>
              </w:rPr>
            </w:pPr>
            <w:r w:rsidRPr="00073C14">
              <w:rPr>
                <w:rFonts w:ascii="Times New Roman" w:eastAsia="Calibri" w:hAnsi="Times New Roman" w:cs="Times New Roman"/>
                <w:sz w:val="24"/>
                <w:szCs w:val="24"/>
              </w:rPr>
              <w:t>составление панно-коллажа «Наш удивительный и прекрасный край», «Путешествие по просторам Урала», «Все флаги будут в гости к нам»;</w:t>
            </w:r>
          </w:p>
          <w:p w:rsidR="004A4BA3" w:rsidRPr="00073C14" w:rsidRDefault="004A4BA3" w:rsidP="00E02C88">
            <w:pPr>
              <w:numPr>
                <w:ilvl w:val="0"/>
                <w:numId w:val="7"/>
              </w:numPr>
              <w:spacing w:after="0" w:line="240" w:lineRule="auto"/>
              <w:ind w:left="34" w:hanging="3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выставки детских рисунков на тему «Мой город, край», «Знаменитые люди Урала» и др.;</w:t>
            </w:r>
          </w:p>
        </w:tc>
      </w:tr>
    </w:tbl>
    <w:p w:rsidR="00232E74" w:rsidRDefault="00232E74" w:rsidP="00CC38C4">
      <w:pPr>
        <w:spacing w:after="0" w:line="240" w:lineRule="auto"/>
        <w:ind w:firstLine="709"/>
        <w:jc w:val="both"/>
        <w:rPr>
          <w:rFonts w:ascii="Times New Roman" w:hAnsi="Times New Roman" w:cs="Times New Roman"/>
          <w:b/>
          <w:sz w:val="28"/>
          <w:szCs w:val="28"/>
        </w:rPr>
      </w:pPr>
    </w:p>
    <w:p w:rsidR="001C2713" w:rsidRDefault="001C2713" w:rsidP="00CC38C4">
      <w:pPr>
        <w:spacing w:after="0" w:line="240" w:lineRule="auto"/>
        <w:ind w:firstLine="709"/>
        <w:jc w:val="both"/>
        <w:rPr>
          <w:rFonts w:ascii="Times New Roman" w:hAnsi="Times New Roman" w:cs="Times New Roman"/>
          <w:b/>
          <w:sz w:val="28"/>
          <w:szCs w:val="28"/>
        </w:rPr>
      </w:pPr>
    </w:p>
    <w:p w:rsidR="008C6B16" w:rsidRDefault="008C6B16" w:rsidP="00CC38C4">
      <w:pPr>
        <w:spacing w:after="0" w:line="240" w:lineRule="auto"/>
        <w:ind w:firstLine="709"/>
        <w:jc w:val="both"/>
        <w:rPr>
          <w:rFonts w:ascii="Times New Roman" w:hAnsi="Times New Roman" w:cs="Times New Roman"/>
          <w:b/>
          <w:sz w:val="28"/>
          <w:szCs w:val="28"/>
        </w:rPr>
      </w:pPr>
    </w:p>
    <w:p w:rsidR="001C2713" w:rsidRDefault="001C2713" w:rsidP="001C2713">
      <w:pPr>
        <w:tabs>
          <w:tab w:val="left" w:pos="567"/>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У</w:t>
      </w:r>
      <w:r>
        <w:rPr>
          <w:rFonts w:ascii="Times New Roman" w:hAnsi="Times New Roman" w:cs="Times New Roman"/>
          <w:b/>
          <w:color w:val="000000" w:themeColor="text1"/>
          <w:sz w:val="28"/>
          <w:szCs w:val="28"/>
        </w:rPr>
        <w:t>словия</w:t>
      </w:r>
      <w:r w:rsidRPr="00232E74">
        <w:rPr>
          <w:rFonts w:ascii="Times New Roman" w:hAnsi="Times New Roman" w:cs="Times New Roman"/>
          <w:b/>
          <w:color w:val="000000" w:themeColor="text1"/>
          <w:sz w:val="28"/>
          <w:szCs w:val="28"/>
        </w:rPr>
        <w:t xml:space="preserve"> социально-коммуникативного развития</w:t>
      </w:r>
    </w:p>
    <w:p w:rsidR="001C2713" w:rsidRPr="00870D86" w:rsidRDefault="001C2713" w:rsidP="001C2713">
      <w:pPr>
        <w:tabs>
          <w:tab w:val="left" w:pos="567"/>
        </w:tabs>
        <w:spacing w:after="0" w:line="240" w:lineRule="auto"/>
        <w:jc w:val="center"/>
        <w:rPr>
          <w:rFonts w:ascii="Times New Roman" w:hAnsi="Times New Roman" w:cs="Times New Roman"/>
          <w:b/>
          <w:color w:val="000000" w:themeColor="text1"/>
          <w:sz w:val="28"/>
          <w:szCs w:val="28"/>
        </w:rPr>
      </w:pPr>
      <w:r w:rsidRPr="00232E74">
        <w:rPr>
          <w:rFonts w:ascii="Times New Roman" w:hAnsi="Times New Roman" w:cs="Times New Roman"/>
          <w:b/>
          <w:color w:val="000000" w:themeColor="text1"/>
          <w:sz w:val="28"/>
          <w:szCs w:val="28"/>
        </w:rPr>
        <w:t>детей 7-го года жизни</w:t>
      </w:r>
      <w:r>
        <w:rPr>
          <w:rFonts w:ascii="Times New Roman" w:hAnsi="Times New Roman" w:cs="Times New Roman"/>
          <w:b/>
          <w:color w:val="000000" w:themeColor="text1"/>
          <w:sz w:val="28"/>
          <w:szCs w:val="28"/>
        </w:rPr>
        <w:t xml:space="preserve"> (часть, формируемая участниками образовательных отношений)</w:t>
      </w:r>
      <w:r w:rsidR="008C6B16">
        <w:rPr>
          <w:rFonts w:ascii="Times New Roman" w:hAnsi="Times New Roman" w:cs="Times New Roman"/>
          <w:b/>
          <w:color w:val="000000" w:themeColor="text1"/>
          <w:sz w:val="28"/>
          <w:szCs w:val="28"/>
        </w:rPr>
        <w:t>.</w:t>
      </w:r>
    </w:p>
    <w:p w:rsidR="001C2713" w:rsidRDefault="001C2713" w:rsidP="00CC38C4">
      <w:pPr>
        <w:spacing w:after="0" w:line="240" w:lineRule="auto"/>
        <w:ind w:firstLine="709"/>
        <w:jc w:val="both"/>
        <w:rPr>
          <w:rFonts w:ascii="Times New Roman" w:hAnsi="Times New Roman" w:cs="Times New Roman"/>
          <w:b/>
          <w:sz w:val="28"/>
          <w:szCs w:val="28"/>
        </w:rPr>
      </w:pPr>
    </w:p>
    <w:p w:rsidR="001C2713" w:rsidRPr="00EE5326" w:rsidRDefault="001C2713" w:rsidP="001C2713">
      <w:pPr>
        <w:tabs>
          <w:tab w:val="left" w:pos="0"/>
        </w:tabs>
        <w:spacing w:after="0" w:line="240" w:lineRule="auto"/>
        <w:jc w:val="both"/>
        <w:rPr>
          <w:rFonts w:ascii="Times New Roman" w:hAnsi="Times New Roman"/>
          <w:b/>
          <w:i/>
          <w:sz w:val="28"/>
          <w:szCs w:val="28"/>
        </w:rPr>
      </w:pPr>
      <w:r w:rsidRPr="00EE5326">
        <w:rPr>
          <w:rFonts w:ascii="Times New Roman" w:hAnsi="Times New Roman"/>
          <w:b/>
          <w:i/>
          <w:sz w:val="28"/>
          <w:szCs w:val="28"/>
        </w:rPr>
        <w:t>Решение образовательных задач предусматривает:</w:t>
      </w:r>
    </w:p>
    <w:p w:rsidR="001C2713" w:rsidRPr="005D41FB" w:rsidRDefault="001C2713" w:rsidP="001C27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rPr>
      </w:pPr>
      <w:r w:rsidRPr="005D41FB">
        <w:rPr>
          <w:rFonts w:ascii="Times New Roman" w:hAnsi="Times New Roman"/>
          <w:b/>
          <w:i/>
          <w:sz w:val="28"/>
          <w:szCs w:val="28"/>
        </w:rPr>
        <w:t xml:space="preserve">- </w:t>
      </w:r>
      <w:r w:rsidRPr="005D41FB">
        <w:rPr>
          <w:rFonts w:ascii="Times New Roman" w:hAnsi="Times New Roman"/>
          <w:sz w:val="28"/>
          <w:szCs w:val="28"/>
        </w:rPr>
        <w:t>предоставление возможности для проявления творчества при создании обстановки для разных видов игры</w:t>
      </w:r>
      <w:r>
        <w:rPr>
          <w:rFonts w:ascii="Times New Roman" w:hAnsi="Times New Roman"/>
          <w:sz w:val="28"/>
          <w:szCs w:val="28"/>
        </w:rPr>
        <w:t>, обыгрывания сюжетов</w:t>
      </w:r>
      <w:r w:rsidRPr="005D41FB">
        <w:rPr>
          <w:rFonts w:ascii="Times New Roman" w:hAnsi="Times New Roman"/>
          <w:sz w:val="28"/>
          <w:szCs w:val="28"/>
        </w:rPr>
        <w:t>: в подборе необходимых игрушек и предметов-заместителей, оформлении игрового поля;</w:t>
      </w:r>
    </w:p>
    <w:p w:rsidR="001C2713" w:rsidRPr="006C4B7C" w:rsidRDefault="001C2713" w:rsidP="001C27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rPr>
      </w:pPr>
      <w:r>
        <w:rPr>
          <w:rFonts w:ascii="Times New Roman" w:hAnsi="Times New Roman"/>
          <w:b/>
          <w:i/>
          <w:sz w:val="28"/>
          <w:szCs w:val="28"/>
        </w:rPr>
        <w:t xml:space="preserve">- </w:t>
      </w:r>
      <w:r w:rsidRPr="006C4B7C">
        <w:rPr>
          <w:rFonts w:ascii="Times New Roman" w:hAnsi="Times New Roman"/>
          <w:sz w:val="28"/>
          <w:szCs w:val="28"/>
        </w:rPr>
        <w:t>обеспечение возможности ребенку осознать себя членом детского сообщества («мы», «наша группа», «наш детский сад»), усвоить правила, установленные самими детьми, которые выражаются в равенстве всех членов группы при получении общих благ, праве на обособление в игре, выбор партнера, в праве на собственность, необратимости закона дарения;</w:t>
      </w:r>
    </w:p>
    <w:p w:rsidR="001C2713" w:rsidRPr="006C4B7C"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6C4B7C">
        <w:rPr>
          <w:rFonts w:ascii="Times New Roman" w:hAnsi="Times New Roman"/>
          <w:sz w:val="28"/>
          <w:szCs w:val="28"/>
        </w:rPr>
        <w:t>- обсуждение с ребенком особенностей поведения, характерных для мальчиков (сильный, смелый, трудолюбивый, заботливый и др.) и девочек (нежная, скромная, красивая, чуткая и др.);</w:t>
      </w:r>
    </w:p>
    <w:p w:rsidR="001C2713" w:rsidRPr="006C4B7C"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i/>
          <w:sz w:val="28"/>
          <w:szCs w:val="28"/>
        </w:rPr>
      </w:pPr>
      <w:r w:rsidRPr="006C4B7C">
        <w:rPr>
          <w:rFonts w:ascii="Times New Roman" w:hAnsi="Times New Roman"/>
          <w:sz w:val="28"/>
          <w:szCs w:val="28"/>
        </w:rPr>
        <w:t>- поддержку уверенности ребенка в себе, потребности в признании окружающими людьми и в проявлении самостоятельности;</w:t>
      </w:r>
    </w:p>
    <w:p w:rsidR="001C2713" w:rsidRPr="006C4B7C"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i/>
          <w:sz w:val="28"/>
          <w:szCs w:val="28"/>
        </w:rPr>
      </w:pPr>
      <w:r w:rsidRPr="006C4B7C">
        <w:rPr>
          <w:rFonts w:ascii="Times New Roman" w:hAnsi="Times New Roman"/>
          <w:sz w:val="28"/>
          <w:szCs w:val="28"/>
        </w:rPr>
        <w:t>- помощь ребенку в анализе и адекватной оценке своих возможностей, возможностей других детей в различных видах деятельности, общении;</w:t>
      </w:r>
    </w:p>
    <w:p w:rsidR="001C2713" w:rsidRPr="006C4B7C" w:rsidRDefault="001C2713" w:rsidP="001C2713">
      <w:pPr>
        <w:tabs>
          <w:tab w:val="left" w:pos="0"/>
        </w:tabs>
        <w:spacing w:after="0" w:line="240" w:lineRule="auto"/>
        <w:jc w:val="both"/>
        <w:rPr>
          <w:rFonts w:ascii="Times New Roman" w:hAnsi="Times New Roman"/>
          <w:b/>
          <w:sz w:val="28"/>
          <w:szCs w:val="28"/>
        </w:rPr>
      </w:pPr>
      <w:r w:rsidRPr="006C4B7C">
        <w:rPr>
          <w:rFonts w:ascii="Times New Roman" w:hAnsi="Times New Roman"/>
          <w:sz w:val="28"/>
          <w:szCs w:val="28"/>
        </w:rPr>
        <w:t>- поддержку собственной созидательной активности ребенка, его способности самостоятельно решать актуальные проблемы и задачи развития.</w:t>
      </w:r>
    </w:p>
    <w:p w:rsidR="001C2713" w:rsidRPr="006C4B7C"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6C4B7C">
        <w:rPr>
          <w:rFonts w:ascii="Times New Roman" w:hAnsi="Times New Roman"/>
          <w:i/>
          <w:iCs/>
          <w:sz w:val="28"/>
          <w:szCs w:val="28"/>
        </w:rPr>
        <w:t>- использование различных видов игр:</w:t>
      </w:r>
    </w:p>
    <w:p w:rsidR="001C2713" w:rsidRPr="006C4B7C"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интерактивные (включают обмен действиями между участни</w:t>
      </w:r>
      <w:r w:rsidRPr="006C4B7C">
        <w:rPr>
          <w:rFonts w:ascii="Times New Roman" w:hAnsi="Times New Roman"/>
          <w:sz w:val="28"/>
          <w:szCs w:val="28"/>
        </w:rPr>
        <w:softHyphen/>
        <w:t>ками, установление невербальных контактов, направлены на психо</w:t>
      </w:r>
      <w:r w:rsidRPr="006C4B7C">
        <w:rPr>
          <w:rFonts w:ascii="Times New Roman" w:hAnsi="Times New Roman"/>
          <w:sz w:val="28"/>
          <w:szCs w:val="28"/>
        </w:rPr>
        <w:softHyphen/>
        <w:t>технические изменения состояния группы и каждого ее участника, получение обратной связи);</w:t>
      </w:r>
    </w:p>
    <w:p w:rsidR="001C2713" w:rsidRPr="006C4B7C"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ритмические (связаны с ритмичным проговариванием слов и выполнением движений в заданном ритме, а также с восприятием и передачей ритма);</w:t>
      </w:r>
    </w:p>
    <w:p w:rsidR="001C2713" w:rsidRPr="006C4B7C"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lastRenderedPageBreak/>
        <w:t>• коммуникативные (включают обмен высказываниями, установ</w:t>
      </w:r>
      <w:r w:rsidRPr="006C4B7C">
        <w:rPr>
          <w:rFonts w:ascii="Times New Roman" w:hAnsi="Times New Roman"/>
          <w:sz w:val="28"/>
          <w:szCs w:val="28"/>
        </w:rPr>
        <w:softHyphen/>
        <w:t>ление вербальных контактов);</w:t>
      </w:r>
    </w:p>
    <w:p w:rsidR="001C2713" w:rsidRPr="006C4B7C"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ситуативно-ролевые (направлены на разыгрывание детьми коммуникативных ситуаций в ролях),</w:t>
      </w:r>
    </w:p>
    <w:p w:rsidR="001C2713" w:rsidRPr="006C4B7C"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творческие (подразумевают самостоятельное развитие детьми игровых действий в рамках заданной, задуманной темы);</w:t>
      </w:r>
    </w:p>
    <w:p w:rsidR="001C2713" w:rsidRPr="006C4B7C"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игры-инсценировки (включают проигрывание детьми про</w:t>
      </w:r>
      <w:r w:rsidRPr="006C4B7C">
        <w:rPr>
          <w:rFonts w:ascii="Times New Roman" w:hAnsi="Times New Roman"/>
          <w:sz w:val="28"/>
          <w:szCs w:val="28"/>
        </w:rPr>
        <w:softHyphen/>
        <w:t>блемной ситуации);</w:t>
      </w:r>
    </w:p>
    <w:p w:rsidR="001C2713"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игры-дискуссии (совместное обсужден</w:t>
      </w:r>
      <w:r>
        <w:rPr>
          <w:rFonts w:ascii="Times New Roman" w:hAnsi="Times New Roman"/>
          <w:sz w:val="28"/>
          <w:szCs w:val="28"/>
        </w:rPr>
        <w:t>ие проблемы в игровой ситуации);</w:t>
      </w:r>
    </w:p>
    <w:p w:rsidR="001C2713" w:rsidRPr="006C4B7C" w:rsidRDefault="001C2713" w:rsidP="00E02C88">
      <w:pPr>
        <w:numPr>
          <w:ilvl w:val="0"/>
          <w:numId w:val="14"/>
        </w:numPr>
        <w:shd w:val="clear" w:color="auto" w:fill="FFFFFF"/>
        <w:tabs>
          <w:tab w:val="left" w:pos="72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дидактические игры краеведческого содержания;</w:t>
      </w:r>
    </w:p>
    <w:p w:rsidR="001C2713"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обучающие ситуации, направленные на формирование у детей умения говорить о себе в ситуациях знакомства; выражать свои желания, интересы, предпочтения; делать свой выбор, вербализовывать свое мнение, ориентируясь на собственные пот</w:t>
      </w:r>
      <w:r>
        <w:rPr>
          <w:rFonts w:ascii="Times New Roman" w:hAnsi="Times New Roman"/>
          <w:sz w:val="28"/>
          <w:szCs w:val="28"/>
        </w:rPr>
        <w:t>ребности и желания других детей;</w:t>
      </w:r>
    </w:p>
    <w:p w:rsidR="001C2713" w:rsidRPr="0010538E" w:rsidRDefault="001C2713" w:rsidP="001C271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sz w:val="28"/>
          <w:szCs w:val="28"/>
        </w:rPr>
        <w:t xml:space="preserve">- </w:t>
      </w:r>
      <w:r w:rsidRPr="0010538E">
        <w:rPr>
          <w:rFonts w:ascii="Times New Roman" w:hAnsi="Times New Roman"/>
          <w:sz w:val="28"/>
          <w:szCs w:val="28"/>
        </w:rPr>
        <w:t xml:space="preserve">включение ребенка в реальные трудовые </w:t>
      </w:r>
      <w:r>
        <w:rPr>
          <w:rFonts w:ascii="Times New Roman" w:hAnsi="Times New Roman"/>
          <w:sz w:val="28"/>
          <w:szCs w:val="28"/>
        </w:rPr>
        <w:t>связи в условиях детского сада,</w:t>
      </w:r>
      <w:r w:rsidRPr="0010538E">
        <w:rPr>
          <w:rFonts w:ascii="Times New Roman" w:hAnsi="Times New Roman"/>
          <w:sz w:val="28"/>
          <w:szCs w:val="28"/>
        </w:rPr>
        <w:t xml:space="preserve"> семьи</w:t>
      </w:r>
      <w:r>
        <w:rPr>
          <w:rFonts w:ascii="Times New Roman" w:hAnsi="Times New Roman"/>
          <w:sz w:val="28"/>
          <w:szCs w:val="28"/>
        </w:rPr>
        <w:t>;</w:t>
      </w:r>
    </w:p>
    <w:p w:rsidR="001C2713" w:rsidRPr="000B5C4C" w:rsidRDefault="001C2713" w:rsidP="001C2713">
      <w:pPr>
        <w:spacing w:after="0" w:line="240" w:lineRule="auto"/>
        <w:jc w:val="both"/>
        <w:rPr>
          <w:rFonts w:ascii="Times New Roman" w:hAnsi="Times New Roman"/>
          <w:sz w:val="28"/>
          <w:szCs w:val="28"/>
        </w:rPr>
      </w:pPr>
      <w:r w:rsidRPr="000B5C4C">
        <w:rPr>
          <w:rFonts w:ascii="Times New Roman" w:hAnsi="Times New Roman"/>
          <w:sz w:val="28"/>
          <w:szCs w:val="28"/>
        </w:rPr>
        <w:t>- использование проектной деятельности, проблемных ситуаций и поис</w:t>
      </w:r>
      <w:r w:rsidRPr="000B5C4C">
        <w:rPr>
          <w:rFonts w:ascii="Times New Roman" w:hAnsi="Times New Roman"/>
          <w:sz w:val="28"/>
          <w:szCs w:val="28"/>
        </w:rPr>
        <w:softHyphen/>
        <w:t>ковых вопросов, стимулирующих у ребенка проявление любознатель</w:t>
      </w:r>
      <w:r w:rsidRPr="000B5C4C">
        <w:rPr>
          <w:rFonts w:ascii="Times New Roman" w:hAnsi="Times New Roman"/>
          <w:sz w:val="28"/>
          <w:szCs w:val="28"/>
        </w:rPr>
        <w:softHyphen/>
        <w:t>ности, самостоятельный поиск информации (найти интересный факт, новую иллюстрацию), выдвижение гипотез и предположений, связанных с значением символов (знаков) в городской (сельской) среде.</w:t>
      </w:r>
    </w:p>
    <w:p w:rsidR="001C2713" w:rsidRDefault="001C2713" w:rsidP="001C2713">
      <w:pPr>
        <w:spacing w:after="0" w:line="240" w:lineRule="auto"/>
        <w:jc w:val="both"/>
        <w:rPr>
          <w:rFonts w:ascii="Times New Roman" w:hAnsi="Times New Roman"/>
          <w:sz w:val="28"/>
          <w:szCs w:val="28"/>
        </w:rPr>
      </w:pPr>
      <w:r>
        <w:rPr>
          <w:rFonts w:ascii="Times New Roman" w:hAnsi="Times New Roman"/>
          <w:sz w:val="28"/>
          <w:szCs w:val="28"/>
        </w:rPr>
        <w:t xml:space="preserve">-в </w:t>
      </w:r>
      <w:r w:rsidRPr="003761D3">
        <w:rPr>
          <w:rFonts w:ascii="Times New Roman" w:hAnsi="Times New Roman"/>
          <w:sz w:val="28"/>
          <w:szCs w:val="28"/>
        </w:rPr>
        <w:t>ходе организации игровой, художественной и проектной деятель</w:t>
      </w:r>
      <w:r w:rsidRPr="003761D3">
        <w:rPr>
          <w:rFonts w:ascii="Times New Roman" w:hAnsi="Times New Roman"/>
          <w:sz w:val="28"/>
          <w:szCs w:val="28"/>
        </w:rPr>
        <w:softHyphen/>
        <w:t xml:space="preserve">ности </w:t>
      </w:r>
      <w:r>
        <w:rPr>
          <w:rFonts w:ascii="Times New Roman" w:hAnsi="Times New Roman"/>
          <w:sz w:val="28"/>
          <w:szCs w:val="28"/>
        </w:rPr>
        <w:t>обеспечение развития</w:t>
      </w:r>
      <w:r w:rsidRPr="003761D3">
        <w:rPr>
          <w:rFonts w:ascii="Times New Roman" w:hAnsi="Times New Roman"/>
          <w:sz w:val="28"/>
          <w:szCs w:val="28"/>
        </w:rPr>
        <w:t xml:space="preserve"> умения </w:t>
      </w:r>
      <w:r>
        <w:rPr>
          <w:rFonts w:ascii="Times New Roman" w:hAnsi="Times New Roman"/>
          <w:sz w:val="28"/>
          <w:szCs w:val="28"/>
        </w:rPr>
        <w:t xml:space="preserve">ребенка </w:t>
      </w:r>
      <w:r w:rsidRPr="003761D3">
        <w:rPr>
          <w:rFonts w:ascii="Times New Roman" w:hAnsi="Times New Roman"/>
          <w:sz w:val="28"/>
          <w:szCs w:val="28"/>
        </w:rPr>
        <w:t>отражать представле</w:t>
      </w:r>
      <w:r w:rsidRPr="003761D3">
        <w:rPr>
          <w:rFonts w:ascii="Times New Roman" w:hAnsi="Times New Roman"/>
          <w:sz w:val="28"/>
          <w:szCs w:val="28"/>
        </w:rPr>
        <w:softHyphen/>
        <w:t>ния о многообразии этни</w:t>
      </w:r>
      <w:r>
        <w:rPr>
          <w:rFonts w:ascii="Times New Roman" w:hAnsi="Times New Roman"/>
          <w:sz w:val="28"/>
          <w:szCs w:val="28"/>
        </w:rPr>
        <w:t>ческого состава населения малой родины, родного края</w:t>
      </w:r>
      <w:r w:rsidRPr="003761D3">
        <w:rPr>
          <w:rFonts w:ascii="Times New Roman" w:hAnsi="Times New Roman"/>
          <w:sz w:val="28"/>
          <w:szCs w:val="28"/>
        </w:rPr>
        <w:t>, об особен</w:t>
      </w:r>
      <w:r w:rsidRPr="003761D3">
        <w:rPr>
          <w:rFonts w:ascii="Times New Roman" w:hAnsi="Times New Roman"/>
          <w:sz w:val="28"/>
          <w:szCs w:val="28"/>
        </w:rPr>
        <w:softHyphen/>
        <w:t>ностях их материальной культуры и произведений устного народного творчества в рисунк</w:t>
      </w:r>
      <w:r>
        <w:rPr>
          <w:rFonts w:ascii="Times New Roman" w:hAnsi="Times New Roman"/>
          <w:sz w:val="28"/>
          <w:szCs w:val="28"/>
        </w:rPr>
        <w:t xml:space="preserve">ах, </w:t>
      </w:r>
      <w:r w:rsidRPr="003761D3">
        <w:rPr>
          <w:rFonts w:ascii="Times New Roman" w:hAnsi="Times New Roman"/>
          <w:sz w:val="28"/>
          <w:szCs w:val="28"/>
        </w:rPr>
        <w:t>рассказах, сюже</w:t>
      </w:r>
      <w:r>
        <w:rPr>
          <w:rFonts w:ascii="Times New Roman" w:hAnsi="Times New Roman"/>
          <w:sz w:val="28"/>
          <w:szCs w:val="28"/>
        </w:rPr>
        <w:t>тных играх, играх-драматизациях и т.п.;</w:t>
      </w:r>
    </w:p>
    <w:p w:rsidR="001C2713" w:rsidRPr="003761D3" w:rsidRDefault="001C2713" w:rsidP="001C2713">
      <w:pPr>
        <w:spacing w:after="0" w:line="240" w:lineRule="auto"/>
        <w:jc w:val="both"/>
        <w:rPr>
          <w:rFonts w:ascii="Times New Roman" w:hAnsi="Times New Roman"/>
          <w:sz w:val="28"/>
          <w:szCs w:val="28"/>
        </w:rPr>
      </w:pPr>
      <w:r>
        <w:rPr>
          <w:rFonts w:ascii="Times New Roman" w:hAnsi="Times New Roman"/>
          <w:sz w:val="28"/>
          <w:szCs w:val="28"/>
        </w:rPr>
        <w:t>- организацию самостоятельного анализа, сравнения предметов быта, утвари, украшений, орудий труда прошлого и настоящего;</w:t>
      </w:r>
    </w:p>
    <w:p w:rsidR="001C2713" w:rsidRDefault="001C2713" w:rsidP="00CC38C4">
      <w:pPr>
        <w:spacing w:after="0" w:line="240" w:lineRule="auto"/>
        <w:ind w:firstLine="709"/>
        <w:jc w:val="both"/>
        <w:rPr>
          <w:rFonts w:ascii="Times New Roman" w:hAnsi="Times New Roman" w:cs="Times New Roman"/>
          <w:b/>
          <w:sz w:val="28"/>
          <w:szCs w:val="28"/>
        </w:rPr>
      </w:pPr>
    </w:p>
    <w:p w:rsidR="008C6B16" w:rsidRDefault="008C6B16" w:rsidP="00CC38C4">
      <w:pPr>
        <w:spacing w:after="0" w:line="240" w:lineRule="auto"/>
        <w:ind w:firstLine="709"/>
        <w:jc w:val="both"/>
        <w:rPr>
          <w:rFonts w:ascii="Times New Roman" w:hAnsi="Times New Roman" w:cs="Times New Roman"/>
          <w:b/>
          <w:sz w:val="28"/>
          <w:szCs w:val="28"/>
        </w:rPr>
      </w:pPr>
    </w:p>
    <w:p w:rsidR="001C2713" w:rsidRDefault="001C2713" w:rsidP="001C2713">
      <w:pPr>
        <w:pStyle w:val="ab"/>
        <w:spacing w:before="0" w:beforeAutospacing="0" w:after="0" w:afterAutospacing="0"/>
        <w:jc w:val="both"/>
        <w:rPr>
          <w:b/>
          <w:sz w:val="28"/>
          <w:szCs w:val="28"/>
        </w:rPr>
      </w:pPr>
      <w:r w:rsidRPr="00C51212">
        <w:rPr>
          <w:b/>
          <w:sz w:val="28"/>
          <w:szCs w:val="28"/>
        </w:rPr>
        <w:t>Формы совместной образовательной деятельности с детьми:</w:t>
      </w:r>
    </w:p>
    <w:p w:rsidR="001C2713" w:rsidRPr="00C03C5B" w:rsidRDefault="001C2713" w:rsidP="001C2713">
      <w:pPr>
        <w:spacing w:after="0" w:line="240" w:lineRule="auto"/>
        <w:jc w:val="both"/>
        <w:rPr>
          <w:rFonts w:ascii="Times New Roman" w:hAnsi="Times New Roman" w:cs="Times New Roman"/>
          <w:sz w:val="28"/>
          <w:szCs w:val="28"/>
        </w:rPr>
      </w:pPr>
      <w:r w:rsidRPr="00C03C5B">
        <w:rPr>
          <w:rFonts w:ascii="Times New Roman" w:hAnsi="Times New Roman" w:cs="Times New Roman"/>
          <w:sz w:val="28"/>
          <w:szCs w:val="28"/>
        </w:rPr>
        <w:t>- сюжетно-ролевые, режиссерские игры и игры-фантазирования, театрализованные игры, игры-имитации на основе народных сказок, легенд, мифов, непосредственного опыта ребенка;</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реальные и условные, проблемно-практические и проблемно-игровые</w:t>
      </w:r>
      <w:r w:rsidRPr="00C03C5B">
        <w:rPr>
          <w:rStyle w:val="611"/>
          <w:rFonts w:eastAsia="Microsoft Sans Serif"/>
          <w:b w:val="0"/>
          <w:i w:val="0"/>
          <w:sz w:val="28"/>
          <w:szCs w:val="28"/>
        </w:rPr>
        <w:t xml:space="preserve"> ситуации,</w:t>
      </w:r>
      <w:r w:rsidRPr="00C03C5B">
        <w:rPr>
          <w:rFonts w:ascii="Times New Roman" w:hAnsi="Times New Roman" w:cs="Times New Roman"/>
          <w:sz w:val="28"/>
          <w:szCs w:val="28"/>
        </w:rPr>
        <w:t xml:space="preserve"> связанные с решением социально и нравственно значимых вопросов;</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личностное и познавательное</w:t>
      </w:r>
      <w:r w:rsidRPr="00C03C5B">
        <w:rPr>
          <w:rStyle w:val="611"/>
          <w:rFonts w:eastAsia="Microsoft Sans Serif"/>
          <w:b w:val="0"/>
          <w:i w:val="0"/>
          <w:sz w:val="28"/>
          <w:szCs w:val="28"/>
        </w:rPr>
        <w:t xml:space="preserve"> общение</w:t>
      </w:r>
      <w:r w:rsidRPr="00C03C5B">
        <w:rPr>
          <w:rFonts w:ascii="Times New Roman" w:hAnsi="Times New Roman" w:cs="Times New Roman"/>
          <w:sz w:val="28"/>
          <w:szCs w:val="28"/>
        </w:rPr>
        <w:t xml:space="preserve"> с ребенком на социально-нравственные темы;</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Style w:val="611"/>
          <w:rFonts w:eastAsia="Microsoft Sans Serif"/>
          <w:b w:val="0"/>
          <w:i w:val="0"/>
          <w:sz w:val="28"/>
          <w:szCs w:val="28"/>
        </w:rPr>
        <w:t>- сотрудничество</w:t>
      </w:r>
      <w:r w:rsidRPr="00C03C5B">
        <w:rPr>
          <w:rFonts w:ascii="Times New Roman" w:hAnsi="Times New Roman" w:cs="Times New Roman"/>
          <w:sz w:val="28"/>
          <w:szCs w:val="28"/>
        </w:rPr>
        <w:t xml:space="preserve"> детей в совместной деятельности гуманистиче</w:t>
      </w:r>
      <w:r w:rsidRPr="00C03C5B">
        <w:rPr>
          <w:rFonts w:ascii="Times New Roman" w:hAnsi="Times New Roman" w:cs="Times New Roman"/>
          <w:sz w:val="28"/>
          <w:szCs w:val="28"/>
        </w:rPr>
        <w:softHyphen/>
        <w:t xml:space="preserve">ской и </w:t>
      </w:r>
    </w:p>
    <w:p w:rsidR="001C2713" w:rsidRPr="00C03C5B" w:rsidRDefault="001C2713" w:rsidP="001C2713">
      <w:pPr>
        <w:pStyle w:val="960"/>
        <w:shd w:val="clear" w:color="auto" w:fill="auto"/>
        <w:spacing w:line="240" w:lineRule="auto"/>
        <w:ind w:firstLine="0"/>
        <w:rPr>
          <w:rFonts w:ascii="Times New Roman" w:hAnsi="Times New Roman" w:cs="Times New Roman"/>
          <w:sz w:val="28"/>
          <w:szCs w:val="28"/>
        </w:rPr>
      </w:pPr>
      <w:r w:rsidRPr="00C03C5B">
        <w:rPr>
          <w:rStyle w:val="961"/>
          <w:rFonts w:eastAsia="Franklin Gothic Heavy"/>
          <w:b w:val="0"/>
          <w:i w:val="0"/>
          <w:sz w:val="28"/>
          <w:szCs w:val="28"/>
        </w:rPr>
        <w:t xml:space="preserve">- </w:t>
      </w:r>
      <w:r w:rsidRPr="00C03C5B">
        <w:rPr>
          <w:rFonts w:ascii="Times New Roman" w:eastAsia="Franklin Gothic Heavy" w:hAnsi="Times New Roman" w:cs="Times New Roman"/>
          <w:sz w:val="28"/>
          <w:szCs w:val="28"/>
        </w:rPr>
        <w:t>сюжетно-дидактические игры и игры с правилами социального содержания;</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этические</w:t>
      </w:r>
      <w:r w:rsidRPr="00C03C5B">
        <w:rPr>
          <w:rStyle w:val="611"/>
          <w:rFonts w:eastAsia="Microsoft Sans Serif"/>
          <w:b w:val="0"/>
          <w:i w:val="0"/>
          <w:sz w:val="28"/>
          <w:szCs w:val="28"/>
        </w:rPr>
        <w:t xml:space="preserve"> беседы</w:t>
      </w:r>
      <w:r w:rsidRPr="00C03C5B">
        <w:rPr>
          <w:rFonts w:ascii="Times New Roman" w:hAnsi="Times New Roman" w:cs="Times New Roman"/>
          <w:sz w:val="28"/>
          <w:szCs w:val="28"/>
        </w:rPr>
        <w:t xml:space="preserve"> о культуре поведения, нравственных качествах и поступках, жизни людей, городе, родном крае;</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Style w:val="611"/>
          <w:rFonts w:eastAsia="Microsoft Sans Serif"/>
          <w:b w:val="0"/>
          <w:i w:val="0"/>
          <w:sz w:val="28"/>
          <w:szCs w:val="28"/>
        </w:rPr>
        <w:lastRenderedPageBreak/>
        <w:t>- целевые прогулки, экскурсии</w:t>
      </w:r>
      <w:r w:rsidRPr="00C03C5B">
        <w:rPr>
          <w:rFonts w:ascii="Times New Roman" w:hAnsi="Times New Roman" w:cs="Times New Roman"/>
          <w:sz w:val="28"/>
          <w:szCs w:val="28"/>
        </w:rPr>
        <w:t xml:space="preserve"> по городу (селу), наблюдение за деятельностью людей и обще</w:t>
      </w:r>
      <w:r w:rsidRPr="00C03C5B">
        <w:rPr>
          <w:rFonts w:ascii="Times New Roman" w:hAnsi="Times New Roman" w:cs="Times New Roman"/>
          <w:sz w:val="28"/>
          <w:szCs w:val="28"/>
        </w:rPr>
        <w:softHyphen/>
        <w:t>ственными событиями;</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Style w:val="611"/>
          <w:rFonts w:eastAsia="Microsoft Sans Serif"/>
          <w:b w:val="0"/>
          <w:i w:val="0"/>
          <w:sz w:val="28"/>
          <w:szCs w:val="28"/>
        </w:rPr>
        <w:t>- игры-путешествия</w:t>
      </w:r>
      <w:r w:rsidRPr="00C03C5B">
        <w:rPr>
          <w:rFonts w:ascii="Times New Roman" w:hAnsi="Times New Roman" w:cs="Times New Roman"/>
          <w:sz w:val="28"/>
          <w:szCs w:val="28"/>
        </w:rPr>
        <w:t xml:space="preserve"> по родному краю, городу (селу);</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bCs/>
          <w:iCs/>
          <w:sz w:val="28"/>
          <w:szCs w:val="28"/>
        </w:rPr>
        <w:t>- сравнительный анализ народных игр, игрушек, произведений народ</w:t>
      </w:r>
      <w:r w:rsidRPr="00C03C5B">
        <w:rPr>
          <w:rFonts w:ascii="Times New Roman" w:hAnsi="Times New Roman" w:cs="Times New Roman"/>
          <w:bCs/>
          <w:iCs/>
          <w:sz w:val="28"/>
          <w:szCs w:val="28"/>
        </w:rPr>
        <w:softHyphen/>
        <w:t>ного искусства;</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Style w:val="611"/>
          <w:rFonts w:eastAsia="Microsoft Sans Serif"/>
          <w:b w:val="0"/>
          <w:i w:val="0"/>
          <w:sz w:val="28"/>
          <w:szCs w:val="28"/>
        </w:rPr>
        <w:t>- чтение</w:t>
      </w:r>
      <w:r w:rsidRPr="00C03C5B">
        <w:rPr>
          <w:rFonts w:ascii="Times New Roman" w:hAnsi="Times New Roman" w:cs="Times New Roman"/>
          <w:sz w:val="28"/>
          <w:szCs w:val="28"/>
        </w:rPr>
        <w:t xml:space="preserve"> художественной литературы,</w:t>
      </w:r>
      <w:r w:rsidRPr="00C03C5B">
        <w:rPr>
          <w:rStyle w:val="611"/>
          <w:rFonts w:eastAsia="Microsoft Sans Serif"/>
          <w:b w:val="0"/>
          <w:i w:val="0"/>
          <w:sz w:val="28"/>
          <w:szCs w:val="28"/>
        </w:rPr>
        <w:t xml:space="preserve"> рассматривание</w:t>
      </w:r>
      <w:r w:rsidRPr="00C03C5B">
        <w:rPr>
          <w:rFonts w:ascii="Times New Roman" w:hAnsi="Times New Roman" w:cs="Times New Roman"/>
          <w:sz w:val="28"/>
          <w:szCs w:val="28"/>
        </w:rPr>
        <w:t xml:space="preserve"> картин, ил</w:t>
      </w:r>
      <w:r w:rsidRPr="00C03C5B">
        <w:rPr>
          <w:rFonts w:ascii="Times New Roman" w:hAnsi="Times New Roman" w:cs="Times New Roman"/>
          <w:sz w:val="28"/>
          <w:szCs w:val="28"/>
        </w:rPr>
        <w:softHyphen/>
        <w:t>люстраций, видеоматериалов,</w:t>
      </w:r>
      <w:r w:rsidRPr="00C03C5B">
        <w:rPr>
          <w:rStyle w:val="611"/>
          <w:rFonts w:eastAsia="Microsoft Sans Serif"/>
          <w:b w:val="0"/>
          <w:i w:val="0"/>
          <w:sz w:val="28"/>
          <w:szCs w:val="28"/>
        </w:rPr>
        <w:t xml:space="preserve"> рисование</w:t>
      </w:r>
      <w:r w:rsidRPr="00C03C5B">
        <w:rPr>
          <w:rFonts w:ascii="Times New Roman" w:hAnsi="Times New Roman" w:cs="Times New Roman"/>
          <w:sz w:val="28"/>
          <w:szCs w:val="28"/>
        </w:rPr>
        <w:t xml:space="preserve"> на социальные темы (семья, город (село), труд людей);</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Style w:val="611"/>
          <w:rFonts w:eastAsia="Microsoft Sans Serif"/>
          <w:b w:val="0"/>
          <w:i w:val="0"/>
          <w:sz w:val="28"/>
          <w:szCs w:val="28"/>
        </w:rPr>
        <w:t>- знакомство с элементами национальной культуры</w:t>
      </w:r>
      <w:r w:rsidRPr="00C03C5B">
        <w:rPr>
          <w:rFonts w:ascii="Times New Roman" w:hAnsi="Times New Roman" w:cs="Times New Roman"/>
          <w:sz w:val="28"/>
          <w:szCs w:val="28"/>
        </w:rPr>
        <w:t xml:space="preserve"> народов Урала: национальная одежда, особенности внешности, национальные сказки, музыка, танцы, игрушки, народные промыслы;</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беседы, проекты о культурных традициях своей семьи, любимых занятий членов семьи; традициях города (села), родного края;</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ознакомление с гербом Свердловской области, родного города; с внешними особеннос</w:t>
      </w:r>
      <w:r w:rsidRPr="00C03C5B">
        <w:rPr>
          <w:rFonts w:ascii="Times New Roman" w:hAnsi="Times New Roman" w:cs="Times New Roman"/>
          <w:b/>
          <w:sz w:val="28"/>
          <w:szCs w:val="28"/>
        </w:rPr>
        <w:softHyphen/>
      </w:r>
      <w:r w:rsidRPr="00C03C5B">
        <w:rPr>
          <w:rStyle w:val="612"/>
          <w:rFonts w:eastAsia="Microsoft Sans Serif"/>
          <w:b w:val="0"/>
          <w:sz w:val="28"/>
          <w:szCs w:val="28"/>
        </w:rPr>
        <w:t>тями представителей своего и других народов,</w:t>
      </w:r>
      <w:r w:rsidRPr="00C03C5B">
        <w:rPr>
          <w:rFonts w:ascii="Times New Roman" w:hAnsi="Times New Roman" w:cs="Times New Roman"/>
          <w:sz w:val="28"/>
          <w:szCs w:val="28"/>
        </w:rPr>
        <w:t xml:space="preserve">  национальной одеждой, традициями;</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сказки, игрушки, игры разных народов Урала, народные промыслы;</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составление герба своей семьи;</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участие в социальных акциях;</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выставки детских рисунков на тему «Мой город, край», «Знаменитые люди Урала» и др.;</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рассматривание иллюстраций, картин, народ</w:t>
      </w:r>
      <w:r w:rsidRPr="00C03C5B">
        <w:rPr>
          <w:rFonts w:ascii="Times New Roman" w:hAnsi="Times New Roman" w:cs="Times New Roman"/>
          <w:sz w:val="28"/>
          <w:szCs w:val="28"/>
        </w:rPr>
        <w:softHyphen/>
        <w:t>ных игрушек, промыслов, слушание песен, стихов, сказок, легенд, сказов о родном крае;</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Style w:val="611"/>
          <w:rFonts w:eastAsia="Microsoft Sans Serif"/>
          <w:b w:val="0"/>
          <w:i w:val="0"/>
          <w:sz w:val="28"/>
          <w:szCs w:val="28"/>
        </w:rPr>
        <w:t>- рассматривание</w:t>
      </w:r>
      <w:r w:rsidRPr="00C03C5B">
        <w:rPr>
          <w:rFonts w:ascii="Times New Roman" w:hAnsi="Times New Roman" w:cs="Times New Roman"/>
          <w:sz w:val="28"/>
          <w:szCs w:val="28"/>
        </w:rPr>
        <w:t xml:space="preserve"> предметов, инструментов, материалов («Мир ткани», «Мир дерева и металла») и применение их как компонентов трудового про</w:t>
      </w:r>
      <w:r w:rsidRPr="00C03C5B">
        <w:rPr>
          <w:rFonts w:ascii="Times New Roman" w:hAnsi="Times New Roman" w:cs="Times New Roman"/>
          <w:sz w:val="28"/>
          <w:szCs w:val="28"/>
        </w:rPr>
        <w:softHyphen/>
        <w:t>цесса; экспериментирование с материалами;</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детские</w:t>
      </w:r>
      <w:r w:rsidRPr="00C03C5B">
        <w:rPr>
          <w:rStyle w:val="611"/>
          <w:rFonts w:eastAsia="Microsoft Sans Serif"/>
          <w:b w:val="0"/>
          <w:i w:val="0"/>
          <w:sz w:val="28"/>
          <w:szCs w:val="28"/>
        </w:rPr>
        <w:t xml:space="preserve"> мини-мастерские</w:t>
      </w:r>
      <w:r w:rsidRPr="00C03C5B">
        <w:rPr>
          <w:rFonts w:ascii="Times New Roman" w:hAnsi="Times New Roman" w:cs="Times New Roman"/>
          <w:b/>
          <w:i/>
          <w:sz w:val="28"/>
          <w:szCs w:val="28"/>
        </w:rPr>
        <w:t xml:space="preserve">, </w:t>
      </w:r>
      <w:r w:rsidRPr="00C03C5B">
        <w:rPr>
          <w:rStyle w:val="611"/>
          <w:rFonts w:eastAsia="Microsoft Sans Serif"/>
          <w:b w:val="0"/>
          <w:i w:val="0"/>
          <w:sz w:val="28"/>
          <w:szCs w:val="28"/>
        </w:rPr>
        <w:t xml:space="preserve">студии </w:t>
      </w:r>
      <w:r w:rsidRPr="00C03C5B">
        <w:rPr>
          <w:rFonts w:ascii="Times New Roman" w:hAnsi="Times New Roman" w:cs="Times New Roman"/>
          <w:sz w:val="28"/>
          <w:szCs w:val="28"/>
        </w:rPr>
        <w:t>для продук</w:t>
      </w:r>
      <w:r w:rsidRPr="00C03C5B">
        <w:rPr>
          <w:rFonts w:ascii="Times New Roman" w:hAnsi="Times New Roman" w:cs="Times New Roman"/>
          <w:sz w:val="28"/>
          <w:szCs w:val="28"/>
        </w:rPr>
        <w:softHyphen/>
        <w:t>тивной, досуговой деятельности;</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использование малых форм фольклора;</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детско-взрослые проекты «Путешествие по реке времени»;</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совместное создание макетов «Город (село) моей мечты», «Уральское подворье», «Уральский колодец», «Самая красивая улица» и др.;</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составление панно-коллажа «Наш удивительный и прекрасный край», «Путешествие по просторам Урала», «Все флаги будут в гости к нам»;</w:t>
      </w:r>
    </w:p>
    <w:p w:rsidR="001C2713" w:rsidRPr="00C03C5B" w:rsidRDefault="001C2713" w:rsidP="001C2713">
      <w:pPr>
        <w:pStyle w:val="610"/>
        <w:shd w:val="clear" w:color="auto" w:fill="auto"/>
        <w:spacing w:line="240" w:lineRule="auto"/>
        <w:jc w:val="both"/>
        <w:rPr>
          <w:rFonts w:ascii="Times New Roman" w:hAnsi="Times New Roman" w:cs="Times New Roman"/>
          <w:sz w:val="28"/>
          <w:szCs w:val="28"/>
        </w:rPr>
      </w:pPr>
      <w:r w:rsidRPr="00C03C5B">
        <w:rPr>
          <w:rFonts w:ascii="Times New Roman" w:hAnsi="Times New Roman" w:cs="Times New Roman"/>
          <w:sz w:val="28"/>
          <w:szCs w:val="28"/>
        </w:rPr>
        <w:t>- социальные акции «День рождения города (села)» «Наши пожелания детям всей земли», «Чествование ветеранов», «День победы в нашем городе (селе)» и т.п.;</w:t>
      </w:r>
    </w:p>
    <w:p w:rsidR="001C2713" w:rsidRPr="00C03C5B" w:rsidRDefault="001C2713" w:rsidP="001C2713">
      <w:pPr>
        <w:spacing w:after="0" w:line="240" w:lineRule="auto"/>
        <w:jc w:val="both"/>
        <w:rPr>
          <w:rFonts w:ascii="Times New Roman" w:hAnsi="Times New Roman" w:cs="Times New Roman"/>
          <w:sz w:val="28"/>
          <w:szCs w:val="28"/>
        </w:rPr>
      </w:pPr>
      <w:r w:rsidRPr="00C03C5B">
        <w:rPr>
          <w:rFonts w:ascii="Times New Roman" w:hAnsi="Times New Roman" w:cs="Times New Roman"/>
          <w:sz w:val="28"/>
          <w:szCs w:val="28"/>
        </w:rPr>
        <w:t>- рассматривание дидактических картинок, иллюстраций, отражаю</w:t>
      </w:r>
      <w:r w:rsidRPr="00C03C5B">
        <w:rPr>
          <w:rFonts w:ascii="Times New Roman" w:hAnsi="Times New Roman" w:cs="Times New Roman"/>
          <w:sz w:val="28"/>
          <w:szCs w:val="28"/>
        </w:rPr>
        <w:softHyphen/>
        <w:t>щих отношение людей к малой родине: высаживание деревьев и цветов в городе, возложение цветов к мемориалам воинов, укра</w:t>
      </w:r>
      <w:r w:rsidRPr="00C03C5B">
        <w:rPr>
          <w:rFonts w:ascii="Times New Roman" w:hAnsi="Times New Roman" w:cs="Times New Roman"/>
          <w:sz w:val="28"/>
          <w:szCs w:val="28"/>
        </w:rPr>
        <w:softHyphen/>
        <w:t xml:space="preserve">шение города к праздникам и т.п.; </w:t>
      </w:r>
    </w:p>
    <w:p w:rsidR="001C2713" w:rsidRPr="00C03C5B" w:rsidRDefault="001C2713" w:rsidP="001C2713">
      <w:pPr>
        <w:spacing w:after="0" w:line="240" w:lineRule="auto"/>
        <w:jc w:val="both"/>
        <w:rPr>
          <w:rFonts w:ascii="Times New Roman" w:hAnsi="Times New Roman" w:cs="Times New Roman"/>
          <w:sz w:val="28"/>
          <w:szCs w:val="28"/>
        </w:rPr>
      </w:pPr>
      <w:r w:rsidRPr="00C03C5B">
        <w:rPr>
          <w:rFonts w:ascii="Times New Roman" w:hAnsi="Times New Roman" w:cs="Times New Roman"/>
          <w:sz w:val="28"/>
          <w:szCs w:val="28"/>
        </w:rPr>
        <w:t>- проектная деятельность, продуктом которой являются журналы или газеты о малой родине, создание карт города (села), состав</w:t>
      </w:r>
      <w:r w:rsidRPr="00C03C5B">
        <w:rPr>
          <w:rFonts w:ascii="Times New Roman" w:hAnsi="Times New Roman" w:cs="Times New Roman"/>
          <w:sz w:val="28"/>
          <w:szCs w:val="28"/>
        </w:rPr>
        <w:softHyphen/>
        <w:t>ление маршрутов экскурсий и прогулок по городу (селу); коллекциони</w:t>
      </w:r>
      <w:r w:rsidRPr="00C03C5B">
        <w:rPr>
          <w:rFonts w:ascii="Times New Roman" w:hAnsi="Times New Roman" w:cs="Times New Roman"/>
          <w:sz w:val="28"/>
          <w:szCs w:val="28"/>
        </w:rPr>
        <w:softHyphen/>
        <w:t xml:space="preserve">рование картинок, открыток, символов, значков; </w:t>
      </w:r>
    </w:p>
    <w:p w:rsidR="001C2713" w:rsidRDefault="001C2713" w:rsidP="001C2713">
      <w:pPr>
        <w:spacing w:after="0" w:line="240" w:lineRule="auto"/>
        <w:jc w:val="both"/>
        <w:rPr>
          <w:rFonts w:ascii="Times New Roman" w:hAnsi="Times New Roman"/>
          <w:sz w:val="28"/>
          <w:szCs w:val="28"/>
        </w:rPr>
      </w:pPr>
      <w:r>
        <w:rPr>
          <w:rFonts w:ascii="Times New Roman" w:hAnsi="Times New Roman"/>
          <w:sz w:val="28"/>
          <w:szCs w:val="28"/>
        </w:rPr>
        <w:lastRenderedPageBreak/>
        <w:t>- рассказывание истории, легенды, мифа, связанных</w:t>
      </w:r>
      <w:r w:rsidRPr="0008411B">
        <w:rPr>
          <w:rFonts w:ascii="Times New Roman" w:hAnsi="Times New Roman"/>
          <w:sz w:val="28"/>
          <w:szCs w:val="28"/>
        </w:rPr>
        <w:t xml:space="preserve"> с про</w:t>
      </w:r>
      <w:r w:rsidRPr="0008411B">
        <w:rPr>
          <w:rFonts w:ascii="Times New Roman" w:hAnsi="Times New Roman"/>
          <w:sz w:val="28"/>
          <w:szCs w:val="28"/>
        </w:rPr>
        <w:softHyphen/>
        <w:t>шлым родного города</w:t>
      </w:r>
      <w:r>
        <w:rPr>
          <w:rFonts w:ascii="Times New Roman" w:hAnsi="Times New Roman"/>
          <w:sz w:val="28"/>
          <w:szCs w:val="28"/>
        </w:rPr>
        <w:t xml:space="preserve"> (села), названиями улиц, площадей;</w:t>
      </w:r>
    </w:p>
    <w:p w:rsidR="001C2713" w:rsidRDefault="001C2713" w:rsidP="001C2713">
      <w:pPr>
        <w:spacing w:after="0" w:line="240" w:lineRule="auto"/>
        <w:jc w:val="both"/>
        <w:rPr>
          <w:rFonts w:ascii="Times New Roman" w:hAnsi="Times New Roman"/>
          <w:sz w:val="28"/>
          <w:szCs w:val="28"/>
        </w:rPr>
      </w:pPr>
      <w:r>
        <w:rPr>
          <w:rFonts w:ascii="Times New Roman" w:hAnsi="Times New Roman"/>
          <w:sz w:val="28"/>
          <w:szCs w:val="28"/>
        </w:rPr>
        <w:t xml:space="preserve">- </w:t>
      </w:r>
      <w:r w:rsidRPr="003761D3">
        <w:rPr>
          <w:rFonts w:ascii="Times New Roman" w:hAnsi="Times New Roman"/>
          <w:sz w:val="28"/>
          <w:szCs w:val="28"/>
        </w:rPr>
        <w:t>и</w:t>
      </w:r>
      <w:r>
        <w:rPr>
          <w:rFonts w:ascii="Times New Roman" w:hAnsi="Times New Roman"/>
          <w:sz w:val="28"/>
          <w:szCs w:val="28"/>
        </w:rPr>
        <w:t>зучение энциклопедий;</w:t>
      </w:r>
    </w:p>
    <w:p w:rsidR="001C2713" w:rsidRPr="003761D3" w:rsidRDefault="001C2713" w:rsidP="001C2713">
      <w:pPr>
        <w:spacing w:after="0" w:line="240" w:lineRule="auto"/>
        <w:jc w:val="both"/>
        <w:rPr>
          <w:rFonts w:ascii="Times New Roman" w:hAnsi="Times New Roman"/>
          <w:sz w:val="28"/>
          <w:szCs w:val="28"/>
        </w:rPr>
      </w:pPr>
      <w:r>
        <w:rPr>
          <w:rFonts w:ascii="Times New Roman" w:hAnsi="Times New Roman"/>
          <w:sz w:val="28"/>
          <w:szCs w:val="28"/>
        </w:rPr>
        <w:t>- со</w:t>
      </w:r>
      <w:r>
        <w:rPr>
          <w:rFonts w:ascii="Times New Roman" w:hAnsi="Times New Roman"/>
          <w:sz w:val="28"/>
          <w:szCs w:val="28"/>
        </w:rPr>
        <w:softHyphen/>
        <w:t>вместная</w:t>
      </w:r>
      <w:r w:rsidRPr="003761D3">
        <w:rPr>
          <w:rFonts w:ascii="Times New Roman" w:hAnsi="Times New Roman"/>
          <w:sz w:val="28"/>
          <w:szCs w:val="28"/>
        </w:rPr>
        <w:t xml:space="preserve"> деятельность с </w:t>
      </w:r>
      <w:r>
        <w:rPr>
          <w:rFonts w:ascii="Times New Roman" w:hAnsi="Times New Roman"/>
          <w:sz w:val="28"/>
          <w:szCs w:val="28"/>
        </w:rPr>
        <w:t>ребенком с картами и схемами;</w:t>
      </w:r>
    </w:p>
    <w:p w:rsidR="001C2713" w:rsidRDefault="001C2713" w:rsidP="001C2713">
      <w:pPr>
        <w:keepNext/>
        <w:keepLines/>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BB158A">
        <w:rPr>
          <w:rFonts w:ascii="Times New Roman" w:hAnsi="Times New Roman"/>
          <w:bCs/>
          <w:iCs/>
          <w:sz w:val="28"/>
          <w:szCs w:val="28"/>
        </w:rPr>
        <w:t xml:space="preserve">обсуждение реальных специально созданных проблемных ситуаций, </w:t>
      </w:r>
      <w:r w:rsidRPr="00BB158A">
        <w:rPr>
          <w:rFonts w:ascii="Times New Roman" w:hAnsi="Times New Roman"/>
          <w:sz w:val="28"/>
          <w:szCs w:val="28"/>
        </w:rPr>
        <w:t>связанных с решением проблем межэтнического взаимодействия, в целях воспитания этнотолерантного отношения к людям (д</w:t>
      </w:r>
      <w:r>
        <w:rPr>
          <w:rFonts w:ascii="Times New Roman" w:hAnsi="Times New Roman"/>
          <w:sz w:val="28"/>
          <w:szCs w:val="28"/>
        </w:rPr>
        <w:t>етям и взрослым) различных национальностей;</w:t>
      </w:r>
    </w:p>
    <w:p w:rsidR="001C2713" w:rsidRDefault="001C2713" w:rsidP="001C2713">
      <w:pPr>
        <w:keepNext/>
        <w:keepLines/>
        <w:spacing w:after="0" w:line="240" w:lineRule="auto"/>
        <w:jc w:val="both"/>
        <w:rPr>
          <w:rFonts w:ascii="Times New Roman" w:hAnsi="Times New Roman"/>
          <w:sz w:val="28"/>
          <w:szCs w:val="28"/>
        </w:rPr>
      </w:pPr>
      <w:r>
        <w:rPr>
          <w:rFonts w:ascii="Times New Roman" w:hAnsi="Times New Roman"/>
          <w:sz w:val="28"/>
          <w:szCs w:val="28"/>
        </w:rPr>
        <w:t>- семейные вечера «У камелька»;</w:t>
      </w:r>
    </w:p>
    <w:p w:rsidR="001C2713" w:rsidRDefault="001C2713" w:rsidP="001C2713">
      <w:pPr>
        <w:keepNext/>
        <w:keepLines/>
        <w:spacing w:after="0" w:line="240" w:lineRule="auto"/>
        <w:jc w:val="both"/>
        <w:rPr>
          <w:rFonts w:ascii="Times New Roman" w:hAnsi="Times New Roman"/>
          <w:sz w:val="28"/>
          <w:szCs w:val="28"/>
        </w:rPr>
      </w:pPr>
      <w:r>
        <w:rPr>
          <w:rFonts w:ascii="Times New Roman" w:hAnsi="Times New Roman"/>
          <w:sz w:val="28"/>
          <w:szCs w:val="28"/>
        </w:rPr>
        <w:t>- собирание, пополнение мини-коллекций региональной направленности с самостоятельной группировкой объектов, с составлением сюжетных, описательных рассказов об объектах коллекции (роль экскурсовода);</w:t>
      </w:r>
    </w:p>
    <w:p w:rsidR="001C2713" w:rsidRPr="00BB158A" w:rsidRDefault="001C2713" w:rsidP="001C2713">
      <w:pPr>
        <w:keepNext/>
        <w:keepLines/>
        <w:spacing w:after="0" w:line="240" w:lineRule="auto"/>
        <w:jc w:val="both"/>
        <w:rPr>
          <w:rFonts w:ascii="Times New Roman" w:hAnsi="Times New Roman"/>
          <w:sz w:val="28"/>
          <w:szCs w:val="28"/>
        </w:rPr>
      </w:pPr>
      <w:r>
        <w:rPr>
          <w:rFonts w:ascii="Times New Roman" w:hAnsi="Times New Roman"/>
          <w:sz w:val="28"/>
          <w:szCs w:val="28"/>
        </w:rPr>
        <w:t>- созданием мини-музеев.</w:t>
      </w:r>
    </w:p>
    <w:p w:rsidR="001C2713" w:rsidRDefault="001C2713" w:rsidP="00CC38C4">
      <w:pPr>
        <w:spacing w:after="0" w:line="240" w:lineRule="auto"/>
        <w:ind w:firstLine="709"/>
        <w:jc w:val="both"/>
        <w:rPr>
          <w:rFonts w:ascii="Times New Roman" w:hAnsi="Times New Roman" w:cs="Times New Roman"/>
          <w:b/>
          <w:sz w:val="28"/>
          <w:szCs w:val="28"/>
        </w:rPr>
      </w:pPr>
    </w:p>
    <w:p w:rsidR="001C2713" w:rsidRDefault="001C2713" w:rsidP="00CC38C4">
      <w:pPr>
        <w:spacing w:after="0" w:line="240" w:lineRule="auto"/>
        <w:ind w:firstLine="709"/>
        <w:jc w:val="both"/>
        <w:rPr>
          <w:rFonts w:ascii="Times New Roman" w:hAnsi="Times New Roman" w:cs="Times New Roman"/>
          <w:b/>
          <w:sz w:val="28"/>
          <w:szCs w:val="28"/>
        </w:rPr>
      </w:pPr>
    </w:p>
    <w:p w:rsidR="008C6B16" w:rsidRDefault="008C6B16" w:rsidP="00CC38C4">
      <w:pPr>
        <w:spacing w:after="0" w:line="240" w:lineRule="auto"/>
        <w:ind w:firstLine="709"/>
        <w:jc w:val="both"/>
        <w:rPr>
          <w:rFonts w:ascii="Times New Roman" w:hAnsi="Times New Roman" w:cs="Times New Roman"/>
          <w:b/>
          <w:sz w:val="28"/>
          <w:szCs w:val="28"/>
        </w:rPr>
      </w:pPr>
    </w:p>
    <w:p w:rsidR="00D30650" w:rsidRDefault="004B0C18" w:rsidP="00D30650">
      <w:pPr>
        <w:spacing w:after="0" w:line="240" w:lineRule="auto"/>
        <w:ind w:firstLine="709"/>
        <w:jc w:val="center"/>
        <w:rPr>
          <w:rFonts w:ascii="Times New Roman" w:hAnsi="Times New Roman" w:cs="Times New Roman"/>
          <w:b/>
          <w:sz w:val="28"/>
          <w:szCs w:val="28"/>
        </w:rPr>
      </w:pPr>
      <w:r w:rsidRPr="00CC38C4">
        <w:rPr>
          <w:rFonts w:ascii="Times New Roman" w:hAnsi="Times New Roman" w:cs="Times New Roman"/>
          <w:b/>
          <w:sz w:val="28"/>
          <w:szCs w:val="28"/>
        </w:rPr>
        <w:t xml:space="preserve">2.2 </w:t>
      </w:r>
      <w:r w:rsidR="00870D86">
        <w:rPr>
          <w:rFonts w:ascii="Times New Roman" w:hAnsi="Times New Roman" w:cs="Times New Roman"/>
          <w:b/>
          <w:sz w:val="28"/>
          <w:szCs w:val="28"/>
        </w:rPr>
        <w:t xml:space="preserve">Модуль образовательной деятельности </w:t>
      </w:r>
    </w:p>
    <w:p w:rsidR="00870D86" w:rsidRDefault="00870D86" w:rsidP="00D306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r w:rsidR="00D30650">
        <w:rPr>
          <w:rFonts w:ascii="Times New Roman" w:hAnsi="Times New Roman" w:cs="Times New Roman"/>
          <w:b/>
          <w:sz w:val="28"/>
          <w:szCs w:val="28"/>
        </w:rPr>
        <w:t>.</w:t>
      </w:r>
    </w:p>
    <w:p w:rsidR="00870D86" w:rsidRDefault="00870D86" w:rsidP="00CC38C4">
      <w:pPr>
        <w:spacing w:after="0" w:line="240" w:lineRule="auto"/>
        <w:ind w:firstLine="709"/>
        <w:jc w:val="both"/>
        <w:rPr>
          <w:rFonts w:ascii="Times New Roman" w:hAnsi="Times New Roman" w:cs="Times New Roman"/>
          <w:b/>
          <w:sz w:val="28"/>
          <w:szCs w:val="28"/>
        </w:rPr>
      </w:pPr>
    </w:p>
    <w:p w:rsidR="004B0C18" w:rsidRDefault="004B0C18" w:rsidP="00CC38C4">
      <w:pPr>
        <w:spacing w:after="0" w:line="240" w:lineRule="auto"/>
        <w:ind w:firstLine="709"/>
        <w:jc w:val="both"/>
        <w:rPr>
          <w:rFonts w:ascii="Times New Roman" w:hAnsi="Times New Roman" w:cs="Times New Roman"/>
          <w:b/>
          <w:sz w:val="28"/>
          <w:szCs w:val="28"/>
        </w:rPr>
      </w:pPr>
      <w:r w:rsidRPr="00CC38C4">
        <w:rPr>
          <w:rFonts w:ascii="Times New Roman" w:hAnsi="Times New Roman" w:cs="Times New Roman"/>
          <w:b/>
          <w:sz w:val="28"/>
          <w:szCs w:val="28"/>
        </w:rPr>
        <w:t>Задачи образовательной деятельности по познавательному развитию</w:t>
      </w:r>
      <w:r w:rsidR="001C2713">
        <w:rPr>
          <w:rFonts w:ascii="Times New Roman" w:hAnsi="Times New Roman" w:cs="Times New Roman"/>
          <w:b/>
          <w:sz w:val="28"/>
          <w:szCs w:val="28"/>
        </w:rPr>
        <w:t xml:space="preserve"> (обязательная часть)</w:t>
      </w:r>
      <w:r w:rsidR="00D30650">
        <w:rPr>
          <w:rFonts w:ascii="Times New Roman" w:hAnsi="Times New Roman" w:cs="Times New Roman"/>
          <w:b/>
          <w:sz w:val="28"/>
          <w:szCs w:val="28"/>
        </w:rPr>
        <w:t>.</w:t>
      </w:r>
    </w:p>
    <w:p w:rsidR="00D30650" w:rsidRPr="00CC38C4" w:rsidRDefault="00D30650" w:rsidP="00CC38C4">
      <w:pPr>
        <w:spacing w:after="0" w:line="240" w:lineRule="auto"/>
        <w:ind w:firstLine="709"/>
        <w:jc w:val="both"/>
        <w:rPr>
          <w:rFonts w:ascii="Times New Roman" w:hAnsi="Times New Roman" w:cs="Times New Roman"/>
          <w:sz w:val="28"/>
          <w:szCs w:val="28"/>
        </w:rPr>
      </w:pPr>
    </w:p>
    <w:p w:rsidR="00CC38C4" w:rsidRPr="00CC38C4" w:rsidRDefault="00CC38C4" w:rsidP="00CC38C4">
      <w:pPr>
        <w:widowControl w:val="0"/>
        <w:autoSpaceDE w:val="0"/>
        <w:autoSpaceDN w:val="0"/>
        <w:adjustRightInd w:val="0"/>
        <w:spacing w:after="0" w:line="240" w:lineRule="auto"/>
        <w:ind w:firstLine="709"/>
        <w:jc w:val="both"/>
        <w:rPr>
          <w:rFonts w:ascii="Times" w:eastAsiaTheme="minorEastAsia" w:hAnsi="Times" w:cs="Times"/>
          <w:sz w:val="28"/>
          <w:szCs w:val="28"/>
          <w:lang w:eastAsia="ru-RU"/>
        </w:rPr>
      </w:pPr>
      <w:r w:rsidRPr="00CC38C4">
        <w:rPr>
          <w:rFonts w:ascii="Times" w:eastAsiaTheme="minorEastAsia" w:hAnsi="Times" w:cs="Times"/>
          <w:sz w:val="28"/>
          <w:szCs w:val="28"/>
          <w:lang w:eastAsia="ru-RU"/>
        </w:rPr>
        <w:t>Познавательное развитие обес</w:t>
      </w:r>
      <w:r w:rsidR="00FE4F60">
        <w:rPr>
          <w:rFonts w:ascii="Times" w:eastAsiaTheme="minorEastAsia" w:hAnsi="Times" w:cs="Times"/>
          <w:sz w:val="28"/>
          <w:szCs w:val="28"/>
          <w:lang w:eastAsia="ru-RU"/>
        </w:rPr>
        <w:t>печивает полноценную жизнь ребё</w:t>
      </w:r>
      <w:r w:rsidRPr="00CC38C4">
        <w:rPr>
          <w:rFonts w:ascii="Times" w:eastAsiaTheme="minorEastAsia" w:hAnsi="Times" w:cs="Times"/>
          <w:sz w:val="28"/>
          <w:szCs w:val="28"/>
          <w:lang w:eastAsia="ru-RU"/>
        </w:rPr>
        <w:t>нка в окружающем мире (природа, социум). Формируемые представления, их упорядочивание, осмысление существующих закономе</w:t>
      </w:r>
      <w:r w:rsidR="00FE4F60">
        <w:rPr>
          <w:rFonts w:ascii="Times" w:eastAsiaTheme="minorEastAsia" w:hAnsi="Times" w:cs="Times"/>
          <w:sz w:val="28"/>
          <w:szCs w:val="28"/>
          <w:lang w:eastAsia="ru-RU"/>
        </w:rPr>
        <w:t>рностей, связей и зависимостей способствуют дальнейш</w:t>
      </w:r>
      <w:r w:rsidRPr="00CC38C4">
        <w:rPr>
          <w:rFonts w:ascii="Times" w:eastAsiaTheme="minorEastAsia" w:hAnsi="Times" w:cs="Times"/>
          <w:sz w:val="28"/>
          <w:szCs w:val="28"/>
          <w:lang w:eastAsia="ru-RU"/>
        </w:rPr>
        <w:t>ему успешному интеллектуально</w:t>
      </w:r>
      <w:r w:rsidR="00FE4F60">
        <w:rPr>
          <w:rFonts w:ascii="Times" w:eastAsiaTheme="minorEastAsia" w:hAnsi="Times" w:cs="Times"/>
          <w:sz w:val="28"/>
          <w:szCs w:val="28"/>
          <w:lang w:eastAsia="ru-RU"/>
        </w:rPr>
        <w:t>му и личностному развитию ребён</w:t>
      </w:r>
      <w:r w:rsidRPr="00CC38C4">
        <w:rPr>
          <w:rFonts w:ascii="Times" w:eastAsiaTheme="minorEastAsia" w:hAnsi="Times" w:cs="Times"/>
          <w:sz w:val="28"/>
          <w:szCs w:val="28"/>
          <w:lang w:eastAsia="ru-RU"/>
        </w:rPr>
        <w:t xml:space="preserve">ка. </w:t>
      </w:r>
    </w:p>
    <w:p w:rsidR="008C6B16" w:rsidRDefault="008C6B16" w:rsidP="00CC38C4">
      <w:pPr>
        <w:widowControl w:val="0"/>
        <w:autoSpaceDE w:val="0"/>
        <w:autoSpaceDN w:val="0"/>
        <w:adjustRightInd w:val="0"/>
        <w:spacing w:after="0" w:line="240" w:lineRule="auto"/>
        <w:ind w:firstLine="709"/>
        <w:jc w:val="both"/>
        <w:rPr>
          <w:rFonts w:ascii="Times" w:eastAsiaTheme="minorEastAsia" w:hAnsi="Times" w:cs="Times"/>
          <w:b/>
          <w:i/>
          <w:sz w:val="28"/>
          <w:szCs w:val="28"/>
          <w:lang w:eastAsia="ru-RU"/>
        </w:rPr>
      </w:pPr>
    </w:p>
    <w:p w:rsidR="00CC38C4" w:rsidRPr="00CC38C4" w:rsidRDefault="00CC38C4" w:rsidP="00CC38C4">
      <w:pPr>
        <w:widowControl w:val="0"/>
        <w:autoSpaceDE w:val="0"/>
        <w:autoSpaceDN w:val="0"/>
        <w:adjustRightInd w:val="0"/>
        <w:spacing w:after="0" w:line="240" w:lineRule="auto"/>
        <w:ind w:firstLine="709"/>
        <w:jc w:val="both"/>
        <w:rPr>
          <w:rFonts w:ascii="Times" w:eastAsiaTheme="minorEastAsia" w:hAnsi="Times" w:cs="Times"/>
          <w:b/>
          <w:i/>
          <w:sz w:val="28"/>
          <w:szCs w:val="28"/>
          <w:lang w:eastAsia="ru-RU"/>
        </w:rPr>
      </w:pPr>
      <w:r w:rsidRPr="00CC38C4">
        <w:rPr>
          <w:rFonts w:ascii="Times" w:eastAsiaTheme="minorEastAsia" w:hAnsi="Times" w:cs="Times"/>
          <w:b/>
          <w:i/>
          <w:sz w:val="28"/>
          <w:szCs w:val="28"/>
          <w:lang w:eastAsia="ru-RU"/>
        </w:rPr>
        <w:t>При реализации</w:t>
      </w:r>
      <w:r w:rsidR="00FE4F60">
        <w:rPr>
          <w:rFonts w:ascii="Times" w:eastAsiaTheme="minorEastAsia" w:hAnsi="Times" w:cs="Times"/>
          <w:b/>
          <w:i/>
          <w:sz w:val="28"/>
          <w:szCs w:val="28"/>
          <w:lang w:eastAsia="ru-RU"/>
        </w:rPr>
        <w:t xml:space="preserve"> образовательной </w:t>
      </w:r>
      <w:r w:rsidRPr="00CC38C4">
        <w:rPr>
          <w:rFonts w:ascii="Times" w:eastAsiaTheme="minorEastAsia" w:hAnsi="Times" w:cs="Times"/>
          <w:b/>
          <w:i/>
          <w:sz w:val="28"/>
          <w:szCs w:val="28"/>
          <w:lang w:eastAsia="ru-RU"/>
        </w:rPr>
        <w:t xml:space="preserve">области «Познавательное развитие» необходимо учитывать: </w:t>
      </w:r>
    </w:p>
    <w:p w:rsidR="00CC38C4" w:rsidRPr="00CC38C4" w:rsidRDefault="00CC38C4" w:rsidP="00CC38C4">
      <w:pPr>
        <w:widowControl w:val="0"/>
        <w:autoSpaceDE w:val="0"/>
        <w:autoSpaceDN w:val="0"/>
        <w:adjustRightInd w:val="0"/>
        <w:spacing w:after="0" w:line="240" w:lineRule="auto"/>
        <w:ind w:firstLine="709"/>
        <w:jc w:val="both"/>
        <w:rPr>
          <w:rFonts w:ascii="Times" w:eastAsiaTheme="minorEastAsia" w:hAnsi="Times" w:cs="Times"/>
          <w:sz w:val="28"/>
          <w:szCs w:val="28"/>
          <w:lang w:eastAsia="ru-RU"/>
        </w:rPr>
      </w:pPr>
      <w:r>
        <w:rPr>
          <w:rFonts w:ascii="Times" w:eastAsiaTheme="minorEastAsia" w:hAnsi="Times" w:cs="Times"/>
          <w:sz w:val="28"/>
          <w:szCs w:val="28"/>
          <w:lang w:eastAsia="ru-RU"/>
        </w:rPr>
        <w:t xml:space="preserve">- </w:t>
      </w:r>
      <w:r w:rsidRPr="00CC38C4">
        <w:rPr>
          <w:rFonts w:ascii="Times" w:eastAsiaTheme="minorEastAsia" w:hAnsi="Times" w:cs="Times"/>
          <w:sz w:val="28"/>
          <w:szCs w:val="28"/>
          <w:lang w:eastAsia="ru-RU"/>
        </w:rPr>
        <w:t>п</w:t>
      </w:r>
      <w:r w:rsidR="00FE4F60">
        <w:rPr>
          <w:rFonts w:ascii="Times" w:eastAsiaTheme="minorEastAsia" w:hAnsi="Times" w:cs="Times"/>
          <w:sz w:val="28"/>
          <w:szCs w:val="28"/>
          <w:lang w:eastAsia="ru-RU"/>
        </w:rPr>
        <w:t>ознавательные возможности ребён</w:t>
      </w:r>
      <w:r w:rsidRPr="00CC38C4">
        <w:rPr>
          <w:rFonts w:ascii="Times" w:eastAsiaTheme="minorEastAsia" w:hAnsi="Times" w:cs="Times"/>
          <w:sz w:val="28"/>
          <w:szCs w:val="28"/>
          <w:lang w:eastAsia="ru-RU"/>
        </w:rPr>
        <w:t>ка определяются уровнем ра</w:t>
      </w:r>
      <w:proofErr w:type="gramStart"/>
      <w:r w:rsidRPr="00CC38C4">
        <w:rPr>
          <w:rFonts w:ascii="Times" w:eastAsiaTheme="minorEastAsia" w:hAnsi="Times" w:cs="Times"/>
          <w:sz w:val="28"/>
          <w:szCs w:val="28"/>
          <w:lang w:eastAsia="ru-RU"/>
        </w:rPr>
        <w:t>з-</w:t>
      </w:r>
      <w:proofErr w:type="gramEnd"/>
      <w:r w:rsidRPr="00CC38C4">
        <w:rPr>
          <w:rFonts w:ascii="Times" w:eastAsiaTheme="minorEastAsia" w:hAnsi="Times" w:cs="Times"/>
          <w:sz w:val="28"/>
          <w:szCs w:val="28"/>
          <w:lang w:eastAsia="ru-RU"/>
        </w:rPr>
        <w:t xml:space="preserve"> вития психических процессов (восприятия, мышления, воображения, памяти, внимания и речи); </w:t>
      </w:r>
    </w:p>
    <w:p w:rsidR="00CC38C4" w:rsidRPr="00CC38C4" w:rsidRDefault="00CC38C4" w:rsidP="00CC38C4">
      <w:pPr>
        <w:widowControl w:val="0"/>
        <w:autoSpaceDE w:val="0"/>
        <w:autoSpaceDN w:val="0"/>
        <w:adjustRightInd w:val="0"/>
        <w:spacing w:after="0" w:line="240" w:lineRule="auto"/>
        <w:ind w:firstLine="709"/>
        <w:jc w:val="both"/>
        <w:rPr>
          <w:rFonts w:ascii="Times" w:eastAsiaTheme="minorEastAsia" w:hAnsi="Times" w:cs="Times"/>
          <w:sz w:val="28"/>
          <w:szCs w:val="28"/>
          <w:lang w:eastAsia="ru-RU"/>
        </w:rPr>
      </w:pPr>
      <w:r>
        <w:rPr>
          <w:rFonts w:ascii="Times" w:eastAsiaTheme="minorEastAsia" w:hAnsi="Times" w:cs="Times"/>
          <w:sz w:val="28"/>
          <w:szCs w:val="28"/>
          <w:lang w:eastAsia="ru-RU"/>
        </w:rPr>
        <w:t xml:space="preserve">- </w:t>
      </w:r>
      <w:r w:rsidRPr="00CC38C4">
        <w:rPr>
          <w:rFonts w:ascii="Times" w:eastAsiaTheme="minorEastAsia" w:hAnsi="Times" w:cs="Times"/>
          <w:sz w:val="28"/>
          <w:szCs w:val="28"/>
          <w:lang w:eastAsia="ru-RU"/>
        </w:rPr>
        <w:t>значительное место в реализации области занимают разнообразные формы работы с детьми, обеспечи</w:t>
      </w:r>
      <w:r w:rsidR="00FE4F60">
        <w:rPr>
          <w:rFonts w:ascii="Times" w:eastAsiaTheme="minorEastAsia" w:hAnsi="Times" w:cs="Times"/>
          <w:sz w:val="28"/>
          <w:szCs w:val="28"/>
          <w:lang w:eastAsia="ru-RU"/>
        </w:rPr>
        <w:t xml:space="preserve">вающие развитие познавательной </w:t>
      </w:r>
      <w:r w:rsidRPr="00CC38C4">
        <w:rPr>
          <w:rFonts w:ascii="Times" w:eastAsiaTheme="minorEastAsia" w:hAnsi="Times" w:cs="Times"/>
          <w:sz w:val="28"/>
          <w:szCs w:val="28"/>
          <w:lang w:eastAsia="ru-RU"/>
        </w:rPr>
        <w:t>активности и самостоятельности, любознательности</w:t>
      </w:r>
      <w:r w:rsidR="00FE4F60">
        <w:rPr>
          <w:rFonts w:ascii="Times" w:eastAsiaTheme="minorEastAsia" w:hAnsi="Times" w:cs="Times"/>
          <w:sz w:val="28"/>
          <w:szCs w:val="28"/>
          <w:lang w:eastAsia="ru-RU"/>
        </w:rPr>
        <w:t xml:space="preserve"> и инициативности каждого ребён</w:t>
      </w:r>
      <w:r w:rsidRPr="00CC38C4">
        <w:rPr>
          <w:rFonts w:ascii="Times" w:eastAsiaTheme="minorEastAsia" w:hAnsi="Times" w:cs="Times"/>
          <w:sz w:val="28"/>
          <w:szCs w:val="28"/>
          <w:lang w:eastAsia="ru-RU"/>
        </w:rPr>
        <w:t xml:space="preserve">ка; </w:t>
      </w:r>
    </w:p>
    <w:p w:rsidR="00CC38C4" w:rsidRPr="00CC38C4" w:rsidRDefault="00CC38C4" w:rsidP="00CC38C4">
      <w:pPr>
        <w:widowControl w:val="0"/>
        <w:autoSpaceDE w:val="0"/>
        <w:autoSpaceDN w:val="0"/>
        <w:adjustRightInd w:val="0"/>
        <w:spacing w:after="0" w:line="240" w:lineRule="auto"/>
        <w:ind w:firstLine="709"/>
        <w:jc w:val="both"/>
        <w:rPr>
          <w:rFonts w:ascii="Times" w:eastAsiaTheme="minorEastAsia" w:hAnsi="Times" w:cs="Times"/>
          <w:sz w:val="28"/>
          <w:szCs w:val="28"/>
          <w:lang w:eastAsia="ru-RU"/>
        </w:rPr>
      </w:pPr>
      <w:r>
        <w:rPr>
          <w:rFonts w:ascii="Times" w:eastAsiaTheme="minorEastAsia" w:hAnsi="Times" w:cs="Times"/>
          <w:sz w:val="28"/>
          <w:szCs w:val="28"/>
          <w:lang w:eastAsia="ru-RU"/>
        </w:rPr>
        <w:t xml:space="preserve">- </w:t>
      </w:r>
      <w:r w:rsidR="00FE4F60">
        <w:rPr>
          <w:rFonts w:ascii="Times" w:eastAsiaTheme="minorEastAsia" w:hAnsi="Times" w:cs="Times"/>
          <w:sz w:val="28"/>
          <w:szCs w:val="28"/>
          <w:lang w:eastAsia="ru-RU"/>
        </w:rPr>
        <w:t xml:space="preserve">формирование целостной </w:t>
      </w:r>
      <w:r w:rsidRPr="00CC38C4">
        <w:rPr>
          <w:rFonts w:ascii="Times" w:eastAsiaTheme="minorEastAsia" w:hAnsi="Times" w:cs="Times"/>
          <w:sz w:val="28"/>
          <w:szCs w:val="28"/>
          <w:lang w:eastAsia="ru-RU"/>
        </w:rPr>
        <w:t>картины мир</w:t>
      </w:r>
      <w:r w:rsidR="00FE4F60">
        <w:rPr>
          <w:rFonts w:ascii="Times" w:eastAsiaTheme="minorEastAsia" w:hAnsi="Times" w:cs="Times"/>
          <w:sz w:val="28"/>
          <w:szCs w:val="28"/>
          <w:lang w:eastAsia="ru-RU"/>
        </w:rPr>
        <w:t>а на основе развивающихся у ребён</w:t>
      </w:r>
      <w:r w:rsidRPr="00CC38C4">
        <w:rPr>
          <w:rFonts w:ascii="Times" w:eastAsiaTheme="minorEastAsia" w:hAnsi="Times" w:cs="Times"/>
          <w:sz w:val="28"/>
          <w:szCs w:val="28"/>
          <w:lang w:eastAsia="ru-RU"/>
        </w:rPr>
        <w:t>ка первичных представлен</w:t>
      </w:r>
      <w:r w:rsidR="00FE4F60">
        <w:rPr>
          <w:rFonts w:ascii="Times" w:eastAsiaTheme="minorEastAsia" w:hAnsi="Times" w:cs="Times"/>
          <w:sz w:val="28"/>
          <w:szCs w:val="28"/>
          <w:lang w:eastAsia="ru-RU"/>
        </w:rPr>
        <w:t xml:space="preserve">ий и познавательных действий </w:t>
      </w:r>
      <w:r w:rsidRPr="00CC38C4">
        <w:rPr>
          <w:rFonts w:ascii="Times" w:eastAsiaTheme="minorEastAsia" w:hAnsi="Times" w:cs="Times"/>
          <w:sz w:val="28"/>
          <w:szCs w:val="28"/>
          <w:lang w:eastAsia="ru-RU"/>
        </w:rPr>
        <w:t xml:space="preserve">обеспечивается в результате интеграции со всеми образовательными областями. </w:t>
      </w:r>
    </w:p>
    <w:p w:rsidR="00232E74" w:rsidRPr="00232E74" w:rsidRDefault="00232E74" w:rsidP="00232E74">
      <w:pPr>
        <w:tabs>
          <w:tab w:val="left" w:pos="567"/>
        </w:tabs>
        <w:spacing w:after="0" w:line="240" w:lineRule="auto"/>
        <w:ind w:firstLine="567"/>
        <w:jc w:val="both"/>
        <w:rPr>
          <w:rFonts w:ascii="Times New Roman" w:hAnsi="Times New Roman"/>
          <w:sz w:val="28"/>
          <w:szCs w:val="28"/>
        </w:rPr>
      </w:pPr>
      <w:r w:rsidRPr="00232E74">
        <w:rPr>
          <w:rFonts w:ascii="Times New Roman" w:hAnsi="Times New Roman"/>
          <w:sz w:val="28"/>
          <w:szCs w:val="28"/>
        </w:rPr>
        <w:t xml:space="preserve">В области познавательного развития ребенка основными </w:t>
      </w:r>
      <w:r w:rsidRPr="00232E74">
        <w:rPr>
          <w:rFonts w:ascii="Times New Roman" w:hAnsi="Times New Roman"/>
          <w:b/>
          <w:i/>
          <w:sz w:val="28"/>
          <w:szCs w:val="28"/>
        </w:rPr>
        <w:t>задачами образовательной деятельности</w:t>
      </w:r>
      <w:r w:rsidRPr="00232E74">
        <w:rPr>
          <w:rFonts w:ascii="Times New Roman" w:hAnsi="Times New Roman"/>
          <w:sz w:val="28"/>
          <w:szCs w:val="28"/>
        </w:rPr>
        <w:t xml:space="preserve"> являются создание условий для: </w:t>
      </w:r>
    </w:p>
    <w:p w:rsidR="00232E74" w:rsidRPr="00232E74" w:rsidRDefault="00232E74" w:rsidP="00232E74">
      <w:pPr>
        <w:tabs>
          <w:tab w:val="left" w:pos="567"/>
        </w:tabs>
        <w:spacing w:after="0" w:line="240" w:lineRule="auto"/>
        <w:ind w:firstLine="567"/>
        <w:jc w:val="both"/>
        <w:rPr>
          <w:rFonts w:ascii="Times New Roman" w:hAnsi="Times New Roman"/>
          <w:sz w:val="28"/>
          <w:szCs w:val="28"/>
        </w:rPr>
      </w:pPr>
      <w:r w:rsidRPr="00232E74">
        <w:rPr>
          <w:rFonts w:ascii="Times New Roman" w:hAnsi="Times New Roman"/>
          <w:sz w:val="28"/>
          <w:szCs w:val="28"/>
        </w:rPr>
        <w:t>– развития любознательности, познавательной активности, познавательных способностей детей;</w:t>
      </w:r>
    </w:p>
    <w:p w:rsidR="00232E74" w:rsidRDefault="00232E74" w:rsidP="00232E74">
      <w:pPr>
        <w:tabs>
          <w:tab w:val="left" w:pos="567"/>
        </w:tabs>
        <w:spacing w:after="0" w:line="240" w:lineRule="auto"/>
        <w:ind w:firstLine="567"/>
        <w:jc w:val="both"/>
        <w:rPr>
          <w:rFonts w:ascii="Times New Roman" w:hAnsi="Times New Roman"/>
          <w:color w:val="0070C0"/>
          <w:sz w:val="28"/>
          <w:szCs w:val="28"/>
        </w:rPr>
      </w:pPr>
      <w:r w:rsidRPr="00232E74">
        <w:rPr>
          <w:rFonts w:ascii="Times New Roman" w:hAnsi="Times New Roman"/>
          <w:sz w:val="28"/>
          <w:szCs w:val="28"/>
        </w:rPr>
        <w:lastRenderedPageBreak/>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232E74">
        <w:rPr>
          <w:rFonts w:ascii="Times New Roman" w:hAnsi="Times New Roman"/>
          <w:color w:val="0070C0"/>
          <w:sz w:val="28"/>
          <w:szCs w:val="28"/>
        </w:rPr>
        <w:t xml:space="preserve">. </w:t>
      </w:r>
    </w:p>
    <w:p w:rsidR="00D30650" w:rsidRPr="00232E74" w:rsidRDefault="00D30650" w:rsidP="00232E74">
      <w:pPr>
        <w:tabs>
          <w:tab w:val="left" w:pos="567"/>
        </w:tabs>
        <w:spacing w:after="0" w:line="240" w:lineRule="auto"/>
        <w:ind w:firstLine="567"/>
        <w:jc w:val="both"/>
        <w:rPr>
          <w:rFonts w:ascii="Times New Roman" w:hAnsi="Times New Roman"/>
          <w:color w:val="0070C0"/>
          <w:sz w:val="28"/>
          <w:szCs w:val="28"/>
        </w:rPr>
      </w:pPr>
    </w:p>
    <w:p w:rsidR="00CC38C4" w:rsidRPr="00CC38C4" w:rsidRDefault="00CC38C4" w:rsidP="00CC38C4">
      <w:pPr>
        <w:spacing w:after="0" w:line="240" w:lineRule="auto"/>
        <w:ind w:firstLine="709"/>
        <w:jc w:val="both"/>
        <w:rPr>
          <w:sz w:val="28"/>
          <w:szCs w:val="28"/>
        </w:rPr>
      </w:pPr>
    </w:p>
    <w:tbl>
      <w:tblPr>
        <w:tblStyle w:val="a4"/>
        <w:tblW w:w="0" w:type="auto"/>
        <w:tblLook w:val="04A0" w:firstRow="1" w:lastRow="0" w:firstColumn="1" w:lastColumn="0" w:noHBand="0" w:noVBand="1"/>
      </w:tblPr>
      <w:tblGrid>
        <w:gridCol w:w="9339"/>
      </w:tblGrid>
      <w:tr w:rsidR="00930323" w:rsidTr="007F547F">
        <w:tc>
          <w:tcPr>
            <w:tcW w:w="9339" w:type="dxa"/>
          </w:tcPr>
          <w:p w:rsidR="00930323" w:rsidRDefault="00930323" w:rsidP="00930323">
            <w:pPr>
              <w:widowControl w:val="0"/>
              <w:autoSpaceDE w:val="0"/>
              <w:autoSpaceDN w:val="0"/>
              <w:adjustRightInd w:val="0"/>
              <w:spacing w:after="0" w:line="240" w:lineRule="auto"/>
              <w:jc w:val="center"/>
              <w:rPr>
                <w:rFonts w:ascii="Times New Roman" w:eastAsiaTheme="minorEastAsia" w:hAnsi="Times New Roman" w:cs="Times New Roman"/>
                <w:b/>
                <w:i/>
                <w:sz w:val="26"/>
                <w:szCs w:val="26"/>
                <w:lang w:eastAsia="ru-RU"/>
              </w:rPr>
            </w:pPr>
            <w:r>
              <w:rPr>
                <w:rFonts w:ascii="Times New Roman" w:eastAsiaTheme="minorEastAsia" w:hAnsi="Times New Roman" w:cs="Times New Roman"/>
                <w:b/>
                <w:i/>
                <w:sz w:val="26"/>
                <w:szCs w:val="26"/>
                <w:lang w:eastAsia="ru-RU"/>
              </w:rPr>
              <w:t>Задачи возраста</w:t>
            </w:r>
          </w:p>
        </w:tc>
      </w:tr>
      <w:tr w:rsidR="00CC38C4" w:rsidTr="007F547F">
        <w:tc>
          <w:tcPr>
            <w:tcW w:w="9339" w:type="dxa"/>
          </w:tcPr>
          <w:p w:rsidR="00CC38C4" w:rsidRPr="00232E74" w:rsidRDefault="00930323" w:rsidP="00604F2F">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6"/>
                <w:szCs w:val="26"/>
                <w:lang w:eastAsia="ru-RU"/>
              </w:rPr>
              <w:t>Задача по ФГОС ДО:</w:t>
            </w:r>
            <w:r w:rsidR="00FF1529">
              <w:rPr>
                <w:rFonts w:ascii="Times New Roman" w:eastAsiaTheme="minorEastAsia" w:hAnsi="Times New Roman" w:cs="Times New Roman"/>
                <w:b/>
                <w:i/>
                <w:sz w:val="26"/>
                <w:szCs w:val="26"/>
                <w:lang w:eastAsia="ru-RU"/>
              </w:rPr>
              <w:t xml:space="preserve"> </w:t>
            </w:r>
            <w:r w:rsidR="00604F2F" w:rsidRPr="00232E74">
              <w:rPr>
                <w:rFonts w:ascii="Times New Roman" w:eastAsiaTheme="minorEastAsia" w:hAnsi="Times New Roman" w:cs="Times New Roman"/>
                <w:b/>
                <w:i/>
                <w:sz w:val="24"/>
                <w:szCs w:val="24"/>
                <w:lang w:eastAsia="ru-RU"/>
              </w:rPr>
              <w:t>Формирование первичных представлений о себе, других людях, об</w:t>
            </w:r>
            <w:r w:rsidR="00FE4F60">
              <w:rPr>
                <w:rFonts w:ascii="Times New Roman" w:eastAsiaTheme="minorEastAsia" w:hAnsi="Times New Roman" w:cs="Times New Roman"/>
                <w:b/>
                <w:i/>
                <w:sz w:val="24"/>
                <w:szCs w:val="24"/>
                <w:lang w:eastAsia="ru-RU"/>
              </w:rPr>
              <w:t>ъектах окружающего мира, о свой</w:t>
            </w:r>
            <w:r w:rsidR="00604F2F" w:rsidRPr="00232E74">
              <w:rPr>
                <w:rFonts w:ascii="Times New Roman" w:eastAsiaTheme="minorEastAsia" w:hAnsi="Times New Roman" w:cs="Times New Roman"/>
                <w:b/>
                <w:i/>
                <w:sz w:val="24"/>
                <w:szCs w:val="24"/>
                <w:lang w:eastAsia="ru-RU"/>
              </w:rPr>
              <w:t>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w:t>
            </w:r>
            <w:r w:rsidR="00FE4F60">
              <w:rPr>
                <w:rFonts w:ascii="Times New Roman" w:eastAsiaTheme="minorEastAsia" w:hAnsi="Times New Roman" w:cs="Times New Roman"/>
                <w:b/>
                <w:i/>
                <w:sz w:val="24"/>
                <w:szCs w:val="24"/>
                <w:lang w:eastAsia="ru-RU"/>
              </w:rPr>
              <w:t>ах и следствиях и др.), о малой</w:t>
            </w:r>
            <w:r w:rsidR="00604F2F" w:rsidRPr="00232E74">
              <w:rPr>
                <w:rFonts w:ascii="Times New Roman" w:eastAsiaTheme="minorEastAsia" w:hAnsi="Times New Roman" w:cs="Times New Roman"/>
                <w:b/>
                <w:i/>
                <w:sz w:val="24"/>
                <w:szCs w:val="24"/>
                <w:lang w:eastAsia="ru-RU"/>
              </w:rPr>
              <w:t xml:space="preserve"> родине и Отечестве, представлений о социокультурных ценностях нашего народа, об отечественных традициях и праздниках, о пла</w:t>
            </w:r>
            <w:r w:rsidR="00FE4F60">
              <w:rPr>
                <w:rFonts w:ascii="Times New Roman" w:eastAsiaTheme="minorEastAsia" w:hAnsi="Times New Roman" w:cs="Times New Roman"/>
                <w:b/>
                <w:i/>
                <w:sz w:val="24"/>
                <w:szCs w:val="24"/>
                <w:lang w:eastAsia="ru-RU"/>
              </w:rPr>
              <w:t>нете Земля как общем доме людей</w:t>
            </w:r>
            <w:r w:rsidR="00604F2F" w:rsidRPr="00232E74">
              <w:rPr>
                <w:rFonts w:ascii="Times New Roman" w:eastAsiaTheme="minorEastAsia" w:hAnsi="Times New Roman" w:cs="Times New Roman"/>
                <w:b/>
                <w:i/>
                <w:sz w:val="24"/>
                <w:szCs w:val="24"/>
                <w:lang w:eastAsia="ru-RU"/>
              </w:rPr>
              <w:t>, об особенностях её природы, многообразии стран и народов мира</w:t>
            </w:r>
            <w:r w:rsidR="00210B6D" w:rsidRPr="00232E74">
              <w:rPr>
                <w:rFonts w:ascii="Times New Roman" w:eastAsiaTheme="minorEastAsia" w:hAnsi="Times New Roman" w:cs="Times New Roman"/>
                <w:b/>
                <w:i/>
                <w:sz w:val="24"/>
                <w:szCs w:val="24"/>
                <w:lang w:eastAsia="ru-RU"/>
              </w:rPr>
              <w:t>:</w:t>
            </w:r>
          </w:p>
        </w:tc>
      </w:tr>
      <w:tr w:rsidR="00604F2F" w:rsidTr="007F547F">
        <w:tc>
          <w:tcPr>
            <w:tcW w:w="9339" w:type="dxa"/>
          </w:tcPr>
          <w:p w:rsidR="00604F2F" w:rsidRPr="00232E74" w:rsidRDefault="00604F2F"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о предметах, событиях и явлен</w:t>
            </w:r>
            <w:r w:rsidR="00EB2C0E" w:rsidRPr="00232E74">
              <w:rPr>
                <w:rFonts w:ascii="Times New Roman" w:eastAsiaTheme="minorEastAsia" w:hAnsi="Times New Roman" w:cs="Times New Roman"/>
                <w:sz w:val="24"/>
                <w:szCs w:val="24"/>
                <w:lang w:eastAsia="ru-RU"/>
              </w:rPr>
              <w:t>иях мира (природы, социума, че</w:t>
            </w:r>
            <w:r w:rsidRPr="00232E74">
              <w:rPr>
                <w:rFonts w:ascii="Times New Roman" w:eastAsiaTheme="minorEastAsia" w:hAnsi="Times New Roman" w:cs="Times New Roman"/>
                <w:sz w:val="24"/>
                <w:szCs w:val="24"/>
                <w:lang w:eastAsia="ru-RU"/>
              </w:rPr>
              <w:t>ловека), выходящих за пределы непос</w:t>
            </w:r>
            <w:r w:rsidR="00EB2C0E" w:rsidRPr="00232E74">
              <w:rPr>
                <w:rFonts w:ascii="Times New Roman" w:eastAsiaTheme="minorEastAsia" w:hAnsi="Times New Roman" w:cs="Times New Roman"/>
                <w:sz w:val="24"/>
                <w:szCs w:val="24"/>
                <w:lang w:eastAsia="ru-RU"/>
              </w:rPr>
              <w:t>редственного восприятия; о раз</w:t>
            </w:r>
            <w:r w:rsidRPr="00232E74">
              <w:rPr>
                <w:rFonts w:ascii="Times New Roman" w:eastAsiaTheme="minorEastAsia" w:hAnsi="Times New Roman" w:cs="Times New Roman"/>
                <w:sz w:val="24"/>
                <w:szCs w:val="24"/>
                <w:lang w:eastAsia="ru-RU"/>
              </w:rPr>
              <w:t>нообразии форм, цветов, пропорций</w:t>
            </w:r>
            <w:r w:rsidR="00EB2C0E" w:rsidRPr="00232E74">
              <w:rPr>
                <w:rFonts w:ascii="Times New Roman" w:eastAsiaTheme="minorEastAsia" w:hAnsi="Times New Roman" w:cs="Times New Roman"/>
                <w:sz w:val="24"/>
                <w:szCs w:val="24"/>
                <w:lang w:eastAsia="ru-RU"/>
              </w:rPr>
              <w:t xml:space="preserve"> предметов при восприятии окру</w:t>
            </w:r>
            <w:r w:rsidRPr="00232E74">
              <w:rPr>
                <w:rFonts w:ascii="Times New Roman" w:eastAsiaTheme="minorEastAsia" w:hAnsi="Times New Roman" w:cs="Times New Roman"/>
                <w:sz w:val="24"/>
                <w:szCs w:val="24"/>
                <w:lang w:eastAsia="ru-RU"/>
              </w:rPr>
              <w:t xml:space="preserve">жающего; о различных природных зонах (тундра, степь, пустыня); </w:t>
            </w:r>
          </w:p>
          <w:p w:rsidR="00604F2F" w:rsidRPr="00232E74" w:rsidRDefault="00604F2F"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о</w:t>
            </w:r>
            <w:r w:rsidR="00FE4F60">
              <w:rPr>
                <w:rFonts w:ascii="Times New Roman" w:eastAsiaTheme="minorEastAsia" w:hAnsi="Times New Roman" w:cs="Times New Roman"/>
                <w:sz w:val="24"/>
                <w:szCs w:val="24"/>
                <w:lang w:eastAsia="ru-RU"/>
              </w:rPr>
              <w:t xml:space="preserve"> взаимодей</w:t>
            </w:r>
            <w:r w:rsidRPr="00232E74">
              <w:rPr>
                <w:rFonts w:ascii="Times New Roman" w:eastAsiaTheme="minorEastAsia" w:hAnsi="Times New Roman" w:cs="Times New Roman"/>
                <w:sz w:val="24"/>
                <w:szCs w:val="24"/>
                <w:lang w:eastAsia="ru-RU"/>
              </w:rPr>
              <w:t>ствии человека и природы</w:t>
            </w:r>
            <w:r w:rsidR="00EB2C0E" w:rsidRPr="00232E74">
              <w:rPr>
                <w:rFonts w:ascii="Times New Roman" w:eastAsiaTheme="minorEastAsia" w:hAnsi="Times New Roman" w:cs="Times New Roman"/>
                <w:sz w:val="24"/>
                <w:szCs w:val="24"/>
                <w:lang w:eastAsia="ru-RU"/>
              </w:rPr>
              <w:t>; об особенностях жизнедеятель</w:t>
            </w:r>
            <w:r w:rsidRPr="00232E74">
              <w:rPr>
                <w:rFonts w:ascii="Times New Roman" w:eastAsiaTheme="minorEastAsia" w:hAnsi="Times New Roman" w:cs="Times New Roman"/>
                <w:sz w:val="24"/>
                <w:szCs w:val="24"/>
                <w:lang w:eastAsia="ru-RU"/>
              </w:rPr>
              <w:t>ности животных и растений; различения</w:t>
            </w:r>
            <w:r w:rsidR="00EB2C0E" w:rsidRPr="00232E74">
              <w:rPr>
                <w:rFonts w:ascii="Times New Roman" w:eastAsiaTheme="minorEastAsia" w:hAnsi="Times New Roman" w:cs="Times New Roman"/>
                <w:sz w:val="24"/>
                <w:szCs w:val="24"/>
                <w:lang w:eastAsia="ru-RU"/>
              </w:rPr>
              <w:t xml:space="preserve"> многих растений (деревья, ку</w:t>
            </w:r>
            <w:r w:rsidRPr="00232E74">
              <w:rPr>
                <w:rFonts w:ascii="Times New Roman" w:eastAsiaTheme="minorEastAsia" w:hAnsi="Times New Roman" w:cs="Times New Roman"/>
                <w:sz w:val="24"/>
                <w:szCs w:val="24"/>
                <w:lang w:eastAsia="ru-RU"/>
              </w:rPr>
              <w:t xml:space="preserve">старники, травы, цветы) и животных (дикие, домашние, земноводные, насекомые); </w:t>
            </w:r>
          </w:p>
          <w:p w:rsidR="00604F2F" w:rsidRPr="00232E74" w:rsidRDefault="00EB2C0E"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xml:space="preserve">- </w:t>
            </w:r>
            <w:r w:rsidR="00604F2F" w:rsidRPr="00232E74">
              <w:rPr>
                <w:rFonts w:ascii="Times New Roman" w:eastAsiaTheme="minorEastAsia" w:hAnsi="Times New Roman" w:cs="Times New Roman"/>
                <w:sz w:val="24"/>
                <w:szCs w:val="24"/>
                <w:lang w:eastAsia="ru-RU"/>
              </w:rPr>
              <w:t>о сенсорных эталонах; об отношении части и целого; о форме и о геометрических фигурах (круг, квадрат, треу</w:t>
            </w:r>
            <w:r w:rsidR="00FE4F60">
              <w:rPr>
                <w:rFonts w:ascii="Times New Roman" w:eastAsiaTheme="minorEastAsia" w:hAnsi="Times New Roman" w:cs="Times New Roman"/>
                <w:sz w:val="24"/>
                <w:szCs w:val="24"/>
                <w:lang w:eastAsia="ru-RU"/>
              </w:rPr>
              <w:t>гольник, прямоугольник, четырёх</w:t>
            </w:r>
            <w:r w:rsidR="00604F2F" w:rsidRPr="00232E74">
              <w:rPr>
                <w:rFonts w:ascii="Times New Roman" w:eastAsiaTheme="minorEastAsia" w:hAnsi="Times New Roman" w:cs="Times New Roman"/>
                <w:sz w:val="24"/>
                <w:szCs w:val="24"/>
                <w:lang w:eastAsia="ru-RU"/>
              </w:rPr>
              <w:t>угольник, многоугольник)</w:t>
            </w:r>
            <w:r w:rsidR="00FE4F60">
              <w:rPr>
                <w:rFonts w:ascii="Times New Roman" w:eastAsiaTheme="minorEastAsia" w:hAnsi="Times New Roman" w:cs="Times New Roman"/>
                <w:sz w:val="24"/>
                <w:szCs w:val="24"/>
                <w:lang w:eastAsia="ru-RU"/>
              </w:rPr>
              <w:t>, их особенностях и общих свойс</w:t>
            </w:r>
            <w:r w:rsidR="00604F2F" w:rsidRPr="00232E74">
              <w:rPr>
                <w:rFonts w:ascii="Times New Roman" w:eastAsiaTheme="minorEastAsia" w:hAnsi="Times New Roman" w:cs="Times New Roman"/>
                <w:sz w:val="24"/>
                <w:szCs w:val="24"/>
                <w:lang w:eastAsia="ru-RU"/>
              </w:rPr>
              <w:t xml:space="preserve">твах (углы, стороны); </w:t>
            </w:r>
          </w:p>
          <w:p w:rsidR="00604F2F" w:rsidRPr="00232E74" w:rsidRDefault="00EB2C0E"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xml:space="preserve">- </w:t>
            </w:r>
            <w:r w:rsidR="00604F2F" w:rsidRPr="00232E74">
              <w:rPr>
                <w:rFonts w:ascii="Times New Roman" w:eastAsiaTheme="minorEastAsia" w:hAnsi="Times New Roman" w:cs="Times New Roman"/>
                <w:sz w:val="24"/>
                <w:szCs w:val="24"/>
                <w:lang w:eastAsia="ru-RU"/>
              </w:rPr>
              <w:t xml:space="preserve">о звуке, ритме, темпе, движении и покое, времени и пространстве; </w:t>
            </w:r>
          </w:p>
          <w:p w:rsidR="00604F2F" w:rsidRPr="00232E74" w:rsidRDefault="00EB2C0E"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xml:space="preserve">- </w:t>
            </w:r>
            <w:r w:rsidR="00FE4F60">
              <w:rPr>
                <w:rFonts w:ascii="Times New Roman" w:eastAsiaTheme="minorEastAsia" w:hAnsi="Times New Roman" w:cs="Times New Roman"/>
                <w:sz w:val="24"/>
                <w:szCs w:val="24"/>
                <w:lang w:eastAsia="ru-RU"/>
              </w:rPr>
              <w:t>о свойствах материалов (твёрдый, жидкий, текучий, прозрачный, плотный, горючий)</w:t>
            </w:r>
            <w:r w:rsidR="00604F2F" w:rsidRPr="00232E74">
              <w:rPr>
                <w:rFonts w:ascii="Times New Roman" w:eastAsiaTheme="minorEastAsia" w:hAnsi="Times New Roman" w:cs="Times New Roman"/>
                <w:sz w:val="24"/>
                <w:szCs w:val="24"/>
                <w:lang w:eastAsia="ru-RU"/>
              </w:rPr>
              <w:t xml:space="preserve">; </w:t>
            </w:r>
          </w:p>
          <w:p w:rsidR="00604F2F" w:rsidRPr="00232E74" w:rsidRDefault="00EB2C0E"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xml:space="preserve">- </w:t>
            </w:r>
            <w:r w:rsidR="00604F2F" w:rsidRPr="00232E74">
              <w:rPr>
                <w:rFonts w:ascii="Times New Roman" w:eastAsiaTheme="minorEastAsia" w:hAnsi="Times New Roman" w:cs="Times New Roman"/>
                <w:sz w:val="24"/>
                <w:szCs w:val="24"/>
                <w:lang w:eastAsia="ru-RU"/>
              </w:rPr>
              <w:t>о коллекционировании предмет</w:t>
            </w:r>
            <w:r w:rsidRPr="00232E74">
              <w:rPr>
                <w:rFonts w:ascii="Times New Roman" w:eastAsiaTheme="minorEastAsia" w:hAnsi="Times New Roman" w:cs="Times New Roman"/>
                <w:sz w:val="24"/>
                <w:szCs w:val="24"/>
                <w:lang w:eastAsia="ru-RU"/>
              </w:rPr>
              <w:t>ов, правилах оформления коллек</w:t>
            </w:r>
            <w:r w:rsidR="00604F2F" w:rsidRPr="00232E74">
              <w:rPr>
                <w:rFonts w:ascii="Times New Roman" w:eastAsiaTheme="minorEastAsia" w:hAnsi="Times New Roman" w:cs="Times New Roman"/>
                <w:sz w:val="24"/>
                <w:szCs w:val="24"/>
                <w:lang w:eastAsia="ru-RU"/>
              </w:rPr>
              <w:t xml:space="preserve">ций, работы с ними; способах пополнения; </w:t>
            </w:r>
          </w:p>
          <w:p w:rsidR="00604F2F" w:rsidRPr="00232E74" w:rsidRDefault="00EB2C0E"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xml:space="preserve">- </w:t>
            </w:r>
            <w:r w:rsidR="00604F2F" w:rsidRPr="00232E74">
              <w:rPr>
                <w:rFonts w:ascii="Times New Roman" w:eastAsiaTheme="minorEastAsia" w:hAnsi="Times New Roman" w:cs="Times New Roman"/>
                <w:sz w:val="24"/>
                <w:szCs w:val="24"/>
                <w:lang w:eastAsia="ru-RU"/>
              </w:rPr>
              <w:t>о числах первого десятка при на</w:t>
            </w:r>
            <w:r w:rsidRPr="00232E74">
              <w:rPr>
                <w:rFonts w:ascii="Times New Roman" w:eastAsiaTheme="minorEastAsia" w:hAnsi="Times New Roman" w:cs="Times New Roman"/>
                <w:sz w:val="24"/>
                <w:szCs w:val="24"/>
                <w:lang w:eastAsia="ru-RU"/>
              </w:rPr>
              <w:t>глядном их восприятии; об обра</w:t>
            </w:r>
            <w:r w:rsidR="00604F2F" w:rsidRPr="00232E74">
              <w:rPr>
                <w:rFonts w:ascii="Times New Roman" w:eastAsiaTheme="minorEastAsia" w:hAnsi="Times New Roman" w:cs="Times New Roman"/>
                <w:sz w:val="24"/>
                <w:szCs w:val="24"/>
                <w:lang w:eastAsia="ru-RU"/>
              </w:rPr>
              <w:t>зовании чисел второго десятка и способах их сравнения; о двузна</w:t>
            </w:r>
            <w:r w:rsidRPr="00232E74">
              <w:rPr>
                <w:rFonts w:ascii="Times New Roman" w:eastAsiaTheme="minorEastAsia" w:hAnsi="Times New Roman" w:cs="Times New Roman"/>
                <w:sz w:val="24"/>
                <w:szCs w:val="24"/>
                <w:lang w:eastAsia="ru-RU"/>
              </w:rPr>
              <w:t>чных числительных; о равенстве -</w:t>
            </w:r>
            <w:r w:rsidR="00604F2F" w:rsidRPr="00232E74">
              <w:rPr>
                <w:rFonts w:ascii="Times New Roman" w:eastAsiaTheme="minorEastAsia" w:hAnsi="Times New Roman" w:cs="Times New Roman"/>
                <w:sz w:val="24"/>
                <w:szCs w:val="24"/>
                <w:lang w:eastAsia="ru-RU"/>
              </w:rPr>
              <w:t xml:space="preserve"> неравенстве между числами в пределах двух </w:t>
            </w:r>
            <w:r w:rsidR="00FE4F60">
              <w:rPr>
                <w:rFonts w:ascii="Times New Roman" w:eastAsiaTheme="minorEastAsia" w:hAnsi="Times New Roman" w:cs="Times New Roman"/>
                <w:sz w:val="24"/>
                <w:szCs w:val="24"/>
                <w:lang w:eastAsia="ru-RU"/>
              </w:rPr>
              <w:t>десятков; об арифметических дей</w:t>
            </w:r>
            <w:r w:rsidR="00604F2F" w:rsidRPr="00232E74">
              <w:rPr>
                <w:rFonts w:ascii="Times New Roman" w:eastAsiaTheme="minorEastAsia" w:hAnsi="Times New Roman" w:cs="Times New Roman"/>
                <w:sz w:val="24"/>
                <w:szCs w:val="24"/>
                <w:lang w:eastAsia="ru-RU"/>
              </w:rPr>
              <w:t>ствиях</w:t>
            </w:r>
            <w:r w:rsidR="00FE4F60">
              <w:rPr>
                <w:rFonts w:ascii="Times New Roman" w:eastAsiaTheme="minorEastAsia" w:hAnsi="Times New Roman" w:cs="Times New Roman"/>
                <w:sz w:val="24"/>
                <w:szCs w:val="24"/>
                <w:lang w:eastAsia="ru-RU"/>
              </w:rPr>
              <w:t xml:space="preserve"> сложения и вычитания и их свой</w:t>
            </w:r>
            <w:r w:rsidR="00604F2F" w:rsidRPr="00232E74">
              <w:rPr>
                <w:rFonts w:ascii="Times New Roman" w:eastAsiaTheme="minorEastAsia" w:hAnsi="Times New Roman" w:cs="Times New Roman"/>
                <w:sz w:val="24"/>
                <w:szCs w:val="24"/>
                <w:lang w:eastAsia="ru-RU"/>
              </w:rPr>
              <w:t xml:space="preserve">ствах; о простых арифметических задачах; </w:t>
            </w:r>
          </w:p>
          <w:p w:rsidR="00604F2F" w:rsidRPr="00232E74" w:rsidRDefault="00EB2C0E"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xml:space="preserve">- </w:t>
            </w:r>
            <w:r w:rsidR="00604F2F" w:rsidRPr="00232E74">
              <w:rPr>
                <w:rFonts w:ascii="Times New Roman" w:eastAsiaTheme="minorEastAsia" w:hAnsi="Times New Roman" w:cs="Times New Roman"/>
                <w:sz w:val="24"/>
                <w:szCs w:val="24"/>
                <w:lang w:eastAsia="ru-RU"/>
              </w:rPr>
              <w:t>о пространственном расположении предметов, о способах описания маршрутов движения; о времени, относительности е</w:t>
            </w:r>
            <w:r w:rsidRPr="00232E74">
              <w:rPr>
                <w:rFonts w:ascii="Times New Roman" w:eastAsiaTheme="minorEastAsia" w:hAnsi="Times New Roman" w:cs="Times New Roman"/>
                <w:sz w:val="24"/>
                <w:szCs w:val="24"/>
                <w:lang w:eastAsia="ru-RU"/>
              </w:rPr>
              <w:t>го отдельных харак</w:t>
            </w:r>
            <w:r w:rsidR="00604F2F" w:rsidRPr="00232E74">
              <w:rPr>
                <w:rFonts w:ascii="Times New Roman" w:eastAsiaTheme="minorEastAsia" w:hAnsi="Times New Roman" w:cs="Times New Roman"/>
                <w:sz w:val="24"/>
                <w:szCs w:val="24"/>
                <w:lang w:eastAsia="ru-RU"/>
              </w:rPr>
              <w:t xml:space="preserve">теристик (о днях недели, месяцах года, ориентировке по календарю и др.); </w:t>
            </w:r>
          </w:p>
          <w:p w:rsidR="00604F2F" w:rsidRPr="00232E74" w:rsidRDefault="00EB2C0E"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xml:space="preserve">- </w:t>
            </w:r>
            <w:r w:rsidR="00604F2F" w:rsidRPr="00232E74">
              <w:rPr>
                <w:rFonts w:ascii="Times New Roman" w:eastAsiaTheme="minorEastAsia" w:hAnsi="Times New Roman" w:cs="Times New Roman"/>
                <w:sz w:val="24"/>
                <w:szCs w:val="24"/>
                <w:lang w:eastAsia="ru-RU"/>
              </w:rPr>
              <w:t xml:space="preserve">о замысле и целенаправленном, </w:t>
            </w:r>
            <w:r w:rsidRPr="00232E74">
              <w:rPr>
                <w:rFonts w:ascii="Times New Roman" w:eastAsiaTheme="minorEastAsia" w:hAnsi="Times New Roman" w:cs="Times New Roman"/>
                <w:sz w:val="24"/>
                <w:szCs w:val="24"/>
                <w:lang w:eastAsia="ru-RU"/>
              </w:rPr>
              <w:t>целостном планировании, выстра</w:t>
            </w:r>
            <w:r w:rsidR="00FE4F60">
              <w:rPr>
                <w:rFonts w:ascii="Times New Roman" w:eastAsiaTheme="minorEastAsia" w:hAnsi="Times New Roman" w:cs="Times New Roman"/>
                <w:sz w:val="24"/>
                <w:szCs w:val="24"/>
                <w:lang w:eastAsia="ru-RU"/>
              </w:rPr>
              <w:t>ивании плана до начала дейс</w:t>
            </w:r>
            <w:r w:rsidR="00E375AA">
              <w:rPr>
                <w:rFonts w:ascii="Times New Roman" w:eastAsiaTheme="minorEastAsia" w:hAnsi="Times New Roman" w:cs="Times New Roman"/>
                <w:sz w:val="24"/>
                <w:szCs w:val="24"/>
                <w:lang w:eastAsia="ru-RU"/>
              </w:rPr>
              <w:t xml:space="preserve">твий и последовательной </w:t>
            </w:r>
            <w:r w:rsidR="00604F2F" w:rsidRPr="00232E74">
              <w:rPr>
                <w:rFonts w:ascii="Times New Roman" w:eastAsiaTheme="minorEastAsia" w:hAnsi="Times New Roman" w:cs="Times New Roman"/>
                <w:sz w:val="24"/>
                <w:szCs w:val="24"/>
                <w:lang w:eastAsia="ru-RU"/>
              </w:rPr>
              <w:t xml:space="preserve">его реализации; </w:t>
            </w:r>
          </w:p>
          <w:p w:rsidR="00604F2F" w:rsidRPr="00232E74" w:rsidRDefault="00EB2C0E"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xml:space="preserve">- </w:t>
            </w:r>
            <w:r w:rsidR="00604F2F" w:rsidRPr="00232E74">
              <w:rPr>
                <w:rFonts w:ascii="Times New Roman" w:eastAsiaTheme="minorEastAsia" w:hAnsi="Times New Roman" w:cs="Times New Roman"/>
                <w:sz w:val="24"/>
                <w:szCs w:val="24"/>
                <w:lang w:eastAsia="ru-RU"/>
              </w:rPr>
              <w:t>о личных данных (имя, отчество, фамилия, возраст (полных лет и месяцев), дата ро</w:t>
            </w:r>
            <w:r w:rsidR="00E375AA">
              <w:rPr>
                <w:rFonts w:ascii="Times New Roman" w:eastAsiaTheme="minorEastAsia" w:hAnsi="Times New Roman" w:cs="Times New Roman"/>
                <w:sz w:val="24"/>
                <w:szCs w:val="24"/>
                <w:lang w:eastAsia="ru-RU"/>
              </w:rPr>
              <w:t>ждения), о составе семьи, своей принадлежности к ней</w:t>
            </w:r>
            <w:r w:rsidR="00604F2F" w:rsidRPr="00232E74">
              <w:rPr>
                <w:rFonts w:ascii="Times New Roman" w:eastAsiaTheme="minorEastAsia" w:hAnsi="Times New Roman" w:cs="Times New Roman"/>
                <w:sz w:val="24"/>
                <w:szCs w:val="24"/>
                <w:lang w:eastAsia="ru-RU"/>
              </w:rPr>
              <w:t>, некоторых родствен</w:t>
            </w:r>
            <w:r w:rsidRPr="00232E74">
              <w:rPr>
                <w:rFonts w:ascii="Times New Roman" w:eastAsiaTheme="minorEastAsia" w:hAnsi="Times New Roman" w:cs="Times New Roman"/>
                <w:sz w:val="24"/>
                <w:szCs w:val="24"/>
                <w:lang w:eastAsia="ru-RU"/>
              </w:rPr>
              <w:t>ных связях (на</w:t>
            </w:r>
            <w:r w:rsidR="00E375AA">
              <w:rPr>
                <w:rFonts w:ascii="Times New Roman" w:eastAsiaTheme="minorEastAsia" w:hAnsi="Times New Roman" w:cs="Times New Roman"/>
                <w:sz w:val="24"/>
                <w:szCs w:val="24"/>
                <w:lang w:eastAsia="ru-RU"/>
              </w:rPr>
              <w:t>пример, свекровь - невестка, тё</w:t>
            </w:r>
            <w:r w:rsidRPr="00232E74">
              <w:rPr>
                <w:rFonts w:ascii="Times New Roman" w:eastAsiaTheme="minorEastAsia" w:hAnsi="Times New Roman" w:cs="Times New Roman"/>
                <w:sz w:val="24"/>
                <w:szCs w:val="24"/>
                <w:lang w:eastAsia="ru-RU"/>
              </w:rPr>
              <w:t>ща -</w:t>
            </w:r>
            <w:r w:rsidR="00604F2F" w:rsidRPr="00232E74">
              <w:rPr>
                <w:rFonts w:ascii="Times New Roman" w:eastAsiaTheme="minorEastAsia" w:hAnsi="Times New Roman" w:cs="Times New Roman"/>
                <w:sz w:val="24"/>
                <w:szCs w:val="24"/>
                <w:lang w:eastAsia="ru-RU"/>
              </w:rPr>
              <w:t xml:space="preserve"> зять), о профессиях,</w:t>
            </w:r>
            <w:r w:rsidR="00E375AA">
              <w:rPr>
                <w:rFonts w:ascii="Times New Roman" w:eastAsiaTheme="minorEastAsia" w:hAnsi="Times New Roman" w:cs="Times New Roman"/>
                <w:sz w:val="24"/>
                <w:szCs w:val="24"/>
                <w:lang w:eastAsia="ru-RU"/>
              </w:rPr>
              <w:t xml:space="preserve"> интересах и занятиях родителей</w:t>
            </w:r>
            <w:r w:rsidR="00604F2F" w:rsidRPr="00232E74">
              <w:rPr>
                <w:rFonts w:ascii="Times New Roman" w:eastAsiaTheme="minorEastAsia" w:hAnsi="Times New Roman" w:cs="Times New Roman"/>
                <w:sz w:val="24"/>
                <w:szCs w:val="24"/>
                <w:lang w:eastAsia="ru-RU"/>
              </w:rPr>
              <w:t xml:space="preserve"> и родственников, </w:t>
            </w:r>
            <w:r w:rsidR="00E375AA">
              <w:rPr>
                <w:rFonts w:ascii="Times New Roman" w:eastAsiaTheme="minorEastAsia" w:hAnsi="Times New Roman" w:cs="Times New Roman"/>
                <w:sz w:val="24"/>
                <w:szCs w:val="24"/>
                <w:lang w:eastAsia="ru-RU"/>
              </w:rPr>
              <w:t>об именах и отчествах родителей</w:t>
            </w:r>
            <w:r w:rsidR="00604F2F" w:rsidRPr="00232E74">
              <w:rPr>
                <w:rFonts w:ascii="Times New Roman" w:eastAsiaTheme="minorEastAsia" w:hAnsi="Times New Roman" w:cs="Times New Roman"/>
                <w:sz w:val="24"/>
                <w:szCs w:val="24"/>
                <w:lang w:eastAsia="ru-RU"/>
              </w:rPr>
              <w:t>, а также</w:t>
            </w:r>
            <w:r w:rsidR="00E375AA">
              <w:rPr>
                <w:rFonts w:ascii="Times New Roman" w:eastAsiaTheme="minorEastAsia" w:hAnsi="Times New Roman" w:cs="Times New Roman"/>
                <w:sz w:val="24"/>
                <w:szCs w:val="24"/>
                <w:lang w:eastAsia="ru-RU"/>
              </w:rPr>
              <w:t xml:space="preserve"> об именах и отчествах ближай</w:t>
            </w:r>
            <w:r w:rsidR="00604F2F" w:rsidRPr="00232E74">
              <w:rPr>
                <w:rFonts w:ascii="Times New Roman" w:eastAsiaTheme="minorEastAsia" w:hAnsi="Times New Roman" w:cs="Times New Roman"/>
                <w:sz w:val="24"/>
                <w:szCs w:val="24"/>
                <w:lang w:eastAsia="ru-RU"/>
              </w:rPr>
              <w:t xml:space="preserve">ших </w:t>
            </w:r>
            <w:r w:rsidR="00E375AA">
              <w:rPr>
                <w:rFonts w:ascii="Times New Roman" w:eastAsiaTheme="minorEastAsia" w:hAnsi="Times New Roman" w:cs="Times New Roman"/>
                <w:sz w:val="24"/>
                <w:szCs w:val="24"/>
                <w:lang w:eastAsia="ru-RU"/>
              </w:rPr>
              <w:t>родственников; о функциях людей</w:t>
            </w:r>
            <w:r w:rsidR="00604F2F" w:rsidRPr="00232E74">
              <w:rPr>
                <w:rFonts w:ascii="Times New Roman" w:eastAsiaTheme="minorEastAsia" w:hAnsi="Times New Roman" w:cs="Times New Roman"/>
                <w:sz w:val="24"/>
                <w:szCs w:val="24"/>
                <w:lang w:eastAsia="ru-RU"/>
              </w:rPr>
              <w:t xml:space="preserve"> разного пола и возраста в семье; </w:t>
            </w:r>
          </w:p>
          <w:p w:rsidR="00604F2F" w:rsidRPr="00232E74" w:rsidRDefault="00EB2C0E"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xml:space="preserve">- </w:t>
            </w:r>
            <w:r w:rsidR="00604F2F" w:rsidRPr="00232E74">
              <w:rPr>
                <w:rFonts w:ascii="Times New Roman" w:eastAsiaTheme="minorEastAsia" w:hAnsi="Times New Roman" w:cs="Times New Roman"/>
                <w:sz w:val="24"/>
                <w:szCs w:val="24"/>
                <w:lang w:eastAsia="ru-RU"/>
              </w:rPr>
              <w:t>о собственном адресе (страна, город (село), улица, дом, квартира) и номере телефона, адресах и номерах телефоно</w:t>
            </w:r>
            <w:r w:rsidR="00E375AA">
              <w:rPr>
                <w:rFonts w:ascii="Times New Roman" w:eastAsiaTheme="minorEastAsia" w:hAnsi="Times New Roman" w:cs="Times New Roman"/>
                <w:sz w:val="24"/>
                <w:szCs w:val="24"/>
                <w:lang w:eastAsia="ru-RU"/>
              </w:rPr>
              <w:t>в близких родственников; о своём месте в ближай</w:t>
            </w:r>
            <w:r w:rsidR="00604F2F" w:rsidRPr="00232E74">
              <w:rPr>
                <w:rFonts w:ascii="Times New Roman" w:eastAsiaTheme="minorEastAsia" w:hAnsi="Times New Roman" w:cs="Times New Roman"/>
                <w:sz w:val="24"/>
                <w:szCs w:val="24"/>
                <w:lang w:eastAsia="ru-RU"/>
              </w:rPr>
              <w:t>шем социуме,</w:t>
            </w:r>
            <w:r w:rsidR="00E375AA">
              <w:rPr>
                <w:rFonts w:ascii="Times New Roman" w:eastAsiaTheme="minorEastAsia" w:hAnsi="Times New Roman" w:cs="Times New Roman"/>
                <w:sz w:val="24"/>
                <w:szCs w:val="24"/>
                <w:lang w:eastAsia="ru-RU"/>
              </w:rPr>
              <w:t xml:space="preserve"> принадлежности к той или иной группе людей</w:t>
            </w:r>
            <w:r w:rsidR="00604F2F" w:rsidRPr="00232E74">
              <w:rPr>
                <w:rFonts w:ascii="Times New Roman" w:eastAsiaTheme="minorEastAsia" w:hAnsi="Times New Roman" w:cs="Times New Roman"/>
                <w:sz w:val="24"/>
                <w:szCs w:val="24"/>
                <w:lang w:eastAsia="ru-RU"/>
              </w:rPr>
              <w:t xml:space="preserve"> (член группы детского</w:t>
            </w:r>
            <w:r w:rsidRPr="00232E74">
              <w:rPr>
                <w:rFonts w:ascii="Times New Roman" w:eastAsiaTheme="minorEastAsia" w:hAnsi="Times New Roman" w:cs="Times New Roman"/>
                <w:sz w:val="24"/>
                <w:szCs w:val="24"/>
                <w:lang w:eastAsia="ru-RU"/>
              </w:rPr>
              <w:t xml:space="preserve"> сада, кружка, ученик музыкаль</w:t>
            </w:r>
            <w:r w:rsidR="00E375AA">
              <w:rPr>
                <w:rFonts w:ascii="Times New Roman" w:eastAsiaTheme="minorEastAsia" w:hAnsi="Times New Roman" w:cs="Times New Roman"/>
                <w:sz w:val="24"/>
                <w:szCs w:val="24"/>
                <w:lang w:eastAsia="ru-RU"/>
              </w:rPr>
              <w:t>ной школы, будущий</w:t>
            </w:r>
            <w:r w:rsidR="00604F2F" w:rsidRPr="00232E74">
              <w:rPr>
                <w:rFonts w:ascii="Times New Roman" w:eastAsiaTheme="minorEastAsia" w:hAnsi="Times New Roman" w:cs="Times New Roman"/>
                <w:sz w:val="24"/>
                <w:szCs w:val="24"/>
                <w:lang w:eastAsia="ru-RU"/>
              </w:rPr>
              <w:t xml:space="preserve"> школьник и др.); о номере и адресе дет</w:t>
            </w:r>
            <w:r w:rsidR="00E375AA">
              <w:rPr>
                <w:rFonts w:ascii="Times New Roman" w:eastAsiaTheme="minorEastAsia" w:hAnsi="Times New Roman" w:cs="Times New Roman"/>
                <w:sz w:val="24"/>
                <w:szCs w:val="24"/>
                <w:lang w:eastAsia="ru-RU"/>
              </w:rPr>
              <w:t xml:space="preserve">ского сада; о школе и школьной </w:t>
            </w:r>
            <w:r w:rsidR="00604F2F" w:rsidRPr="00232E74">
              <w:rPr>
                <w:rFonts w:ascii="Times New Roman" w:eastAsiaTheme="minorEastAsia" w:hAnsi="Times New Roman" w:cs="Times New Roman"/>
                <w:sz w:val="24"/>
                <w:szCs w:val="24"/>
                <w:lang w:eastAsia="ru-RU"/>
              </w:rPr>
              <w:t xml:space="preserve">жизни; </w:t>
            </w:r>
          </w:p>
          <w:p w:rsidR="00604F2F" w:rsidRPr="00232E74" w:rsidRDefault="000F3FB1"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xml:space="preserve">- </w:t>
            </w:r>
            <w:r w:rsidR="00604F2F" w:rsidRPr="00232E74">
              <w:rPr>
                <w:rFonts w:ascii="Times New Roman" w:eastAsiaTheme="minorEastAsia" w:hAnsi="Times New Roman" w:cs="Times New Roman"/>
                <w:sz w:val="24"/>
                <w:szCs w:val="24"/>
                <w:lang w:eastAsia="ru-RU"/>
              </w:rPr>
              <w:t>о государстве (президент, правительство, армия, полиция и др.), его символах (флаг, герб, гимн); закре</w:t>
            </w:r>
            <w:r w:rsidR="00EB2C0E" w:rsidRPr="00232E74">
              <w:rPr>
                <w:rFonts w:ascii="Times New Roman" w:eastAsiaTheme="minorEastAsia" w:hAnsi="Times New Roman" w:cs="Times New Roman"/>
                <w:sz w:val="24"/>
                <w:szCs w:val="24"/>
                <w:lang w:eastAsia="ru-RU"/>
              </w:rPr>
              <w:t>пление и расширение представлений о столице России -</w:t>
            </w:r>
            <w:r w:rsidR="00604F2F" w:rsidRPr="00232E74">
              <w:rPr>
                <w:rFonts w:ascii="Times New Roman" w:eastAsiaTheme="minorEastAsia" w:hAnsi="Times New Roman" w:cs="Times New Roman"/>
                <w:sz w:val="24"/>
                <w:szCs w:val="24"/>
                <w:lang w:eastAsia="ru-RU"/>
              </w:rPr>
              <w:t xml:space="preserve"> Москве, о гос</w:t>
            </w:r>
            <w:r w:rsidR="00EB2C0E" w:rsidRPr="00232E74">
              <w:rPr>
                <w:rFonts w:ascii="Times New Roman" w:eastAsiaTheme="minorEastAsia" w:hAnsi="Times New Roman" w:cs="Times New Roman"/>
                <w:sz w:val="24"/>
                <w:szCs w:val="24"/>
                <w:lang w:eastAsia="ru-RU"/>
              </w:rPr>
              <w:t>ударственных праздниках, о соб</w:t>
            </w:r>
            <w:r w:rsidR="00E375AA">
              <w:rPr>
                <w:rFonts w:ascii="Times New Roman" w:eastAsiaTheme="minorEastAsia" w:hAnsi="Times New Roman" w:cs="Times New Roman"/>
                <w:sz w:val="24"/>
                <w:szCs w:val="24"/>
                <w:lang w:eastAsia="ru-RU"/>
              </w:rPr>
              <w:t>ственной</w:t>
            </w:r>
            <w:r w:rsidR="00604F2F" w:rsidRPr="00232E74">
              <w:rPr>
                <w:rFonts w:ascii="Times New Roman" w:eastAsiaTheme="minorEastAsia" w:hAnsi="Times New Roman" w:cs="Times New Roman"/>
                <w:sz w:val="24"/>
                <w:szCs w:val="24"/>
                <w:lang w:eastAsia="ru-RU"/>
              </w:rPr>
              <w:t xml:space="preserve"> принадлежности к государству; </w:t>
            </w:r>
          </w:p>
          <w:p w:rsidR="00604F2F" w:rsidRPr="00232E74" w:rsidRDefault="000F3FB1"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lastRenderedPageBreak/>
              <w:t xml:space="preserve">- </w:t>
            </w:r>
            <w:r w:rsidR="00E375AA">
              <w:rPr>
                <w:rFonts w:ascii="Times New Roman" w:eastAsiaTheme="minorEastAsia" w:hAnsi="Times New Roman" w:cs="Times New Roman"/>
                <w:sz w:val="24"/>
                <w:szCs w:val="24"/>
                <w:lang w:eastAsia="ru-RU"/>
              </w:rPr>
              <w:t>о малой и большой</w:t>
            </w:r>
            <w:r w:rsidR="00604F2F" w:rsidRPr="00232E74">
              <w:rPr>
                <w:rFonts w:ascii="Times New Roman" w:eastAsiaTheme="minorEastAsia" w:hAnsi="Times New Roman" w:cs="Times New Roman"/>
                <w:sz w:val="24"/>
                <w:szCs w:val="24"/>
                <w:lang w:eastAsia="ru-RU"/>
              </w:rPr>
              <w:t xml:space="preserve"> родине, её пр</w:t>
            </w:r>
            <w:r w:rsidR="00EB2C0E" w:rsidRPr="00232E74">
              <w:rPr>
                <w:rFonts w:ascii="Times New Roman" w:eastAsiaTheme="minorEastAsia" w:hAnsi="Times New Roman" w:cs="Times New Roman"/>
                <w:sz w:val="24"/>
                <w:szCs w:val="24"/>
                <w:lang w:eastAsia="ru-RU"/>
              </w:rPr>
              <w:t>ироде, выдающихся личностях го</w:t>
            </w:r>
            <w:r w:rsidR="00604F2F" w:rsidRPr="00232E74">
              <w:rPr>
                <w:rFonts w:ascii="Times New Roman" w:eastAsiaTheme="minorEastAsia" w:hAnsi="Times New Roman" w:cs="Times New Roman"/>
                <w:sz w:val="24"/>
                <w:szCs w:val="24"/>
                <w:lang w:eastAsia="ru-RU"/>
              </w:rPr>
              <w:t>рода (села), страны (писатели, композито</w:t>
            </w:r>
            <w:r w:rsidR="00EB2C0E" w:rsidRPr="00232E74">
              <w:rPr>
                <w:rFonts w:ascii="Times New Roman" w:eastAsiaTheme="minorEastAsia" w:hAnsi="Times New Roman" w:cs="Times New Roman"/>
                <w:sz w:val="24"/>
                <w:szCs w:val="24"/>
                <w:lang w:eastAsia="ru-RU"/>
              </w:rPr>
              <w:t>ры, космонавты и др.), о досто</w:t>
            </w:r>
            <w:r w:rsidR="00604F2F" w:rsidRPr="00232E74">
              <w:rPr>
                <w:rFonts w:ascii="Times New Roman" w:eastAsiaTheme="minorEastAsia" w:hAnsi="Times New Roman" w:cs="Times New Roman"/>
                <w:sz w:val="24"/>
                <w:szCs w:val="24"/>
                <w:lang w:eastAsia="ru-RU"/>
              </w:rPr>
              <w:t>примечательностях регион</w:t>
            </w:r>
            <w:r w:rsidR="00E375AA">
              <w:rPr>
                <w:rFonts w:ascii="Times New Roman" w:eastAsiaTheme="minorEastAsia" w:hAnsi="Times New Roman" w:cs="Times New Roman"/>
                <w:sz w:val="24"/>
                <w:szCs w:val="24"/>
                <w:lang w:eastAsia="ru-RU"/>
              </w:rPr>
              <w:t>а и страны проживания; о Российской</w:t>
            </w:r>
            <w:r w:rsidR="00604F2F" w:rsidRPr="00232E74">
              <w:rPr>
                <w:rFonts w:ascii="Times New Roman" w:eastAsiaTheme="minorEastAsia" w:hAnsi="Times New Roman" w:cs="Times New Roman"/>
                <w:sz w:val="24"/>
                <w:szCs w:val="24"/>
                <w:lang w:eastAsia="ru-RU"/>
              </w:rPr>
              <w:t xml:space="preserve"> армии; воспитании уважения к защитникам Отечества; о способах выражен</w:t>
            </w:r>
            <w:r w:rsidR="00E375AA">
              <w:rPr>
                <w:rFonts w:ascii="Times New Roman" w:eastAsiaTheme="minorEastAsia" w:hAnsi="Times New Roman" w:cs="Times New Roman"/>
                <w:sz w:val="24"/>
                <w:szCs w:val="24"/>
                <w:lang w:eastAsia="ru-RU"/>
              </w:rPr>
              <w:t>ия уважения к памяти павших бой</w:t>
            </w:r>
            <w:r w:rsidR="00604F2F" w:rsidRPr="00232E74">
              <w:rPr>
                <w:rFonts w:ascii="Times New Roman" w:eastAsiaTheme="minorEastAsia" w:hAnsi="Times New Roman" w:cs="Times New Roman"/>
                <w:sz w:val="24"/>
                <w:szCs w:val="24"/>
                <w:lang w:eastAsia="ru-RU"/>
              </w:rPr>
              <w:t>цов (в</w:t>
            </w:r>
            <w:r w:rsidRPr="00232E74">
              <w:rPr>
                <w:rFonts w:ascii="Times New Roman" w:eastAsiaTheme="minorEastAsia" w:hAnsi="Times New Roman" w:cs="Times New Roman"/>
                <w:sz w:val="24"/>
                <w:szCs w:val="24"/>
                <w:lang w:eastAsia="ru-RU"/>
              </w:rPr>
              <w:t>озлагать цветы к обелискам, па</w:t>
            </w:r>
            <w:r w:rsidR="00604F2F" w:rsidRPr="00232E74">
              <w:rPr>
                <w:rFonts w:ascii="Times New Roman" w:eastAsiaTheme="minorEastAsia" w:hAnsi="Times New Roman" w:cs="Times New Roman"/>
                <w:sz w:val="24"/>
                <w:szCs w:val="24"/>
                <w:lang w:eastAsia="ru-RU"/>
              </w:rPr>
              <w:t>мятникам и др.); об общественных явле</w:t>
            </w:r>
            <w:r w:rsidRPr="00232E74">
              <w:rPr>
                <w:rFonts w:ascii="Times New Roman" w:eastAsiaTheme="minorEastAsia" w:hAnsi="Times New Roman" w:cs="Times New Roman"/>
                <w:sz w:val="24"/>
                <w:szCs w:val="24"/>
                <w:lang w:eastAsia="ru-RU"/>
              </w:rPr>
              <w:t>ниях в стране (праздники, выбо</w:t>
            </w:r>
            <w:r w:rsidR="00604F2F" w:rsidRPr="00232E74">
              <w:rPr>
                <w:rFonts w:ascii="Times New Roman" w:eastAsiaTheme="minorEastAsia" w:hAnsi="Times New Roman" w:cs="Times New Roman"/>
                <w:sz w:val="24"/>
                <w:szCs w:val="24"/>
                <w:lang w:eastAsia="ru-RU"/>
              </w:rPr>
              <w:t xml:space="preserve">ры, благотворительные акции и др.); о России как многонациональном государстве; о культуре народов России; </w:t>
            </w:r>
          </w:p>
          <w:p w:rsidR="00604F2F" w:rsidRPr="00232E74" w:rsidRDefault="000F3FB1" w:rsidP="00210B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E74">
              <w:rPr>
                <w:rFonts w:ascii="Times New Roman" w:eastAsiaTheme="minorEastAsia" w:hAnsi="Times New Roman" w:cs="Times New Roman"/>
                <w:sz w:val="24"/>
                <w:szCs w:val="24"/>
                <w:lang w:eastAsia="ru-RU"/>
              </w:rPr>
              <w:t xml:space="preserve">- </w:t>
            </w:r>
            <w:r w:rsidR="00604F2F" w:rsidRPr="00232E74">
              <w:rPr>
                <w:rFonts w:ascii="Times New Roman" w:eastAsiaTheme="minorEastAsia" w:hAnsi="Times New Roman" w:cs="Times New Roman"/>
                <w:sz w:val="24"/>
                <w:szCs w:val="24"/>
                <w:lang w:eastAsia="ru-RU"/>
              </w:rPr>
              <w:t>о планете Земля как общем доме, многообра</w:t>
            </w:r>
            <w:r w:rsidR="00E375AA">
              <w:rPr>
                <w:rFonts w:ascii="Times New Roman" w:eastAsiaTheme="minorEastAsia" w:hAnsi="Times New Roman" w:cs="Times New Roman"/>
                <w:sz w:val="24"/>
                <w:szCs w:val="24"/>
                <w:lang w:eastAsia="ru-RU"/>
              </w:rPr>
              <w:t>зии стран и государств (европей</w:t>
            </w:r>
            <w:r w:rsidR="00604F2F" w:rsidRPr="00232E74">
              <w:rPr>
                <w:rFonts w:ascii="Times New Roman" w:eastAsiaTheme="minorEastAsia" w:hAnsi="Times New Roman" w:cs="Times New Roman"/>
                <w:sz w:val="24"/>
                <w:szCs w:val="24"/>
                <w:lang w:eastAsia="ru-RU"/>
              </w:rPr>
              <w:t>ские, азиатские и др.), их особенностях, о своеобразии природы планеты;</w:t>
            </w:r>
          </w:p>
          <w:p w:rsidR="00604F2F" w:rsidRPr="00232E74" w:rsidRDefault="00604F2F" w:rsidP="00210B6D">
            <w:pPr>
              <w:spacing w:after="0" w:line="240" w:lineRule="auto"/>
              <w:jc w:val="both"/>
              <w:rPr>
                <w:rFonts w:ascii="Times New Roman" w:hAnsi="Times New Roman" w:cs="Times New Roman"/>
                <w:sz w:val="24"/>
                <w:szCs w:val="24"/>
              </w:rPr>
            </w:pPr>
            <w:r w:rsidRPr="00232E74">
              <w:rPr>
                <w:rFonts w:ascii="Times New Roman" w:eastAsiaTheme="minorEastAsia" w:hAnsi="Times New Roman" w:cs="Times New Roman"/>
                <w:sz w:val="24"/>
                <w:szCs w:val="24"/>
                <w:lang w:eastAsia="ru-RU"/>
              </w:rPr>
              <w:t>- о населении разных стран, их особен</w:t>
            </w:r>
            <w:r w:rsidR="00E375AA">
              <w:rPr>
                <w:rFonts w:ascii="Times New Roman" w:eastAsiaTheme="minorEastAsia" w:hAnsi="Times New Roman" w:cs="Times New Roman"/>
                <w:sz w:val="24"/>
                <w:szCs w:val="24"/>
                <w:lang w:eastAsia="ru-RU"/>
              </w:rPr>
              <w:t>ностях, о национальностях людей</w:t>
            </w:r>
            <w:r w:rsidRPr="00232E74">
              <w:rPr>
                <w:rFonts w:ascii="Times New Roman" w:eastAsiaTheme="minorEastAsia" w:hAnsi="Times New Roman" w:cs="Times New Roman"/>
                <w:sz w:val="24"/>
                <w:szCs w:val="24"/>
                <w:lang w:eastAsia="ru-RU"/>
              </w:rPr>
              <w:t>; о некоторых событиях, происхо</w:t>
            </w:r>
            <w:r w:rsidR="00E375AA">
              <w:rPr>
                <w:rFonts w:ascii="Times New Roman" w:eastAsiaTheme="minorEastAsia" w:hAnsi="Times New Roman" w:cs="Times New Roman"/>
                <w:sz w:val="24"/>
                <w:szCs w:val="24"/>
                <w:lang w:eastAsia="ru-RU"/>
              </w:rPr>
              <w:t>дящих в мире (например, Олимпий</w:t>
            </w:r>
            <w:r w:rsidRPr="00232E74">
              <w:rPr>
                <w:rFonts w:ascii="Times New Roman" w:eastAsiaTheme="minorEastAsia" w:hAnsi="Times New Roman" w:cs="Times New Roman"/>
                <w:sz w:val="24"/>
                <w:szCs w:val="24"/>
                <w:lang w:eastAsia="ru-RU"/>
              </w:rPr>
              <w:t xml:space="preserve">ские игры), о месте России в мире (большое и сильное государство, которое уважает другие государства и стремится жить с ними в мире). </w:t>
            </w:r>
          </w:p>
        </w:tc>
      </w:tr>
      <w:tr w:rsidR="00210B6D" w:rsidTr="00210B6D">
        <w:trPr>
          <w:trHeight w:val="128"/>
        </w:trPr>
        <w:tc>
          <w:tcPr>
            <w:tcW w:w="9339" w:type="dxa"/>
          </w:tcPr>
          <w:p w:rsidR="00210B6D" w:rsidRPr="00210B6D" w:rsidRDefault="00930323" w:rsidP="00210B6D">
            <w:pPr>
              <w:widowControl w:val="0"/>
              <w:autoSpaceDE w:val="0"/>
              <w:autoSpaceDN w:val="0"/>
              <w:adjustRightInd w:val="0"/>
              <w:spacing w:after="0" w:line="240" w:lineRule="auto"/>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6"/>
                <w:szCs w:val="26"/>
                <w:lang w:eastAsia="ru-RU"/>
              </w:rPr>
              <w:lastRenderedPageBreak/>
              <w:t>Задача по ФГОС ДО:</w:t>
            </w:r>
            <w:r w:rsidR="00E375AA">
              <w:rPr>
                <w:rFonts w:ascii="Times New Roman" w:eastAsiaTheme="minorEastAsia" w:hAnsi="Times New Roman" w:cs="Times New Roman"/>
                <w:b/>
                <w:i/>
                <w:sz w:val="26"/>
                <w:szCs w:val="26"/>
                <w:lang w:eastAsia="ru-RU"/>
              </w:rPr>
              <w:t xml:space="preserve"> </w:t>
            </w:r>
            <w:r w:rsidR="00210B6D" w:rsidRPr="00210B6D">
              <w:rPr>
                <w:rFonts w:ascii="Times New Roman" w:eastAsiaTheme="minorEastAsia" w:hAnsi="Times New Roman" w:cs="Times New Roman"/>
                <w:b/>
                <w:i/>
                <w:sz w:val="24"/>
                <w:szCs w:val="24"/>
                <w:lang w:eastAsia="ru-RU"/>
              </w:rPr>
              <w:t xml:space="preserve">Формирование познавательных действий, становление сознания </w:t>
            </w:r>
          </w:p>
        </w:tc>
      </w:tr>
      <w:tr w:rsidR="00210B6D" w:rsidTr="008C6B16">
        <w:trPr>
          <w:trHeight w:val="416"/>
        </w:trPr>
        <w:tc>
          <w:tcPr>
            <w:tcW w:w="9339" w:type="dxa"/>
          </w:tcPr>
          <w:p w:rsidR="00210B6D" w:rsidRPr="00210B6D" w:rsidRDefault="002F6639" w:rsidP="002F6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10B6D" w:rsidRPr="00210B6D">
              <w:rPr>
                <w:rFonts w:ascii="Times New Roman" w:eastAsiaTheme="minorEastAsia" w:hAnsi="Times New Roman" w:cs="Times New Roman"/>
                <w:sz w:val="24"/>
                <w:szCs w:val="24"/>
                <w:lang w:eastAsia="ru-RU"/>
              </w:rPr>
              <w:t>понимания и объяснения причин</w:t>
            </w:r>
            <w:r>
              <w:rPr>
                <w:rFonts w:ascii="Times New Roman" w:eastAsiaTheme="minorEastAsia" w:hAnsi="Times New Roman" w:cs="Times New Roman"/>
                <w:sz w:val="24"/>
                <w:szCs w:val="24"/>
                <w:lang w:eastAsia="ru-RU"/>
              </w:rPr>
              <w:t xml:space="preserve"> ряда природных явлений (тума</w:t>
            </w:r>
            <w:r w:rsidR="00210B6D" w:rsidRPr="00210B6D">
              <w:rPr>
                <w:rFonts w:ascii="Times New Roman" w:eastAsiaTheme="minorEastAsia" w:hAnsi="Times New Roman" w:cs="Times New Roman"/>
                <w:sz w:val="24"/>
                <w:szCs w:val="24"/>
                <w:lang w:eastAsia="ru-RU"/>
              </w:rPr>
              <w:t>на, наводнений, ливней, засухи, лесны</w:t>
            </w:r>
            <w:r>
              <w:rPr>
                <w:rFonts w:ascii="Times New Roman" w:eastAsiaTheme="minorEastAsia" w:hAnsi="Times New Roman" w:cs="Times New Roman"/>
                <w:sz w:val="24"/>
                <w:szCs w:val="24"/>
                <w:lang w:eastAsia="ru-RU"/>
              </w:rPr>
              <w:t>х пожаров, молнии, грозы, элек</w:t>
            </w:r>
            <w:r w:rsidR="00210B6D" w:rsidRPr="00210B6D">
              <w:rPr>
                <w:rFonts w:ascii="Times New Roman" w:eastAsiaTheme="minorEastAsia" w:hAnsi="Times New Roman" w:cs="Times New Roman"/>
                <w:sz w:val="24"/>
                <w:szCs w:val="24"/>
                <w:lang w:eastAsia="ru-RU"/>
              </w:rPr>
              <w:t xml:space="preserve">тричества, низких и высоких звуках); </w:t>
            </w:r>
          </w:p>
          <w:p w:rsidR="00210B6D" w:rsidRPr="00210B6D" w:rsidRDefault="002F6639" w:rsidP="002F6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10B6D" w:rsidRPr="00210B6D">
              <w:rPr>
                <w:rFonts w:ascii="Times New Roman" w:eastAsiaTheme="minorEastAsia" w:hAnsi="Times New Roman" w:cs="Times New Roman"/>
                <w:sz w:val="24"/>
                <w:szCs w:val="24"/>
                <w:lang w:eastAsia="ru-RU"/>
              </w:rPr>
              <w:t>предвидения изменения свойств предметов в результате действий с ними; установления причинно-следственных связей; классификации и сериации предметов; подбора различ</w:t>
            </w:r>
            <w:r w:rsidR="00E375AA">
              <w:rPr>
                <w:rFonts w:ascii="Times New Roman" w:eastAsiaTheme="minorEastAsia" w:hAnsi="Times New Roman" w:cs="Times New Roman"/>
                <w:sz w:val="24"/>
                <w:szCs w:val="24"/>
                <w:lang w:eastAsia="ru-RU"/>
              </w:rPr>
              <w:t>ных основ классификации (напри</w:t>
            </w:r>
            <w:r w:rsidR="00210B6D" w:rsidRPr="00210B6D">
              <w:rPr>
                <w:rFonts w:ascii="Times New Roman" w:eastAsiaTheme="minorEastAsia" w:hAnsi="Times New Roman" w:cs="Times New Roman"/>
                <w:sz w:val="24"/>
                <w:szCs w:val="24"/>
                <w:lang w:eastAsia="ru-RU"/>
              </w:rPr>
              <w:t>мер, для одного и того же набора конкретных растений (цветов) создание различных классификаций: культурны</w:t>
            </w:r>
            <w:r>
              <w:rPr>
                <w:rFonts w:ascii="Times New Roman" w:eastAsiaTheme="minorEastAsia" w:hAnsi="Times New Roman" w:cs="Times New Roman"/>
                <w:sz w:val="24"/>
                <w:szCs w:val="24"/>
                <w:lang w:eastAsia="ru-RU"/>
              </w:rPr>
              <w:t>е и дикорастущие, вредные и по</w:t>
            </w:r>
            <w:r w:rsidR="00210B6D" w:rsidRPr="00210B6D">
              <w:rPr>
                <w:rFonts w:ascii="Times New Roman" w:eastAsiaTheme="minorEastAsia" w:hAnsi="Times New Roman" w:cs="Times New Roman"/>
                <w:sz w:val="24"/>
                <w:szCs w:val="24"/>
                <w:lang w:eastAsia="ru-RU"/>
              </w:rPr>
              <w:t xml:space="preserve">лезные, цветы поля и луга и пр.); моделирования (календари природы и погоды, календарь наблюдений за ростом и развитием растений, схемы, карты местности), проектирования; </w:t>
            </w:r>
          </w:p>
          <w:p w:rsidR="00210B6D" w:rsidRPr="00210B6D" w:rsidRDefault="002F6639" w:rsidP="002F6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10B6D" w:rsidRPr="00210B6D">
              <w:rPr>
                <w:rFonts w:ascii="Times New Roman" w:eastAsiaTheme="minorEastAsia" w:hAnsi="Times New Roman" w:cs="Times New Roman"/>
                <w:sz w:val="24"/>
                <w:szCs w:val="24"/>
                <w:lang w:eastAsia="ru-RU"/>
              </w:rPr>
              <w:t xml:space="preserve">осознания математических понятий и зависимостей, объяснения их; счёта и вычисления; овладения способами сравнения объектов по величине с помощью условной меры, использования их при решении практических и проблемно-познавательных ситуаций; использования способов непосредственного и опосредованного измерения и сравнения объектов по величине; </w:t>
            </w:r>
          </w:p>
          <w:p w:rsidR="00210B6D" w:rsidRPr="00210B6D" w:rsidRDefault="002F6639" w:rsidP="002F6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10B6D" w:rsidRPr="00210B6D">
              <w:rPr>
                <w:rFonts w:ascii="Times New Roman" w:eastAsiaTheme="minorEastAsia" w:hAnsi="Times New Roman" w:cs="Times New Roman"/>
                <w:sz w:val="24"/>
                <w:szCs w:val="24"/>
                <w:lang w:eastAsia="ru-RU"/>
              </w:rPr>
              <w:t xml:space="preserve">поиска и получения информации об окружающем мире, человеке, природе, обществе из различных источников (человек, познавательная литература, журналы, кино- и видеопродукция, компьютер и пр.); </w:t>
            </w:r>
          </w:p>
          <w:p w:rsidR="00210B6D" w:rsidRPr="00210B6D" w:rsidRDefault="002F6639" w:rsidP="002F6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10B6D" w:rsidRPr="00210B6D">
              <w:rPr>
                <w:rFonts w:ascii="Times New Roman" w:eastAsiaTheme="minorEastAsia" w:hAnsi="Times New Roman" w:cs="Times New Roman"/>
                <w:sz w:val="24"/>
                <w:szCs w:val="24"/>
                <w:lang w:eastAsia="ru-RU"/>
              </w:rPr>
              <w:t>практического применения време</w:t>
            </w:r>
            <w:r>
              <w:rPr>
                <w:rFonts w:ascii="Times New Roman" w:eastAsiaTheme="minorEastAsia" w:hAnsi="Times New Roman" w:cs="Times New Roman"/>
                <w:sz w:val="24"/>
                <w:szCs w:val="24"/>
                <w:lang w:eastAsia="ru-RU"/>
              </w:rPr>
              <w:t>нных представлений и простран</w:t>
            </w:r>
            <w:r w:rsidR="00210B6D" w:rsidRPr="00210B6D">
              <w:rPr>
                <w:rFonts w:ascii="Times New Roman" w:eastAsiaTheme="minorEastAsia" w:hAnsi="Times New Roman" w:cs="Times New Roman"/>
                <w:sz w:val="24"/>
                <w:szCs w:val="24"/>
                <w:lang w:eastAsia="ru-RU"/>
              </w:rPr>
              <w:t xml:space="preserve">ственных ориентировок при движении и </w:t>
            </w:r>
            <w:r>
              <w:rPr>
                <w:rFonts w:ascii="Times New Roman" w:eastAsiaTheme="minorEastAsia" w:hAnsi="Times New Roman" w:cs="Times New Roman"/>
                <w:sz w:val="24"/>
                <w:szCs w:val="24"/>
                <w:lang w:eastAsia="ru-RU"/>
              </w:rPr>
              <w:t>на ограниченной плоскости (ли</w:t>
            </w:r>
            <w:r w:rsidR="00210B6D" w:rsidRPr="00210B6D">
              <w:rPr>
                <w:rFonts w:ascii="Times New Roman" w:eastAsiaTheme="minorEastAsia" w:hAnsi="Times New Roman" w:cs="Times New Roman"/>
                <w:sz w:val="24"/>
                <w:szCs w:val="24"/>
                <w:lang w:eastAsia="ru-RU"/>
              </w:rPr>
              <w:t xml:space="preserve">сте бумаги, странице тетради); </w:t>
            </w:r>
          </w:p>
          <w:p w:rsidR="00210B6D" w:rsidRPr="00210B6D" w:rsidRDefault="002F6639" w:rsidP="002F6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10B6D" w:rsidRPr="00210B6D">
              <w:rPr>
                <w:rFonts w:ascii="Times New Roman" w:eastAsiaTheme="minorEastAsia" w:hAnsi="Times New Roman" w:cs="Times New Roman"/>
                <w:sz w:val="24"/>
                <w:szCs w:val="24"/>
                <w:lang w:eastAsia="ru-RU"/>
              </w:rPr>
              <w:t>самостоятельного осуществления практического и умственного экспериментирования (например, при решении проблемных ситуаций, анализе литературных произведений и соста</w:t>
            </w:r>
            <w:r>
              <w:rPr>
                <w:rFonts w:ascii="Times New Roman" w:eastAsiaTheme="minorEastAsia" w:hAnsi="Times New Roman" w:cs="Times New Roman"/>
                <w:sz w:val="24"/>
                <w:szCs w:val="24"/>
                <w:lang w:eastAsia="ru-RU"/>
              </w:rPr>
              <w:t>влении собственных выска</w:t>
            </w:r>
            <w:r w:rsidR="00210B6D" w:rsidRPr="00210B6D">
              <w:rPr>
                <w:rFonts w:ascii="Times New Roman" w:eastAsiaTheme="minorEastAsia" w:hAnsi="Times New Roman" w:cs="Times New Roman"/>
                <w:sz w:val="24"/>
                <w:szCs w:val="24"/>
                <w:lang w:eastAsia="ru-RU"/>
              </w:rPr>
              <w:t>зываний), социального экспериментир</w:t>
            </w:r>
            <w:r>
              <w:rPr>
                <w:rFonts w:ascii="Times New Roman" w:eastAsiaTheme="minorEastAsia" w:hAnsi="Times New Roman" w:cs="Times New Roman"/>
                <w:sz w:val="24"/>
                <w:szCs w:val="24"/>
                <w:lang w:eastAsia="ru-RU"/>
              </w:rPr>
              <w:t>ования, направленного на иссле</w:t>
            </w:r>
            <w:r w:rsidR="00210B6D" w:rsidRPr="00210B6D">
              <w:rPr>
                <w:rFonts w:ascii="Times New Roman" w:eastAsiaTheme="minorEastAsia" w:hAnsi="Times New Roman" w:cs="Times New Roman"/>
                <w:sz w:val="24"/>
                <w:szCs w:val="24"/>
                <w:lang w:eastAsia="ru-RU"/>
              </w:rPr>
              <w:t>дование различных жизненных ситуаций</w:t>
            </w:r>
            <w:r>
              <w:rPr>
                <w:rFonts w:ascii="Times New Roman" w:eastAsiaTheme="minorEastAsia" w:hAnsi="Times New Roman" w:cs="Times New Roman"/>
                <w:sz w:val="24"/>
                <w:szCs w:val="24"/>
                <w:lang w:eastAsia="ru-RU"/>
              </w:rPr>
              <w:t xml:space="preserve"> в детском саду, дома и - в обще</w:t>
            </w:r>
            <w:r w:rsidR="00210B6D" w:rsidRPr="00210B6D">
              <w:rPr>
                <w:rFonts w:ascii="Times New Roman" w:eastAsiaTheme="minorEastAsia" w:hAnsi="Times New Roman" w:cs="Times New Roman"/>
                <w:sz w:val="24"/>
                <w:szCs w:val="24"/>
                <w:lang w:eastAsia="ru-RU"/>
              </w:rPr>
              <w:t xml:space="preserve">ственных местах; участия в коллекционировании (личном и групповом); </w:t>
            </w:r>
          </w:p>
          <w:p w:rsidR="00210B6D" w:rsidRPr="00210B6D" w:rsidRDefault="00210B6D" w:rsidP="002F6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10B6D">
              <w:rPr>
                <w:rFonts w:ascii="Times New Roman" w:eastAsiaTheme="minorEastAsia" w:hAnsi="Times New Roman" w:cs="Times New Roman"/>
                <w:sz w:val="24"/>
                <w:szCs w:val="24"/>
                <w:lang w:eastAsia="ru-RU"/>
              </w:rPr>
              <w:t xml:space="preserve">составления своей родословной, генеалогического древа (начать с дедушек и бабушек); </w:t>
            </w:r>
          </w:p>
          <w:p w:rsidR="00210B6D" w:rsidRPr="00210B6D" w:rsidRDefault="00210B6D" w:rsidP="002F6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10B6D">
              <w:rPr>
                <w:rFonts w:ascii="Times New Roman" w:eastAsiaTheme="minorEastAsia" w:hAnsi="Times New Roman" w:cs="Times New Roman"/>
                <w:sz w:val="24"/>
                <w:szCs w:val="24"/>
                <w:lang w:eastAsia="ru-RU"/>
              </w:rPr>
              <w:t>участия в выполнении всех семейных обязанностей, в семейных традициях и праздниках; выполнения</w:t>
            </w:r>
            <w:r w:rsidR="002F6639">
              <w:rPr>
                <w:rFonts w:ascii="Times New Roman" w:eastAsiaTheme="minorEastAsia" w:hAnsi="Times New Roman" w:cs="Times New Roman"/>
                <w:sz w:val="24"/>
                <w:szCs w:val="24"/>
                <w:lang w:eastAsia="ru-RU"/>
              </w:rPr>
              <w:t xml:space="preserve"> некоторых общественных обязан</w:t>
            </w:r>
            <w:r w:rsidRPr="00210B6D">
              <w:rPr>
                <w:rFonts w:ascii="Times New Roman" w:eastAsiaTheme="minorEastAsia" w:hAnsi="Times New Roman" w:cs="Times New Roman"/>
                <w:sz w:val="24"/>
                <w:szCs w:val="24"/>
                <w:lang w:eastAsia="ru-RU"/>
              </w:rPr>
              <w:t>ностей, поручений, участия в коллективных делах в детском саду</w:t>
            </w:r>
            <w:r w:rsidR="002F6639">
              <w:rPr>
                <w:rFonts w:ascii="Times New Roman" w:eastAsiaTheme="minorEastAsia" w:hAnsi="Times New Roman" w:cs="Times New Roman"/>
                <w:sz w:val="24"/>
                <w:szCs w:val="24"/>
                <w:lang w:eastAsia="ru-RU"/>
              </w:rPr>
              <w:t xml:space="preserve"> (спек</w:t>
            </w:r>
            <w:r w:rsidRPr="00210B6D">
              <w:rPr>
                <w:rFonts w:ascii="Times New Roman" w:eastAsiaTheme="minorEastAsia" w:hAnsi="Times New Roman" w:cs="Times New Roman"/>
                <w:sz w:val="24"/>
                <w:szCs w:val="24"/>
                <w:lang w:eastAsia="ru-RU"/>
              </w:rPr>
              <w:t>такли, дежурства, изготовление подарков для благотворительных акций и др.); участия в природоохранной де</w:t>
            </w:r>
            <w:r w:rsidR="002F6639">
              <w:rPr>
                <w:rFonts w:ascii="Times New Roman" w:eastAsiaTheme="minorEastAsia" w:hAnsi="Times New Roman" w:cs="Times New Roman"/>
                <w:sz w:val="24"/>
                <w:szCs w:val="24"/>
                <w:lang w:eastAsia="ru-RU"/>
              </w:rPr>
              <w:t>ятельности (изготовление корму</w:t>
            </w:r>
            <w:r w:rsidRPr="00210B6D">
              <w:rPr>
                <w:rFonts w:ascii="Times New Roman" w:eastAsiaTheme="minorEastAsia" w:hAnsi="Times New Roman" w:cs="Times New Roman"/>
                <w:sz w:val="24"/>
                <w:szCs w:val="24"/>
                <w:lang w:eastAsia="ru-RU"/>
              </w:rPr>
              <w:t xml:space="preserve">шек, подкормка птиц, укрывание корней кустарников, цветов, уборка опавших листьев); </w:t>
            </w:r>
          </w:p>
          <w:p w:rsidR="00210B6D" w:rsidRPr="00210B6D" w:rsidRDefault="002F6639" w:rsidP="002F6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10B6D" w:rsidRPr="00210B6D">
              <w:rPr>
                <w:rFonts w:ascii="Times New Roman" w:eastAsiaTheme="minorEastAsia" w:hAnsi="Times New Roman" w:cs="Times New Roman"/>
                <w:sz w:val="24"/>
                <w:szCs w:val="24"/>
                <w:lang w:eastAsia="ru-RU"/>
              </w:rPr>
              <w:t>свободного ориентирования в поме</w:t>
            </w:r>
            <w:r>
              <w:rPr>
                <w:rFonts w:ascii="Times New Roman" w:eastAsiaTheme="minorEastAsia" w:hAnsi="Times New Roman" w:cs="Times New Roman"/>
                <w:sz w:val="24"/>
                <w:szCs w:val="24"/>
                <w:lang w:eastAsia="ru-RU"/>
              </w:rPr>
              <w:t>щении детского сада и на участ</w:t>
            </w:r>
            <w:r w:rsidR="00210B6D" w:rsidRPr="00210B6D">
              <w:rPr>
                <w:rFonts w:ascii="Times New Roman" w:eastAsiaTheme="minorEastAsia" w:hAnsi="Times New Roman" w:cs="Times New Roman"/>
                <w:sz w:val="24"/>
                <w:szCs w:val="24"/>
                <w:lang w:eastAsia="ru-RU"/>
              </w:rPr>
              <w:t>ке; пользования планом помещения де</w:t>
            </w:r>
            <w:r>
              <w:rPr>
                <w:rFonts w:ascii="Times New Roman" w:eastAsiaTheme="minorEastAsia" w:hAnsi="Times New Roman" w:cs="Times New Roman"/>
                <w:sz w:val="24"/>
                <w:szCs w:val="24"/>
                <w:lang w:eastAsia="ru-RU"/>
              </w:rPr>
              <w:t>тского сада, участка, близлежа</w:t>
            </w:r>
            <w:r w:rsidR="00210B6D" w:rsidRPr="00210B6D">
              <w:rPr>
                <w:rFonts w:ascii="Times New Roman" w:eastAsiaTheme="minorEastAsia" w:hAnsi="Times New Roman" w:cs="Times New Roman"/>
                <w:sz w:val="24"/>
                <w:szCs w:val="24"/>
                <w:lang w:eastAsia="ru-RU"/>
              </w:rPr>
              <w:t xml:space="preserve">щих улиц; </w:t>
            </w:r>
          </w:p>
          <w:p w:rsidR="00210B6D" w:rsidRPr="00210B6D" w:rsidRDefault="002F6639" w:rsidP="002F6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10B6D" w:rsidRPr="00210B6D">
              <w:rPr>
                <w:rFonts w:ascii="Times New Roman" w:eastAsiaTheme="minorEastAsia" w:hAnsi="Times New Roman" w:cs="Times New Roman"/>
                <w:sz w:val="24"/>
                <w:szCs w:val="24"/>
                <w:lang w:eastAsia="ru-RU"/>
              </w:rPr>
              <w:t xml:space="preserve">распознавания на карте, глобусе континентов и некоторых стран; </w:t>
            </w:r>
          </w:p>
          <w:p w:rsidR="00210B6D" w:rsidRPr="00210B6D" w:rsidRDefault="002F6639" w:rsidP="002F6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10B6D" w:rsidRPr="00210B6D">
              <w:rPr>
                <w:rFonts w:ascii="Times New Roman" w:eastAsiaTheme="minorEastAsia" w:hAnsi="Times New Roman" w:cs="Times New Roman"/>
                <w:sz w:val="24"/>
                <w:szCs w:val="24"/>
                <w:lang w:eastAsia="ru-RU"/>
              </w:rPr>
              <w:t>проявления толерантности к людям</w:t>
            </w:r>
            <w:r>
              <w:rPr>
                <w:rFonts w:ascii="Times New Roman" w:eastAsiaTheme="minorEastAsia" w:hAnsi="Times New Roman" w:cs="Times New Roman"/>
                <w:sz w:val="24"/>
                <w:szCs w:val="24"/>
                <w:lang w:eastAsia="ru-RU"/>
              </w:rPr>
              <w:t xml:space="preserve"> разных стран и государств, же</w:t>
            </w:r>
            <w:r w:rsidR="00210B6D" w:rsidRPr="00210B6D">
              <w:rPr>
                <w:rFonts w:ascii="Times New Roman" w:eastAsiaTheme="minorEastAsia" w:hAnsi="Times New Roman" w:cs="Times New Roman"/>
                <w:sz w:val="24"/>
                <w:szCs w:val="24"/>
                <w:lang w:eastAsia="ru-RU"/>
              </w:rPr>
              <w:t xml:space="preserve">лания жить в мире </w:t>
            </w:r>
            <w:r w:rsidR="00210B6D" w:rsidRPr="00210B6D">
              <w:rPr>
                <w:rFonts w:ascii="Times New Roman" w:eastAsiaTheme="minorEastAsia" w:hAnsi="Times New Roman" w:cs="Times New Roman"/>
                <w:sz w:val="24"/>
                <w:szCs w:val="24"/>
                <w:lang w:eastAsia="ru-RU"/>
              </w:rPr>
              <w:lastRenderedPageBreak/>
              <w:t xml:space="preserve">со всеми народами, уважения к культуре, обычаям и традициям других народов. </w:t>
            </w:r>
          </w:p>
        </w:tc>
      </w:tr>
      <w:tr w:rsidR="00AB286B" w:rsidTr="007F547F">
        <w:tc>
          <w:tcPr>
            <w:tcW w:w="9339" w:type="dxa"/>
          </w:tcPr>
          <w:p w:rsidR="00AB286B" w:rsidRPr="0059350F" w:rsidRDefault="00930323" w:rsidP="0059350F">
            <w:pPr>
              <w:widowControl w:val="0"/>
              <w:autoSpaceDE w:val="0"/>
              <w:autoSpaceDN w:val="0"/>
              <w:adjustRightInd w:val="0"/>
              <w:spacing w:after="0" w:line="240" w:lineRule="auto"/>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6"/>
                <w:szCs w:val="26"/>
                <w:lang w:eastAsia="ru-RU"/>
              </w:rPr>
              <w:lastRenderedPageBreak/>
              <w:t>Задача по ФГОС ДО:</w:t>
            </w:r>
            <w:r w:rsidR="00E375AA">
              <w:rPr>
                <w:rFonts w:ascii="Times New Roman" w:eastAsiaTheme="minorEastAsia" w:hAnsi="Times New Roman" w:cs="Times New Roman"/>
                <w:b/>
                <w:i/>
                <w:sz w:val="26"/>
                <w:szCs w:val="26"/>
                <w:lang w:eastAsia="ru-RU"/>
              </w:rPr>
              <w:t xml:space="preserve"> </w:t>
            </w:r>
            <w:r w:rsidR="00AB286B" w:rsidRPr="0059350F">
              <w:rPr>
                <w:rFonts w:ascii="Times New Roman" w:eastAsiaTheme="minorEastAsia" w:hAnsi="Times New Roman" w:cs="Times New Roman"/>
                <w:b/>
                <w:i/>
                <w:sz w:val="24"/>
                <w:szCs w:val="24"/>
                <w:lang w:eastAsia="ru-RU"/>
              </w:rPr>
              <w:t>Развитие воображения и творческой активности</w:t>
            </w:r>
          </w:p>
        </w:tc>
      </w:tr>
      <w:tr w:rsidR="0059350F" w:rsidTr="007F547F">
        <w:tc>
          <w:tcPr>
            <w:tcW w:w="9339" w:type="dxa"/>
          </w:tcPr>
          <w:p w:rsidR="0059350F" w:rsidRPr="0059350F" w:rsidRDefault="0059350F" w:rsidP="005935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9350F">
              <w:rPr>
                <w:rFonts w:ascii="Times New Roman" w:eastAsiaTheme="minorEastAsia" w:hAnsi="Times New Roman" w:cs="Times New Roman"/>
                <w:sz w:val="24"/>
                <w:szCs w:val="24"/>
                <w:lang w:eastAsia="ru-RU"/>
              </w:rPr>
              <w:t>комбинирования различных сюже</w:t>
            </w:r>
            <w:r>
              <w:rPr>
                <w:rFonts w:ascii="Times New Roman" w:eastAsiaTheme="minorEastAsia" w:hAnsi="Times New Roman" w:cs="Times New Roman"/>
                <w:sz w:val="24"/>
                <w:szCs w:val="24"/>
                <w:lang w:eastAsia="ru-RU"/>
              </w:rPr>
              <w:t>тов, развития совместного сюже</w:t>
            </w:r>
            <w:r w:rsidRPr="0059350F">
              <w:rPr>
                <w:rFonts w:ascii="Times New Roman" w:eastAsiaTheme="minorEastAsia" w:hAnsi="Times New Roman" w:cs="Times New Roman"/>
                <w:sz w:val="24"/>
                <w:szCs w:val="24"/>
                <w:lang w:eastAsia="ru-RU"/>
              </w:rPr>
              <w:t>тосложения в ходе построения творческой игры; проявления творческой активности в ходе самостоятельного пост</w:t>
            </w:r>
            <w:r>
              <w:rPr>
                <w:rFonts w:ascii="Times New Roman" w:eastAsiaTheme="minorEastAsia" w:hAnsi="Times New Roman" w:cs="Times New Roman"/>
                <w:sz w:val="24"/>
                <w:szCs w:val="24"/>
                <w:lang w:eastAsia="ru-RU"/>
              </w:rPr>
              <w:t>роения творческой игры, созда</w:t>
            </w:r>
            <w:r w:rsidRPr="0059350F">
              <w:rPr>
                <w:rFonts w:ascii="Times New Roman" w:eastAsiaTheme="minorEastAsia" w:hAnsi="Times New Roman" w:cs="Times New Roman"/>
                <w:sz w:val="24"/>
                <w:szCs w:val="24"/>
                <w:lang w:eastAsia="ru-RU"/>
              </w:rPr>
              <w:t xml:space="preserve">ния новых сюжетов; </w:t>
            </w:r>
          </w:p>
          <w:p w:rsidR="0059350F" w:rsidRPr="0059350F" w:rsidRDefault="0059350F" w:rsidP="005935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9350F">
              <w:rPr>
                <w:rFonts w:ascii="Times New Roman" w:eastAsiaTheme="minorEastAsia" w:hAnsi="Times New Roman" w:cs="Times New Roman"/>
                <w:sz w:val="24"/>
                <w:szCs w:val="24"/>
                <w:lang w:eastAsia="ru-RU"/>
              </w:rPr>
              <w:t xml:space="preserve">сочинения рассказов, сказок; составления загадок о предметах и явлениях живой и неживой природы, событиях общественной жизни, космосе, экспериментирования со словами, придумывания новых слов и их интерпретирование; </w:t>
            </w:r>
          </w:p>
          <w:p w:rsidR="0059350F" w:rsidRPr="0059350F" w:rsidRDefault="0059350F" w:rsidP="005935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9350F">
              <w:rPr>
                <w:rFonts w:ascii="Times New Roman" w:eastAsiaTheme="minorEastAsia" w:hAnsi="Times New Roman" w:cs="Times New Roman"/>
                <w:sz w:val="24"/>
                <w:szCs w:val="24"/>
                <w:lang w:eastAsia="ru-RU"/>
              </w:rPr>
              <w:t>развития познавательно-исследо</w:t>
            </w:r>
            <w:r>
              <w:rPr>
                <w:rFonts w:ascii="Times New Roman" w:eastAsiaTheme="minorEastAsia" w:hAnsi="Times New Roman" w:cs="Times New Roman"/>
                <w:sz w:val="24"/>
                <w:szCs w:val="24"/>
                <w:lang w:eastAsia="ru-RU"/>
              </w:rPr>
              <w:t>вательской деятельности (выяв</w:t>
            </w:r>
            <w:r w:rsidRPr="0059350F">
              <w:rPr>
                <w:rFonts w:ascii="Times New Roman" w:eastAsiaTheme="minorEastAsia" w:hAnsi="Times New Roman" w:cs="Times New Roman"/>
                <w:sz w:val="24"/>
                <w:szCs w:val="24"/>
                <w:lang w:eastAsia="ru-RU"/>
              </w:rPr>
              <w:t>ление противоречий, выдвижение гипот</w:t>
            </w:r>
            <w:r>
              <w:rPr>
                <w:rFonts w:ascii="Times New Roman" w:eastAsiaTheme="minorEastAsia" w:hAnsi="Times New Roman" w:cs="Times New Roman"/>
                <w:sz w:val="24"/>
                <w:szCs w:val="24"/>
                <w:lang w:eastAsia="ru-RU"/>
              </w:rPr>
              <w:t>ез, их проверка, обсуждение ре</w:t>
            </w:r>
            <w:r w:rsidRPr="0059350F">
              <w:rPr>
                <w:rFonts w:ascii="Times New Roman" w:eastAsiaTheme="minorEastAsia" w:hAnsi="Times New Roman" w:cs="Times New Roman"/>
                <w:sz w:val="24"/>
                <w:szCs w:val="24"/>
                <w:lang w:eastAsia="ru-RU"/>
              </w:rPr>
              <w:t>зультатов), решения проблемных ситуаций («Что будет, если на Земле появятся динозавры?») и первичной творческой активности в проектной деятельности (обсуждение замысла, х</w:t>
            </w:r>
            <w:r>
              <w:rPr>
                <w:rFonts w:ascii="Times New Roman" w:eastAsiaTheme="minorEastAsia" w:hAnsi="Times New Roman" w:cs="Times New Roman"/>
                <w:sz w:val="24"/>
                <w:szCs w:val="24"/>
                <w:lang w:eastAsia="ru-RU"/>
              </w:rPr>
              <w:t>ода его реализации), в экспери</w:t>
            </w:r>
            <w:r w:rsidRPr="0059350F">
              <w:rPr>
                <w:rFonts w:ascii="Times New Roman" w:eastAsiaTheme="minorEastAsia" w:hAnsi="Times New Roman" w:cs="Times New Roman"/>
                <w:sz w:val="24"/>
                <w:szCs w:val="24"/>
                <w:lang w:eastAsia="ru-RU"/>
              </w:rPr>
              <w:t xml:space="preserve">ментировании (поиске вариантов решения проблемы, сборе материала), в решении проблемных ситуаций; </w:t>
            </w:r>
          </w:p>
          <w:p w:rsidR="0059350F" w:rsidRPr="0059350F" w:rsidRDefault="0059350F" w:rsidP="005935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9350F">
              <w:rPr>
                <w:rFonts w:ascii="Times New Roman" w:eastAsiaTheme="minorEastAsia" w:hAnsi="Times New Roman" w:cs="Times New Roman"/>
                <w:sz w:val="24"/>
                <w:szCs w:val="24"/>
                <w:lang w:eastAsia="ru-RU"/>
              </w:rPr>
              <w:t>отражения в рисунках, аппликации, лепке ярких, выразительных образов (сказочных, мифологических, фантастических персонажей) или известных предметов и явлений с не</w:t>
            </w:r>
            <w:r>
              <w:rPr>
                <w:rFonts w:ascii="Times New Roman" w:eastAsiaTheme="minorEastAsia" w:hAnsi="Times New Roman" w:cs="Times New Roman"/>
                <w:sz w:val="24"/>
                <w:szCs w:val="24"/>
                <w:lang w:eastAsia="ru-RU"/>
              </w:rPr>
              <w:t>которыми новыми признаками, ха</w:t>
            </w:r>
            <w:r w:rsidRPr="0059350F">
              <w:rPr>
                <w:rFonts w:ascii="Times New Roman" w:eastAsiaTheme="minorEastAsia" w:hAnsi="Times New Roman" w:cs="Times New Roman"/>
                <w:sz w:val="24"/>
                <w:szCs w:val="24"/>
                <w:lang w:eastAsia="ru-RU"/>
              </w:rPr>
              <w:t>рактеристиками, элементами (фейерве</w:t>
            </w:r>
            <w:r>
              <w:rPr>
                <w:rFonts w:ascii="Times New Roman" w:eastAsiaTheme="minorEastAsia" w:hAnsi="Times New Roman" w:cs="Times New Roman"/>
                <w:sz w:val="24"/>
                <w:szCs w:val="24"/>
                <w:lang w:eastAsia="ru-RU"/>
              </w:rPr>
              <w:t>рк, радуга) создания оригиналь</w:t>
            </w:r>
            <w:r w:rsidRPr="0059350F">
              <w:rPr>
                <w:rFonts w:ascii="Times New Roman" w:eastAsiaTheme="minorEastAsia" w:hAnsi="Times New Roman" w:cs="Times New Roman"/>
                <w:sz w:val="24"/>
                <w:szCs w:val="24"/>
                <w:lang w:eastAsia="ru-RU"/>
              </w:rPr>
              <w:t xml:space="preserve">ного изображения, придумывания вариантов реализации одной и той же темы; проявления творческой активности в поиске сочетаний цвета, бумаги с другими материалами, использования своей поделки в общей композиции; </w:t>
            </w:r>
          </w:p>
          <w:p w:rsidR="0059350F" w:rsidRPr="0059350F" w:rsidRDefault="0059350F" w:rsidP="005935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9350F">
              <w:rPr>
                <w:rFonts w:ascii="Times New Roman" w:eastAsiaTheme="minorEastAsia" w:hAnsi="Times New Roman" w:cs="Times New Roman"/>
                <w:sz w:val="24"/>
                <w:szCs w:val="24"/>
                <w:lang w:eastAsia="ru-RU"/>
              </w:rPr>
              <w:t>самостоятельного создания конструкций (мост, транспорт, дом, крепости) и их преобразования (сказ</w:t>
            </w:r>
            <w:r>
              <w:rPr>
                <w:rFonts w:ascii="Times New Roman" w:eastAsiaTheme="minorEastAsia" w:hAnsi="Times New Roman" w:cs="Times New Roman"/>
                <w:sz w:val="24"/>
                <w:szCs w:val="24"/>
                <w:lang w:eastAsia="ru-RU"/>
              </w:rPr>
              <w:t>очные крепости, домики для гно</w:t>
            </w:r>
            <w:r w:rsidRPr="0059350F">
              <w:rPr>
                <w:rFonts w:ascii="Times New Roman" w:eastAsiaTheme="minorEastAsia" w:hAnsi="Times New Roman" w:cs="Times New Roman"/>
                <w:sz w:val="24"/>
                <w:szCs w:val="24"/>
                <w:lang w:eastAsia="ru-RU"/>
              </w:rPr>
              <w:t>мов), представления объекта в разных пространственных положениях, определения вариантов изменения формы при замене одних деталей другими, в различных взаимодействиях между собой, видения в плодах, семенах, кореньях и других природ</w:t>
            </w:r>
            <w:r>
              <w:rPr>
                <w:rFonts w:ascii="Times New Roman" w:eastAsiaTheme="minorEastAsia" w:hAnsi="Times New Roman" w:cs="Times New Roman"/>
                <w:sz w:val="24"/>
                <w:szCs w:val="24"/>
                <w:lang w:eastAsia="ru-RU"/>
              </w:rPr>
              <w:t>ных и бросовых материалах инте</w:t>
            </w:r>
            <w:r w:rsidRPr="0059350F">
              <w:rPr>
                <w:rFonts w:ascii="Times New Roman" w:eastAsiaTheme="minorEastAsia" w:hAnsi="Times New Roman" w:cs="Times New Roman"/>
                <w:sz w:val="24"/>
                <w:szCs w:val="24"/>
                <w:lang w:eastAsia="ru-RU"/>
              </w:rPr>
              <w:t>ресных образов, которые можно совершенствовать путём составления, соединения различных частей, с использованием разнообр</w:t>
            </w:r>
            <w:r>
              <w:rPr>
                <w:rFonts w:ascii="Times New Roman" w:eastAsiaTheme="minorEastAsia" w:hAnsi="Times New Roman" w:cs="Times New Roman"/>
                <w:sz w:val="24"/>
                <w:szCs w:val="24"/>
                <w:lang w:eastAsia="ru-RU"/>
              </w:rPr>
              <w:t>азных соеди</w:t>
            </w:r>
            <w:r w:rsidRPr="0059350F">
              <w:rPr>
                <w:rFonts w:ascii="Times New Roman" w:eastAsiaTheme="minorEastAsia" w:hAnsi="Times New Roman" w:cs="Times New Roman"/>
                <w:sz w:val="24"/>
                <w:szCs w:val="24"/>
                <w:lang w:eastAsia="ru-RU"/>
              </w:rPr>
              <w:t xml:space="preserve">нительных материалов (проволоки, пластилина, клея, ниток и т. д.); проявления творческой активности в использовании разнообразных конструктивных материалов для реализации собственного замысла; </w:t>
            </w:r>
          </w:p>
          <w:p w:rsidR="0059350F" w:rsidRPr="0059350F" w:rsidRDefault="0059350F" w:rsidP="0059350F">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New Roman" w:eastAsiaTheme="minorEastAsia" w:hAnsi="Times New Roman" w:cs="Times New Roman"/>
                <w:sz w:val="24"/>
                <w:szCs w:val="24"/>
                <w:lang w:eastAsia="ru-RU"/>
              </w:rPr>
              <w:t xml:space="preserve">- </w:t>
            </w:r>
            <w:r w:rsidRPr="0059350F">
              <w:rPr>
                <w:rFonts w:ascii="Times New Roman" w:eastAsiaTheme="minorEastAsia" w:hAnsi="Times New Roman" w:cs="Times New Roman"/>
                <w:sz w:val="24"/>
                <w:szCs w:val="24"/>
                <w:lang w:eastAsia="ru-RU"/>
              </w:rPr>
              <w:t>самостоятельного создания музыкальных образов-импровизаций, элементарного сочинительства музыки, организации самостоятельной деятельности по подготовке и исполнению задуманного музыкального образа, проявления творческой актив</w:t>
            </w:r>
            <w:r>
              <w:rPr>
                <w:rFonts w:ascii="Times New Roman" w:eastAsiaTheme="minorEastAsia" w:hAnsi="Times New Roman" w:cs="Times New Roman"/>
                <w:sz w:val="24"/>
                <w:szCs w:val="24"/>
                <w:lang w:eastAsia="ru-RU"/>
              </w:rPr>
              <w:t>ности при комбинировании и соз</w:t>
            </w:r>
            <w:r w:rsidRPr="0059350F">
              <w:rPr>
                <w:rFonts w:ascii="Times New Roman" w:eastAsiaTheme="minorEastAsia" w:hAnsi="Times New Roman" w:cs="Times New Roman"/>
                <w:sz w:val="24"/>
                <w:szCs w:val="24"/>
                <w:lang w:eastAsia="ru-RU"/>
              </w:rPr>
              <w:t>дании элементарных оригинальных фрагментов м</w:t>
            </w:r>
            <w:r>
              <w:rPr>
                <w:rFonts w:ascii="Times New Roman" w:eastAsiaTheme="minorEastAsia" w:hAnsi="Times New Roman" w:cs="Times New Roman"/>
                <w:sz w:val="24"/>
                <w:szCs w:val="24"/>
                <w:lang w:eastAsia="ru-RU"/>
              </w:rPr>
              <w:t>елодий, танцев в про</w:t>
            </w:r>
            <w:r w:rsidRPr="0059350F">
              <w:rPr>
                <w:rFonts w:ascii="Times New Roman" w:eastAsiaTheme="minorEastAsia" w:hAnsi="Times New Roman" w:cs="Times New Roman"/>
                <w:sz w:val="24"/>
                <w:szCs w:val="24"/>
                <w:lang w:eastAsia="ru-RU"/>
              </w:rPr>
              <w:t xml:space="preserve">цессе совместной деятельности педагога и детей, в творческих заданиях, участия в концертах-импровизациях, музыкальных сюжетных играх, в экспериментировании со звуками. </w:t>
            </w:r>
          </w:p>
        </w:tc>
      </w:tr>
    </w:tbl>
    <w:p w:rsidR="00374971" w:rsidRDefault="00374971" w:rsidP="00374971">
      <w:pPr>
        <w:tabs>
          <w:tab w:val="left" w:pos="567"/>
        </w:tabs>
        <w:spacing w:after="0" w:line="240" w:lineRule="auto"/>
        <w:jc w:val="center"/>
        <w:rPr>
          <w:rFonts w:ascii="Times New Roman" w:hAnsi="Times New Roman" w:cs="Times New Roman"/>
          <w:b/>
          <w:i/>
          <w:color w:val="000000" w:themeColor="text1"/>
          <w:sz w:val="28"/>
          <w:szCs w:val="28"/>
        </w:rPr>
      </w:pPr>
    </w:p>
    <w:p w:rsidR="008C6B16" w:rsidRPr="008C6B16" w:rsidRDefault="008C6B16" w:rsidP="00D30650">
      <w:pPr>
        <w:spacing w:after="0" w:line="240" w:lineRule="auto"/>
        <w:ind w:firstLine="709"/>
        <w:jc w:val="center"/>
        <w:rPr>
          <w:rFonts w:ascii="Times New Roman" w:hAnsi="Times New Roman" w:cs="Times New Roman"/>
          <w:b/>
          <w:sz w:val="16"/>
          <w:szCs w:val="16"/>
        </w:rPr>
      </w:pPr>
    </w:p>
    <w:p w:rsidR="001C2713" w:rsidRPr="00CC38C4" w:rsidRDefault="001C2713" w:rsidP="00D30650">
      <w:pPr>
        <w:spacing w:after="0" w:line="240" w:lineRule="auto"/>
        <w:ind w:firstLine="709"/>
        <w:jc w:val="center"/>
        <w:rPr>
          <w:rFonts w:ascii="Times New Roman" w:hAnsi="Times New Roman" w:cs="Times New Roman"/>
          <w:b/>
          <w:sz w:val="28"/>
          <w:szCs w:val="28"/>
        </w:rPr>
      </w:pPr>
      <w:r w:rsidRPr="00CC38C4">
        <w:rPr>
          <w:rFonts w:ascii="Times New Roman" w:hAnsi="Times New Roman" w:cs="Times New Roman"/>
          <w:b/>
          <w:sz w:val="28"/>
          <w:szCs w:val="28"/>
        </w:rPr>
        <w:t>Задачи образовательной деятельности по познавательному развитию</w:t>
      </w:r>
      <w:r>
        <w:rPr>
          <w:rFonts w:ascii="Times New Roman" w:hAnsi="Times New Roman" w:cs="Times New Roman"/>
          <w:b/>
          <w:sz w:val="28"/>
          <w:szCs w:val="28"/>
        </w:rPr>
        <w:t xml:space="preserve"> (часть, формируемая участниками образовательных отношений)</w:t>
      </w:r>
      <w:r w:rsidR="00D30650">
        <w:rPr>
          <w:rFonts w:ascii="Times New Roman" w:hAnsi="Times New Roman" w:cs="Times New Roman"/>
          <w:b/>
          <w:sz w:val="28"/>
          <w:szCs w:val="28"/>
        </w:rPr>
        <w:t>.</w:t>
      </w:r>
    </w:p>
    <w:p w:rsidR="000B3AD8" w:rsidRPr="000B3AD8" w:rsidRDefault="000B3AD8" w:rsidP="00E02C88">
      <w:pPr>
        <w:pStyle w:val="32"/>
        <w:numPr>
          <w:ilvl w:val="1"/>
          <w:numId w:val="15"/>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8"/>
          <w:szCs w:val="28"/>
        </w:rPr>
      </w:pPr>
      <w:r w:rsidRPr="000B3AD8">
        <w:rPr>
          <w:rFonts w:ascii="Times New Roman" w:hAnsi="Times New Roman"/>
          <w:bCs/>
          <w:sz w:val="28"/>
          <w:szCs w:val="28"/>
        </w:rPr>
        <w:t xml:space="preserve">Развивать у ребенка, как субъекта познания, любознательности, инициативности, </w:t>
      </w:r>
      <w:r w:rsidRPr="000B3AD8">
        <w:rPr>
          <w:rFonts w:ascii="Times New Roman" w:hAnsi="Times New Roman"/>
          <w:sz w:val="28"/>
          <w:szCs w:val="28"/>
        </w:rPr>
        <w:t xml:space="preserve">стремления к самостоятельному познанию и размышлению, </w:t>
      </w:r>
      <w:r w:rsidRPr="000B3AD8">
        <w:rPr>
          <w:rFonts w:ascii="Times New Roman" w:hAnsi="Times New Roman"/>
          <w:bCs/>
          <w:sz w:val="28"/>
          <w:szCs w:val="28"/>
        </w:rPr>
        <w:t>апробированию разных способов действия, поиску ответов на возникающие у него вопросы в решении проблемных ситуаций.</w:t>
      </w:r>
    </w:p>
    <w:p w:rsidR="000B3AD8" w:rsidRPr="000B3AD8" w:rsidRDefault="000B3AD8" w:rsidP="00E02C88">
      <w:pPr>
        <w:numPr>
          <w:ilvl w:val="1"/>
          <w:numId w:val="15"/>
        </w:numPr>
        <w:spacing w:after="0" w:line="240" w:lineRule="auto"/>
        <w:jc w:val="both"/>
        <w:rPr>
          <w:rFonts w:ascii="Times New Roman" w:hAnsi="Times New Roman" w:cs="Times New Roman"/>
          <w:sz w:val="28"/>
          <w:szCs w:val="28"/>
        </w:rPr>
      </w:pPr>
      <w:r w:rsidRPr="000B3AD8">
        <w:rPr>
          <w:rFonts w:ascii="Times New Roman" w:hAnsi="Times New Roman" w:cs="Times New Roman"/>
          <w:sz w:val="28"/>
          <w:szCs w:val="28"/>
        </w:rPr>
        <w:t>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w:t>
      </w:r>
    </w:p>
    <w:p w:rsidR="000B3AD8" w:rsidRPr="000B3AD8" w:rsidRDefault="000B3AD8" w:rsidP="00E02C88">
      <w:pPr>
        <w:numPr>
          <w:ilvl w:val="1"/>
          <w:numId w:val="15"/>
        </w:numPr>
        <w:tabs>
          <w:tab w:val="left" w:pos="692"/>
        </w:tabs>
        <w:spacing w:after="0" w:line="240" w:lineRule="auto"/>
        <w:jc w:val="both"/>
        <w:rPr>
          <w:rFonts w:ascii="Times New Roman" w:hAnsi="Times New Roman" w:cs="Times New Roman"/>
          <w:sz w:val="28"/>
          <w:szCs w:val="28"/>
        </w:rPr>
      </w:pPr>
      <w:r w:rsidRPr="000B3AD8">
        <w:rPr>
          <w:rFonts w:ascii="Times New Roman" w:hAnsi="Times New Roman" w:cs="Times New Roman"/>
          <w:sz w:val="28"/>
          <w:szCs w:val="28"/>
        </w:rPr>
        <w:t xml:space="preserve">Развивать познавательный интерес ребенка к природе, желание активно изучать природный мир родного края: искать ответы на вопросы, </w:t>
      </w:r>
      <w:r w:rsidR="00E375AA">
        <w:rPr>
          <w:rFonts w:ascii="Times New Roman" w:hAnsi="Times New Roman" w:cs="Times New Roman"/>
          <w:sz w:val="28"/>
          <w:szCs w:val="28"/>
        </w:rPr>
        <w:t xml:space="preserve">      </w:t>
      </w:r>
      <w:r w:rsidRPr="000B3AD8">
        <w:rPr>
          <w:rFonts w:ascii="Times New Roman" w:hAnsi="Times New Roman" w:cs="Times New Roman"/>
          <w:sz w:val="28"/>
          <w:szCs w:val="28"/>
        </w:rPr>
        <w:lastRenderedPageBreak/>
        <w:t>высказы</w:t>
      </w:r>
      <w:r w:rsidRPr="000B3AD8">
        <w:rPr>
          <w:rFonts w:ascii="Times New Roman" w:hAnsi="Times New Roman" w:cs="Times New Roman"/>
          <w:sz w:val="28"/>
          <w:szCs w:val="28"/>
        </w:rPr>
        <w:softHyphen/>
        <w:t>вать догадки и предположения, эвристические суждения. Поддержи</w:t>
      </w:r>
      <w:r w:rsidRPr="000B3AD8">
        <w:rPr>
          <w:rFonts w:ascii="Times New Roman" w:hAnsi="Times New Roman" w:cs="Times New Roman"/>
          <w:sz w:val="28"/>
          <w:szCs w:val="28"/>
        </w:rPr>
        <w:softHyphen/>
        <w:t>вать проявление избирательности детей в интересах и предпочтениях в выборе природных объектов (мне интересно, мне нравится).</w:t>
      </w:r>
    </w:p>
    <w:p w:rsidR="000B3AD8" w:rsidRPr="000B3AD8" w:rsidRDefault="000B3AD8" w:rsidP="000B3AD8">
      <w:pPr>
        <w:spacing w:after="0" w:line="240" w:lineRule="auto"/>
        <w:jc w:val="both"/>
        <w:rPr>
          <w:rFonts w:ascii="Times New Roman" w:hAnsi="Times New Roman" w:cs="Times New Roman"/>
          <w:sz w:val="28"/>
          <w:szCs w:val="28"/>
        </w:rPr>
      </w:pPr>
      <w:r w:rsidRPr="000B3AD8">
        <w:rPr>
          <w:rFonts w:ascii="Times New Roman" w:hAnsi="Times New Roman" w:cs="Times New Roman"/>
          <w:sz w:val="28"/>
          <w:szCs w:val="28"/>
        </w:rPr>
        <w:t xml:space="preserve">4. </w:t>
      </w:r>
      <w:r w:rsidR="00E375AA">
        <w:rPr>
          <w:rFonts w:ascii="Times New Roman" w:hAnsi="Times New Roman" w:cs="Times New Roman"/>
          <w:sz w:val="28"/>
          <w:szCs w:val="28"/>
        </w:rPr>
        <w:t xml:space="preserve">    </w:t>
      </w:r>
      <w:r w:rsidRPr="000B3AD8">
        <w:rPr>
          <w:rFonts w:ascii="Times New Roman" w:hAnsi="Times New Roman" w:cs="Times New Roman"/>
          <w:sz w:val="28"/>
          <w:szCs w:val="28"/>
        </w:rPr>
        <w:t>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w:t>
      </w:r>
    </w:p>
    <w:p w:rsidR="000B3AD8" w:rsidRPr="000B3AD8" w:rsidRDefault="000B3AD8" w:rsidP="000B3AD8">
      <w:pPr>
        <w:spacing w:after="0" w:line="240" w:lineRule="auto"/>
        <w:jc w:val="both"/>
        <w:rPr>
          <w:rFonts w:ascii="Times New Roman" w:hAnsi="Times New Roman" w:cs="Times New Roman"/>
          <w:sz w:val="28"/>
          <w:szCs w:val="28"/>
        </w:rPr>
      </w:pPr>
      <w:r w:rsidRPr="000B3AD8">
        <w:rPr>
          <w:rFonts w:ascii="Times New Roman" w:hAnsi="Times New Roman" w:cs="Times New Roman"/>
          <w:sz w:val="28"/>
          <w:szCs w:val="28"/>
        </w:rPr>
        <w:t xml:space="preserve">5. </w:t>
      </w:r>
      <w:r w:rsidR="00E375AA">
        <w:rPr>
          <w:rFonts w:ascii="Times New Roman" w:hAnsi="Times New Roman" w:cs="Times New Roman"/>
          <w:sz w:val="28"/>
          <w:szCs w:val="28"/>
        </w:rPr>
        <w:t xml:space="preserve">  </w:t>
      </w:r>
      <w:r w:rsidRPr="000B3AD8">
        <w:rPr>
          <w:rFonts w:ascii="Times New Roman" w:hAnsi="Times New Roman" w:cs="Times New Roman"/>
          <w:sz w:val="28"/>
          <w:szCs w:val="28"/>
        </w:rPr>
        <w:t>Развивать представления ребенка об истории развития человеческой жизни на Урале, о влиянии изменений в природе на жизнь человека.</w:t>
      </w:r>
    </w:p>
    <w:p w:rsidR="000B3AD8" w:rsidRPr="000B3AD8" w:rsidRDefault="000B3AD8" w:rsidP="000B3AD8">
      <w:pPr>
        <w:spacing w:after="0" w:line="240" w:lineRule="auto"/>
        <w:jc w:val="both"/>
        <w:rPr>
          <w:rFonts w:ascii="Times New Roman" w:hAnsi="Times New Roman" w:cs="Times New Roman"/>
          <w:sz w:val="28"/>
          <w:szCs w:val="28"/>
        </w:rPr>
      </w:pPr>
      <w:r w:rsidRPr="000B3AD8">
        <w:rPr>
          <w:rFonts w:ascii="Times New Roman" w:hAnsi="Times New Roman" w:cs="Times New Roman"/>
          <w:sz w:val="28"/>
          <w:szCs w:val="28"/>
        </w:rPr>
        <w:t xml:space="preserve">6. </w:t>
      </w:r>
      <w:r w:rsidR="00E375AA">
        <w:rPr>
          <w:rFonts w:ascii="Times New Roman" w:hAnsi="Times New Roman" w:cs="Times New Roman"/>
          <w:sz w:val="28"/>
          <w:szCs w:val="28"/>
        </w:rPr>
        <w:t xml:space="preserve">  </w:t>
      </w:r>
      <w:r w:rsidRPr="000B3AD8">
        <w:rPr>
          <w:rFonts w:ascii="Times New Roman" w:hAnsi="Times New Roman" w:cs="Times New Roman"/>
          <w:sz w:val="28"/>
          <w:szCs w:val="28"/>
        </w:rPr>
        <w:t>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w:t>
      </w:r>
      <w:r w:rsidR="00E375AA">
        <w:rPr>
          <w:rFonts w:ascii="Times New Roman" w:hAnsi="Times New Roman" w:cs="Times New Roman"/>
          <w:sz w:val="28"/>
          <w:szCs w:val="28"/>
        </w:rPr>
        <w:t>-</w:t>
      </w:r>
      <w:r w:rsidRPr="000B3AD8">
        <w:rPr>
          <w:rFonts w:ascii="Times New Roman" w:hAnsi="Times New Roman" w:cs="Times New Roman"/>
          <w:sz w:val="28"/>
          <w:szCs w:val="28"/>
        </w:rPr>
        <w:t xml:space="preserve"> Сибиряка. Развивать самостоятель</w:t>
      </w:r>
      <w:r w:rsidRPr="000B3AD8">
        <w:rPr>
          <w:rFonts w:ascii="Times New Roman" w:hAnsi="Times New Roman" w:cs="Times New Roman"/>
          <w:sz w:val="28"/>
          <w:szCs w:val="28"/>
        </w:rPr>
        <w:softHyphen/>
        <w:t>ность детей в познавательно-исследовательской деятельности, заме</w:t>
      </w:r>
      <w:r w:rsidRPr="000B3AD8">
        <w:rPr>
          <w:rFonts w:ascii="Times New Roman" w:hAnsi="Times New Roman" w:cs="Times New Roman"/>
          <w:sz w:val="28"/>
          <w:szCs w:val="28"/>
        </w:rPr>
        <w:softHyphen/>
        <w:t>чать противоречия, формулировать познавательную задачу, использо</w:t>
      </w:r>
      <w:r w:rsidRPr="000B3AD8">
        <w:rPr>
          <w:rFonts w:ascii="Times New Roman" w:hAnsi="Times New Roman" w:cs="Times New Roman"/>
          <w:sz w:val="28"/>
          <w:szCs w:val="28"/>
        </w:rPr>
        <w:softHyphen/>
        <w:t>вать разные способы проверки предположений, применять результаты исследования в разных видах деятельности.</w:t>
      </w:r>
    </w:p>
    <w:p w:rsidR="001C2713" w:rsidRPr="00C03C5B" w:rsidRDefault="000B3AD8" w:rsidP="00C03C5B">
      <w:pPr>
        <w:spacing w:after="0" w:line="240" w:lineRule="auto"/>
        <w:jc w:val="both"/>
        <w:rPr>
          <w:rFonts w:ascii="Times New Roman" w:hAnsi="Times New Roman" w:cs="Times New Roman"/>
          <w:sz w:val="28"/>
          <w:szCs w:val="28"/>
        </w:rPr>
      </w:pPr>
      <w:r w:rsidRPr="000B3AD8">
        <w:rPr>
          <w:rFonts w:ascii="Times New Roman" w:hAnsi="Times New Roman" w:cs="Times New Roman"/>
          <w:sz w:val="28"/>
          <w:szCs w:val="28"/>
        </w:rPr>
        <w:t xml:space="preserve">7. </w:t>
      </w:r>
      <w:r w:rsidR="00E375AA">
        <w:rPr>
          <w:rFonts w:ascii="Times New Roman" w:hAnsi="Times New Roman" w:cs="Times New Roman"/>
          <w:sz w:val="28"/>
          <w:szCs w:val="28"/>
        </w:rPr>
        <w:t xml:space="preserve">   </w:t>
      </w:r>
      <w:r w:rsidRPr="000B3AD8">
        <w:rPr>
          <w:rFonts w:ascii="Times New Roman" w:hAnsi="Times New Roman" w:cs="Times New Roman"/>
          <w:sz w:val="28"/>
          <w:szCs w:val="28"/>
        </w:rPr>
        <w:t>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w:t>
      </w:r>
    </w:p>
    <w:p w:rsidR="008C6B16" w:rsidRPr="008C6B16" w:rsidRDefault="008C6B16" w:rsidP="008C6B16">
      <w:pPr>
        <w:tabs>
          <w:tab w:val="left" w:pos="567"/>
        </w:tabs>
        <w:spacing w:after="0" w:line="240" w:lineRule="auto"/>
        <w:rPr>
          <w:rFonts w:ascii="Times New Roman" w:hAnsi="Times New Roman" w:cs="Times New Roman"/>
          <w:b/>
          <w:i/>
          <w:color w:val="000000" w:themeColor="text1"/>
          <w:sz w:val="16"/>
          <w:szCs w:val="16"/>
        </w:rPr>
      </w:pPr>
    </w:p>
    <w:p w:rsidR="00374971" w:rsidRDefault="00374971" w:rsidP="00374971">
      <w:pPr>
        <w:tabs>
          <w:tab w:val="left" w:pos="567"/>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У</w:t>
      </w:r>
      <w:r>
        <w:rPr>
          <w:rFonts w:ascii="Times New Roman" w:hAnsi="Times New Roman" w:cs="Times New Roman"/>
          <w:b/>
          <w:color w:val="000000" w:themeColor="text1"/>
          <w:sz w:val="28"/>
          <w:szCs w:val="28"/>
        </w:rPr>
        <w:t>словия</w:t>
      </w:r>
      <w:r w:rsidR="00DF38C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познавательного</w:t>
      </w:r>
      <w:r w:rsidRPr="00232E74">
        <w:rPr>
          <w:rFonts w:ascii="Times New Roman" w:hAnsi="Times New Roman" w:cs="Times New Roman"/>
          <w:b/>
          <w:color w:val="000000" w:themeColor="text1"/>
          <w:sz w:val="28"/>
          <w:szCs w:val="28"/>
        </w:rPr>
        <w:t xml:space="preserve"> развития</w:t>
      </w:r>
    </w:p>
    <w:p w:rsidR="00AC2238" w:rsidRDefault="00374971" w:rsidP="000E5C41">
      <w:pPr>
        <w:tabs>
          <w:tab w:val="left" w:pos="567"/>
        </w:tabs>
        <w:spacing w:after="0" w:line="240" w:lineRule="auto"/>
        <w:jc w:val="center"/>
        <w:rPr>
          <w:rFonts w:ascii="Times New Roman" w:hAnsi="Times New Roman" w:cs="Times New Roman"/>
          <w:b/>
          <w:color w:val="000000" w:themeColor="text1"/>
          <w:sz w:val="28"/>
          <w:szCs w:val="28"/>
        </w:rPr>
      </w:pPr>
      <w:r w:rsidRPr="00232E74">
        <w:rPr>
          <w:rFonts w:ascii="Times New Roman" w:hAnsi="Times New Roman" w:cs="Times New Roman"/>
          <w:b/>
          <w:color w:val="000000" w:themeColor="text1"/>
          <w:sz w:val="28"/>
          <w:szCs w:val="28"/>
        </w:rPr>
        <w:t>детей 7-го года жизни</w:t>
      </w:r>
      <w:r w:rsidR="000B3AD8">
        <w:rPr>
          <w:rFonts w:ascii="Times New Roman" w:hAnsi="Times New Roman" w:cs="Times New Roman"/>
          <w:b/>
          <w:color w:val="000000" w:themeColor="text1"/>
          <w:sz w:val="28"/>
          <w:szCs w:val="28"/>
        </w:rPr>
        <w:t xml:space="preserve"> (обязательная часть)</w:t>
      </w:r>
      <w:r w:rsidR="008C6B16">
        <w:rPr>
          <w:rFonts w:ascii="Times New Roman" w:hAnsi="Times New Roman" w:cs="Times New Roman"/>
          <w:b/>
          <w:color w:val="000000" w:themeColor="text1"/>
          <w:sz w:val="28"/>
          <w:szCs w:val="28"/>
        </w:rPr>
        <w:t>.</w:t>
      </w:r>
    </w:p>
    <w:p w:rsidR="00232E74" w:rsidRPr="00B208CE" w:rsidRDefault="00232E74" w:rsidP="00232E74">
      <w:pPr>
        <w:tabs>
          <w:tab w:val="left" w:pos="567"/>
        </w:tabs>
        <w:spacing w:after="0" w:line="240" w:lineRule="auto"/>
        <w:ind w:firstLine="567"/>
        <w:jc w:val="both"/>
        <w:rPr>
          <w:rFonts w:ascii="Times New Roman" w:hAnsi="Times New Roman"/>
          <w:b/>
          <w:i/>
          <w:sz w:val="28"/>
          <w:szCs w:val="28"/>
        </w:rPr>
      </w:pPr>
      <w:r w:rsidRPr="00B208CE">
        <w:rPr>
          <w:rFonts w:ascii="Times New Roman" w:hAnsi="Times New Roman"/>
          <w:b/>
          <w:i/>
          <w:sz w:val="28"/>
          <w:szCs w:val="28"/>
        </w:rPr>
        <w:t>В сфере развития любознательности, познавательной активно</w:t>
      </w:r>
      <w:r w:rsidR="008C6B16">
        <w:rPr>
          <w:rFonts w:ascii="Times New Roman" w:hAnsi="Times New Roman"/>
          <w:b/>
          <w:i/>
          <w:sz w:val="28"/>
          <w:szCs w:val="28"/>
        </w:rPr>
        <w:t>сти, познавательных способностей:</w:t>
      </w:r>
    </w:p>
    <w:p w:rsidR="00232E74" w:rsidRPr="00232E74" w:rsidRDefault="00374971" w:rsidP="00374971">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создание насыщенной предметно-пространственной среды</w:t>
      </w:r>
      <w:r w:rsidR="00232E74" w:rsidRPr="00232E74">
        <w:rPr>
          <w:rFonts w:ascii="Times New Roman" w:hAnsi="Times New Roman"/>
          <w:sz w:val="28"/>
          <w:szCs w:val="28"/>
        </w:rPr>
        <w:t>,</w:t>
      </w:r>
      <w:r>
        <w:rPr>
          <w:rFonts w:ascii="Times New Roman" w:hAnsi="Times New Roman"/>
          <w:sz w:val="28"/>
          <w:szCs w:val="28"/>
        </w:rPr>
        <w:t xml:space="preserve"> стимулирующей</w:t>
      </w:r>
      <w:r w:rsidR="00232E74" w:rsidRPr="00232E74">
        <w:rPr>
          <w:rFonts w:ascii="Times New Roman" w:hAnsi="Times New Roman"/>
          <w:sz w:val="28"/>
          <w:szCs w:val="28"/>
        </w:rPr>
        <w:t xml:space="preserve"> познавательный интерес детей, исследовательскую активность, элементарное экспериментирование с различными веще</w:t>
      </w:r>
      <w:r>
        <w:rPr>
          <w:rFonts w:ascii="Times New Roman" w:hAnsi="Times New Roman"/>
          <w:sz w:val="28"/>
          <w:szCs w:val="28"/>
        </w:rPr>
        <w:t>ствами, предметами, материалами;</w:t>
      </w:r>
    </w:p>
    <w:p w:rsidR="00232E74" w:rsidRPr="00232E74" w:rsidRDefault="00374971" w:rsidP="00232E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предоставление возможности для</w:t>
      </w:r>
      <w:r w:rsidR="00232E74" w:rsidRPr="00232E74">
        <w:rPr>
          <w:rFonts w:ascii="Times New Roman" w:hAnsi="Times New Roman"/>
          <w:sz w:val="28"/>
          <w:szCs w:val="28"/>
        </w:rPr>
        <w:t xml:space="preserve"> свободных практических действий с раз</w:t>
      </w:r>
      <w:r>
        <w:rPr>
          <w:rFonts w:ascii="Times New Roman" w:hAnsi="Times New Roman"/>
          <w:sz w:val="28"/>
          <w:szCs w:val="28"/>
        </w:rPr>
        <w:t>нообразными материалами, участия</w:t>
      </w:r>
      <w:r w:rsidR="00232E74" w:rsidRPr="00232E74">
        <w:rPr>
          <w:rFonts w:ascii="Times New Roman" w:hAnsi="Times New Roman"/>
          <w:sz w:val="28"/>
          <w:szCs w:val="28"/>
        </w:rPr>
        <w:t xml:space="preserve"> в элементарных опытах и экспериментах</w:t>
      </w:r>
      <w:r>
        <w:rPr>
          <w:rFonts w:ascii="Times New Roman" w:hAnsi="Times New Roman"/>
          <w:sz w:val="28"/>
          <w:szCs w:val="28"/>
        </w:rPr>
        <w:t>, что</w:t>
      </w:r>
      <w:r w:rsidR="00232E74" w:rsidRPr="00232E74">
        <w:rPr>
          <w:rFonts w:ascii="Times New Roman" w:hAnsi="Times New Roman"/>
          <w:sz w:val="28"/>
          <w:szCs w:val="28"/>
        </w:rPr>
        <w:t xml:space="preserve">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w:t>
      </w:r>
      <w:r w:rsidR="00B208CE">
        <w:rPr>
          <w:rFonts w:ascii="Times New Roman" w:hAnsi="Times New Roman"/>
          <w:sz w:val="28"/>
          <w:szCs w:val="28"/>
        </w:rPr>
        <w:t>сширять и углублять свои знания;</w:t>
      </w:r>
    </w:p>
    <w:p w:rsidR="00B208CE" w:rsidRPr="000E5C41" w:rsidRDefault="00B208CE" w:rsidP="000E5C41">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32E74" w:rsidRPr="00232E74">
        <w:rPr>
          <w:rFonts w:ascii="Times New Roman" w:hAnsi="Times New Roman"/>
          <w:sz w:val="28"/>
          <w:szCs w:val="28"/>
        </w:rPr>
        <w:t>орг</w:t>
      </w:r>
      <w:r>
        <w:rPr>
          <w:rFonts w:ascii="Times New Roman" w:hAnsi="Times New Roman"/>
          <w:sz w:val="28"/>
          <w:szCs w:val="28"/>
        </w:rPr>
        <w:t>анизация познавательных игр, поощрение</w:t>
      </w:r>
      <w:r w:rsidR="00232E74" w:rsidRPr="00232E74">
        <w:rPr>
          <w:rFonts w:ascii="Times New Roman" w:hAnsi="Times New Roman"/>
          <w:sz w:val="28"/>
          <w:szCs w:val="28"/>
        </w:rPr>
        <w:t xml:space="preserve"> интерес</w:t>
      </w:r>
      <w:r>
        <w:rPr>
          <w:rFonts w:ascii="Times New Roman" w:hAnsi="Times New Roman"/>
          <w:sz w:val="28"/>
          <w:szCs w:val="28"/>
        </w:rPr>
        <w:t>а</w:t>
      </w:r>
      <w:r w:rsidR="00232E74" w:rsidRPr="00232E74">
        <w:rPr>
          <w:rFonts w:ascii="Times New Roman" w:hAnsi="Times New Roman"/>
          <w:sz w:val="28"/>
          <w:szCs w:val="28"/>
        </w:rPr>
        <w:t xml:space="preserve"> детей к различн</w:t>
      </w:r>
      <w:r>
        <w:rPr>
          <w:rFonts w:ascii="Times New Roman" w:hAnsi="Times New Roman"/>
          <w:sz w:val="28"/>
          <w:szCs w:val="28"/>
        </w:rPr>
        <w:t>ым развивающим играм и занятиям (лото, шашки, шахматы, конструирование</w:t>
      </w:r>
      <w:r w:rsidR="00232E74" w:rsidRPr="00232E74">
        <w:rPr>
          <w:rFonts w:ascii="Times New Roman" w:hAnsi="Times New Roman"/>
          <w:sz w:val="28"/>
          <w:szCs w:val="28"/>
        </w:rPr>
        <w:t xml:space="preserve"> и пр.</w:t>
      </w:r>
      <w:r>
        <w:rPr>
          <w:rFonts w:ascii="Times New Roman" w:hAnsi="Times New Roman"/>
          <w:sz w:val="28"/>
          <w:szCs w:val="28"/>
        </w:rPr>
        <w:t>);</w:t>
      </w:r>
    </w:p>
    <w:p w:rsidR="00232E74" w:rsidRPr="00B208CE" w:rsidRDefault="00232E74" w:rsidP="00232E74">
      <w:pPr>
        <w:tabs>
          <w:tab w:val="left" w:pos="567"/>
        </w:tabs>
        <w:spacing w:after="0" w:line="240" w:lineRule="auto"/>
        <w:ind w:firstLine="567"/>
        <w:jc w:val="both"/>
        <w:rPr>
          <w:rFonts w:ascii="Times New Roman" w:hAnsi="Times New Roman"/>
          <w:b/>
          <w:i/>
          <w:sz w:val="28"/>
          <w:szCs w:val="28"/>
        </w:rPr>
      </w:pPr>
      <w:r w:rsidRPr="00B208CE">
        <w:rPr>
          <w:rFonts w:ascii="Times New Roman" w:hAnsi="Times New Roman"/>
          <w:b/>
          <w:i/>
          <w:sz w:val="28"/>
          <w:szCs w:val="28"/>
        </w:rPr>
        <w:t>В сфере развития представлений в разных сферах знаний об окружающей действительности</w:t>
      </w:r>
      <w:r w:rsidR="008C6B16">
        <w:rPr>
          <w:rFonts w:ascii="Times New Roman" w:hAnsi="Times New Roman"/>
          <w:b/>
          <w:i/>
          <w:sz w:val="28"/>
          <w:szCs w:val="28"/>
        </w:rPr>
        <w:t>:</w:t>
      </w:r>
    </w:p>
    <w:p w:rsidR="00B208CE" w:rsidRDefault="00B208CE" w:rsidP="00232E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создание</w:t>
      </w:r>
      <w:r w:rsidR="00232E74" w:rsidRPr="00232E74">
        <w:rPr>
          <w:rFonts w:ascii="Times New Roman" w:hAnsi="Times New Roman"/>
          <w:sz w:val="28"/>
          <w:szCs w:val="28"/>
        </w:rPr>
        <w:t xml:space="preserve">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w:t>
      </w:r>
    </w:p>
    <w:p w:rsidR="00B208CE" w:rsidRDefault="00B208CE" w:rsidP="00232E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чтение детям книг, проведение бесед, экскурсий, организация</w:t>
      </w:r>
      <w:r w:rsidR="00232E74" w:rsidRPr="00232E74">
        <w:rPr>
          <w:rFonts w:ascii="Times New Roman" w:hAnsi="Times New Roman"/>
          <w:sz w:val="28"/>
          <w:szCs w:val="28"/>
        </w:rPr>
        <w:t xml:space="preserve"> просмотр</w:t>
      </w:r>
      <w:r>
        <w:rPr>
          <w:rFonts w:ascii="Times New Roman" w:hAnsi="Times New Roman"/>
          <w:sz w:val="28"/>
          <w:szCs w:val="28"/>
        </w:rPr>
        <w:t>а</w:t>
      </w:r>
      <w:r w:rsidR="00232E74" w:rsidRPr="00232E74">
        <w:rPr>
          <w:rFonts w:ascii="Times New Roman" w:hAnsi="Times New Roman"/>
          <w:sz w:val="28"/>
          <w:szCs w:val="28"/>
        </w:rPr>
        <w:t xml:space="preserve"> фильмов, иллюстраций познавател</w:t>
      </w:r>
      <w:r>
        <w:rPr>
          <w:rFonts w:ascii="Times New Roman" w:hAnsi="Times New Roman"/>
          <w:sz w:val="28"/>
          <w:szCs w:val="28"/>
        </w:rPr>
        <w:t>ьного содержания и предоставление информации в других формах;</w:t>
      </w:r>
    </w:p>
    <w:p w:rsidR="00232E74" w:rsidRPr="00232E74" w:rsidRDefault="00B208CE" w:rsidP="00232E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побуждение</w:t>
      </w:r>
      <w:r w:rsidR="00232E74" w:rsidRPr="00232E74">
        <w:rPr>
          <w:rFonts w:ascii="Times New Roman" w:hAnsi="Times New Roman"/>
          <w:sz w:val="28"/>
          <w:szCs w:val="28"/>
        </w:rPr>
        <w:t xml:space="preserve"> детей задавать вопросы, рассуждать, строить гипотезы относитель</w:t>
      </w:r>
      <w:r>
        <w:rPr>
          <w:rFonts w:ascii="Times New Roman" w:hAnsi="Times New Roman"/>
          <w:sz w:val="28"/>
          <w:szCs w:val="28"/>
        </w:rPr>
        <w:t>но наблюдаемых явлений, событий;</w:t>
      </w:r>
    </w:p>
    <w:p w:rsidR="00232E74" w:rsidRPr="00232E74" w:rsidRDefault="00B208CE" w:rsidP="00232E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обеспечение знакомства</w:t>
      </w:r>
      <w:r w:rsidR="00232E74" w:rsidRPr="00232E74">
        <w:rPr>
          <w:rFonts w:ascii="Times New Roman" w:hAnsi="Times New Roman"/>
          <w:sz w:val="28"/>
          <w:szCs w:val="28"/>
        </w:rPr>
        <w:t xml:space="preserve"> с социоку</w:t>
      </w:r>
      <w:r>
        <w:rPr>
          <w:rFonts w:ascii="Times New Roman" w:hAnsi="Times New Roman"/>
          <w:sz w:val="28"/>
          <w:szCs w:val="28"/>
        </w:rPr>
        <w:t>льтурным окружением предполагающее</w:t>
      </w:r>
      <w:r w:rsidR="00232E74" w:rsidRPr="00232E74">
        <w:rPr>
          <w:rFonts w:ascii="Times New Roman" w:hAnsi="Times New Roman"/>
          <w:sz w:val="28"/>
          <w:szCs w:val="28"/>
        </w:rPr>
        <w:t xml:space="preserve"> знакомство с названиями улиц, зданий, сооружений, организаций и их назначением, с транспортом, дорожным движением и правилами безопасности,</w:t>
      </w:r>
      <w:r w:rsidR="00FC5163">
        <w:rPr>
          <w:rFonts w:ascii="Times New Roman" w:hAnsi="Times New Roman"/>
          <w:sz w:val="28"/>
          <w:szCs w:val="28"/>
        </w:rPr>
        <w:t xml:space="preserve"> с различными профессиями людей;</w:t>
      </w:r>
    </w:p>
    <w:p w:rsidR="00232E74" w:rsidRPr="00232E74" w:rsidRDefault="00FC5163" w:rsidP="00232E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обеспечение возможности для усвоения</w:t>
      </w:r>
      <w:r w:rsidR="00232E74" w:rsidRPr="00232E74">
        <w:rPr>
          <w:rFonts w:ascii="Times New Roman" w:hAnsi="Times New Roman"/>
          <w:sz w:val="28"/>
          <w:szCs w:val="28"/>
        </w:rPr>
        <w:t xml:space="preserve"> детьми ценностей, норм</w:t>
      </w:r>
      <w:r>
        <w:rPr>
          <w:rFonts w:ascii="Times New Roman" w:hAnsi="Times New Roman"/>
          <w:sz w:val="28"/>
          <w:szCs w:val="28"/>
        </w:rPr>
        <w:t xml:space="preserve"> и правил, принятых в обществе </w:t>
      </w:r>
      <w:r w:rsidR="00232E74" w:rsidRPr="00232E74">
        <w:rPr>
          <w:rFonts w:ascii="Times New Roman" w:hAnsi="Times New Roman"/>
          <w:sz w:val="28"/>
          <w:szCs w:val="28"/>
        </w:rPr>
        <w:t xml:space="preserve">при непосредственном участии детей в его жизни, в практических ситуациях, предоставляющих поводы и </w:t>
      </w:r>
      <w:r>
        <w:rPr>
          <w:rFonts w:ascii="Times New Roman" w:hAnsi="Times New Roman"/>
          <w:sz w:val="28"/>
          <w:szCs w:val="28"/>
        </w:rPr>
        <w:t>темы для дальнейшего обсуждения;</w:t>
      </w:r>
    </w:p>
    <w:p w:rsidR="00FC5163" w:rsidRDefault="00FC5163" w:rsidP="00232E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предоставление широчайших возможностей</w:t>
      </w:r>
      <w:r w:rsidR="00232E74" w:rsidRPr="00232E74">
        <w:rPr>
          <w:rFonts w:ascii="Times New Roman" w:hAnsi="Times New Roman"/>
          <w:sz w:val="28"/>
          <w:szCs w:val="28"/>
        </w:rPr>
        <w:t xml:space="preserve"> для познавательного развития </w:t>
      </w:r>
      <w:r>
        <w:rPr>
          <w:rFonts w:ascii="Times New Roman" w:hAnsi="Times New Roman"/>
          <w:sz w:val="28"/>
          <w:szCs w:val="28"/>
        </w:rPr>
        <w:t>через предоставление времени для свободной игры;</w:t>
      </w:r>
    </w:p>
    <w:p w:rsidR="00232E74" w:rsidRPr="00232E74" w:rsidRDefault="00FC5163" w:rsidP="00232E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в соответствии с </w:t>
      </w:r>
      <w:r w:rsidR="00232E74" w:rsidRPr="00232E74">
        <w:rPr>
          <w:rFonts w:ascii="Times New Roman" w:hAnsi="Times New Roman"/>
          <w:sz w:val="28"/>
          <w:szCs w:val="28"/>
        </w:rPr>
        <w:t>интересам</w:t>
      </w:r>
      <w:r>
        <w:rPr>
          <w:rFonts w:ascii="Times New Roman" w:hAnsi="Times New Roman"/>
          <w:sz w:val="28"/>
          <w:szCs w:val="28"/>
        </w:rPr>
        <w:t>и</w:t>
      </w:r>
      <w:r w:rsidR="00232E74" w:rsidRPr="00232E74">
        <w:rPr>
          <w:rFonts w:ascii="Times New Roman" w:hAnsi="Times New Roman"/>
          <w:sz w:val="28"/>
          <w:szCs w:val="28"/>
        </w:rPr>
        <w:t xml:space="preserve"> и игровым</w:t>
      </w:r>
      <w:r>
        <w:rPr>
          <w:rFonts w:ascii="Times New Roman" w:hAnsi="Times New Roman"/>
          <w:sz w:val="28"/>
          <w:szCs w:val="28"/>
        </w:rPr>
        <w:t>и</w:t>
      </w:r>
      <w:r w:rsidR="00232E74" w:rsidRPr="00232E74">
        <w:rPr>
          <w:rFonts w:ascii="Times New Roman" w:hAnsi="Times New Roman"/>
          <w:sz w:val="28"/>
          <w:szCs w:val="28"/>
        </w:rPr>
        <w:t xml:space="preserve"> потребностям детей, </w:t>
      </w:r>
      <w:r>
        <w:rPr>
          <w:rFonts w:ascii="Times New Roman" w:hAnsi="Times New Roman"/>
          <w:sz w:val="28"/>
          <w:szCs w:val="28"/>
        </w:rPr>
        <w:t>создание условий, поддержка игровых (ролевых) действий</w:t>
      </w:r>
      <w:r w:rsidR="00232E74" w:rsidRPr="00232E74">
        <w:rPr>
          <w:rFonts w:ascii="Times New Roman" w:hAnsi="Times New Roman"/>
          <w:sz w:val="28"/>
          <w:szCs w:val="28"/>
        </w:rPr>
        <w:t>, при необходимости предлагают</w:t>
      </w:r>
      <w:r>
        <w:rPr>
          <w:rFonts w:ascii="Times New Roman" w:hAnsi="Times New Roman"/>
          <w:sz w:val="28"/>
          <w:szCs w:val="28"/>
        </w:rPr>
        <w:t>ся</w:t>
      </w:r>
      <w:r w:rsidR="00232E74" w:rsidRPr="00232E74">
        <w:rPr>
          <w:rFonts w:ascii="Times New Roman" w:hAnsi="Times New Roman"/>
          <w:sz w:val="28"/>
          <w:szCs w:val="28"/>
        </w:rPr>
        <w:t xml:space="preserve"> варианты развертывания сюжетов, в том числе связанных с историей и культурой, а также с правилами пов</w:t>
      </w:r>
      <w:r>
        <w:rPr>
          <w:rFonts w:ascii="Times New Roman" w:hAnsi="Times New Roman"/>
          <w:sz w:val="28"/>
          <w:szCs w:val="28"/>
        </w:rPr>
        <w:t>едения и ролями людей в социуме;</w:t>
      </w:r>
    </w:p>
    <w:p w:rsidR="00232E74" w:rsidRPr="00232E74" w:rsidRDefault="00FC5163" w:rsidP="00DC6EF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обеспечение участия</w:t>
      </w:r>
      <w:r w:rsidR="00DC6EFD">
        <w:rPr>
          <w:rFonts w:ascii="Times New Roman" w:hAnsi="Times New Roman"/>
          <w:sz w:val="28"/>
          <w:szCs w:val="28"/>
        </w:rPr>
        <w:t xml:space="preserve"> детей</w:t>
      </w:r>
      <w:r w:rsidR="00232E74" w:rsidRPr="00232E74">
        <w:rPr>
          <w:rFonts w:ascii="Times New Roman" w:hAnsi="Times New Roman"/>
          <w:sz w:val="28"/>
          <w:szCs w:val="28"/>
        </w:rPr>
        <w:t xml:space="preserve"> в повседневной жи</w:t>
      </w:r>
      <w:r w:rsidR="00DC6EFD">
        <w:rPr>
          <w:rFonts w:ascii="Times New Roman" w:hAnsi="Times New Roman"/>
          <w:sz w:val="28"/>
          <w:szCs w:val="28"/>
        </w:rPr>
        <w:t>зни, наблюдения за взрослыми, для развития математических способностей и получения первоначальных представлений</w:t>
      </w:r>
      <w:r w:rsidR="00232E74" w:rsidRPr="00232E74">
        <w:rPr>
          <w:rFonts w:ascii="Times New Roman" w:hAnsi="Times New Roman"/>
          <w:sz w:val="28"/>
          <w:szCs w:val="28"/>
        </w:rPr>
        <w:t xml:space="preserve"> о значении для че</w:t>
      </w:r>
      <w:r w:rsidR="00DC6EFD">
        <w:rPr>
          <w:rFonts w:ascii="Times New Roman" w:hAnsi="Times New Roman"/>
          <w:sz w:val="28"/>
          <w:szCs w:val="28"/>
        </w:rPr>
        <w:t>ловека счета, чисел, приобретение знаний</w:t>
      </w:r>
      <w:r w:rsidR="00232E74" w:rsidRPr="00232E74">
        <w:rPr>
          <w:rFonts w:ascii="Times New Roman" w:hAnsi="Times New Roman"/>
          <w:sz w:val="28"/>
          <w:szCs w:val="28"/>
        </w:rPr>
        <w:t xml:space="preserve">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w:t>
      </w:r>
      <w:r w:rsidR="00DC6EFD">
        <w:rPr>
          <w:rFonts w:ascii="Times New Roman" w:hAnsi="Times New Roman"/>
          <w:sz w:val="28"/>
          <w:szCs w:val="28"/>
        </w:rPr>
        <w:t xml:space="preserve"> ребенок незаметно для себя начн</w:t>
      </w:r>
      <w:r w:rsidR="00232E74" w:rsidRPr="00232E74">
        <w:rPr>
          <w:rFonts w:ascii="Times New Roman" w:hAnsi="Times New Roman"/>
          <w:sz w:val="28"/>
          <w:szCs w:val="28"/>
        </w:rPr>
        <w:t>ет еще до школы осваива</w:t>
      </w:r>
      <w:r w:rsidR="00DC6EFD">
        <w:rPr>
          <w:rFonts w:ascii="Times New Roman" w:hAnsi="Times New Roman"/>
          <w:sz w:val="28"/>
          <w:szCs w:val="28"/>
        </w:rPr>
        <w:t>ть их математическое содержание;</w:t>
      </w:r>
    </w:p>
    <w:p w:rsidR="00BA0366" w:rsidRDefault="00DC6EFD" w:rsidP="00232E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в</w:t>
      </w:r>
      <w:r w:rsidR="00232E74" w:rsidRPr="00232E74">
        <w:rPr>
          <w:rFonts w:ascii="Times New Roman" w:hAnsi="Times New Roman"/>
          <w:sz w:val="28"/>
          <w:szCs w:val="28"/>
        </w:rPr>
        <w:t xml:space="preserve"> соответствии с принципом </w:t>
      </w:r>
      <w:r w:rsidR="00232E74" w:rsidRPr="00DC6EFD">
        <w:rPr>
          <w:rFonts w:ascii="Times New Roman" w:hAnsi="Times New Roman"/>
          <w:sz w:val="28"/>
          <w:szCs w:val="28"/>
        </w:rPr>
        <w:t xml:space="preserve">интеграции образовательных областей </w:t>
      </w:r>
      <w:r w:rsidRPr="00DC6EFD">
        <w:rPr>
          <w:rFonts w:ascii="Times New Roman" w:hAnsi="Times New Roman"/>
          <w:sz w:val="28"/>
          <w:szCs w:val="28"/>
        </w:rPr>
        <w:t>обеспечивается</w:t>
      </w:r>
      <w:r w:rsidR="00232E74" w:rsidRPr="00DC6EFD">
        <w:rPr>
          <w:rFonts w:ascii="Times New Roman" w:hAnsi="Times New Roman"/>
          <w:sz w:val="28"/>
          <w:szCs w:val="28"/>
        </w:rPr>
        <w:t xml:space="preserve"> взаимосвязь мате</w:t>
      </w:r>
      <w:r>
        <w:rPr>
          <w:rFonts w:ascii="Times New Roman" w:hAnsi="Times New Roman"/>
          <w:sz w:val="28"/>
          <w:szCs w:val="28"/>
        </w:rPr>
        <w:t>матического содержания с други</w:t>
      </w:r>
      <w:r w:rsidR="00BA0366">
        <w:rPr>
          <w:rFonts w:ascii="Times New Roman" w:hAnsi="Times New Roman"/>
          <w:sz w:val="28"/>
          <w:szCs w:val="28"/>
        </w:rPr>
        <w:t>ми областями и сферами знаний детей;</w:t>
      </w:r>
    </w:p>
    <w:p w:rsidR="00232E74" w:rsidRPr="00232E74" w:rsidRDefault="00BA0366" w:rsidP="00232E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систематическое использование ситуаций</w:t>
      </w:r>
      <w:r w:rsidR="00232E74" w:rsidRPr="00DC6EFD">
        <w:rPr>
          <w:rFonts w:ascii="Times New Roman" w:hAnsi="Times New Roman"/>
          <w:sz w:val="28"/>
          <w:szCs w:val="28"/>
        </w:rPr>
        <w:t xml:space="preserve"> повседневной жиз</w:t>
      </w:r>
      <w:r>
        <w:rPr>
          <w:rFonts w:ascii="Times New Roman" w:hAnsi="Times New Roman"/>
          <w:sz w:val="28"/>
          <w:szCs w:val="28"/>
        </w:rPr>
        <w:t>ни для математического развития (классификация предметов, явлений, выявление</w:t>
      </w:r>
      <w:r w:rsidR="00232E74" w:rsidRPr="00232E74">
        <w:rPr>
          <w:rFonts w:ascii="Times New Roman" w:hAnsi="Times New Roman"/>
          <w:sz w:val="28"/>
          <w:szCs w:val="28"/>
        </w:rPr>
        <w:t xml:space="preserve">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w:t>
      </w:r>
      <w:r>
        <w:rPr>
          <w:rFonts w:ascii="Times New Roman" w:hAnsi="Times New Roman"/>
          <w:sz w:val="28"/>
          <w:szCs w:val="28"/>
        </w:rPr>
        <w:t xml:space="preserve"> при этом речевое сопровождение;</w:t>
      </w:r>
    </w:p>
    <w:p w:rsidR="00BA0366" w:rsidRDefault="00BA0366" w:rsidP="00232E74">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э</w:t>
      </w:r>
      <w:r w:rsidR="00232E74" w:rsidRPr="00BA0366">
        <w:rPr>
          <w:rFonts w:ascii="Times New Roman" w:hAnsi="Times New Roman"/>
          <w:color w:val="000000" w:themeColor="text1"/>
          <w:sz w:val="28"/>
          <w:szCs w:val="28"/>
        </w:rPr>
        <w:t>лементы математики отрабатыва</w:t>
      </w:r>
      <w:r>
        <w:rPr>
          <w:rFonts w:ascii="Times New Roman" w:hAnsi="Times New Roman"/>
          <w:color w:val="000000" w:themeColor="text1"/>
          <w:sz w:val="28"/>
          <w:szCs w:val="28"/>
        </w:rPr>
        <w:t>ют</w:t>
      </w:r>
      <w:r w:rsidR="00232E74" w:rsidRPr="00BA0366">
        <w:rPr>
          <w:rFonts w:ascii="Times New Roman" w:hAnsi="Times New Roman"/>
          <w:color w:val="000000" w:themeColor="text1"/>
          <w:sz w:val="28"/>
          <w:szCs w:val="28"/>
        </w:rPr>
        <w:t xml:space="preserve">ся на занятиях музыкой и танцами, движением и спортом. На музыкальных занятиях при освоении ритма танца, при выполнении </w:t>
      </w:r>
      <w:r>
        <w:rPr>
          <w:rFonts w:ascii="Times New Roman" w:hAnsi="Times New Roman"/>
          <w:color w:val="000000" w:themeColor="text1"/>
          <w:sz w:val="28"/>
          <w:szCs w:val="28"/>
        </w:rPr>
        <w:t>физических упражнений дети</w:t>
      </w:r>
      <w:r w:rsidR="00232E74" w:rsidRPr="00BA0366">
        <w:rPr>
          <w:rFonts w:ascii="Times New Roman" w:hAnsi="Times New Roman"/>
          <w:color w:val="000000" w:themeColor="text1"/>
          <w:sz w:val="28"/>
          <w:szCs w:val="28"/>
        </w:rPr>
        <w:t xml:space="preserve"> осваива</w:t>
      </w:r>
      <w:r>
        <w:rPr>
          <w:rFonts w:ascii="Times New Roman" w:hAnsi="Times New Roman"/>
          <w:color w:val="000000" w:themeColor="text1"/>
          <w:sz w:val="28"/>
          <w:szCs w:val="28"/>
        </w:rPr>
        <w:t>ют счет, у них развивается пространственная координация;</w:t>
      </w:r>
    </w:p>
    <w:p w:rsidR="00232E74" w:rsidRPr="00BA0366" w:rsidRDefault="00BA0366" w:rsidP="00232E74">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232E74" w:rsidRPr="00BA0366">
        <w:rPr>
          <w:rFonts w:ascii="Times New Roman" w:hAnsi="Times New Roman"/>
          <w:color w:val="000000" w:themeColor="text1"/>
          <w:sz w:val="28"/>
          <w:szCs w:val="28"/>
        </w:rPr>
        <w:t xml:space="preserve">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w:t>
      </w:r>
      <w:r w:rsidR="00232E74" w:rsidRPr="00BA0366">
        <w:rPr>
          <w:rFonts w:ascii="Times New Roman" w:hAnsi="Times New Roman"/>
          <w:color w:val="000000" w:themeColor="text1"/>
          <w:sz w:val="28"/>
          <w:szCs w:val="28"/>
        </w:rPr>
        <w:lastRenderedPageBreak/>
        <w:t>«выполняем движения под музыку в такт: раз, два, три, раз, два, три»; «встаем в круг» и др.</w:t>
      </w:r>
      <w:r>
        <w:rPr>
          <w:rFonts w:ascii="Times New Roman" w:hAnsi="Times New Roman"/>
          <w:color w:val="000000" w:themeColor="text1"/>
          <w:sz w:val="28"/>
          <w:szCs w:val="28"/>
        </w:rPr>
        <w:t>;</w:t>
      </w:r>
    </w:p>
    <w:p w:rsidR="00232E74" w:rsidRPr="00BA0366" w:rsidRDefault="00BA0366" w:rsidP="00804CEA">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использование математических элементов </w:t>
      </w:r>
      <w:r w:rsidR="00232E74" w:rsidRPr="00BA0366">
        <w:rPr>
          <w:rFonts w:ascii="Times New Roman" w:hAnsi="Times New Roman"/>
          <w:color w:val="000000" w:themeColor="text1"/>
          <w:sz w:val="28"/>
          <w:szCs w:val="28"/>
        </w:rPr>
        <w:t>в рисунках детей (фигуры, узоры), при лепке, конструировании и др. вида</w:t>
      </w:r>
      <w:r w:rsidR="00804CEA">
        <w:rPr>
          <w:rFonts w:ascii="Times New Roman" w:hAnsi="Times New Roman"/>
          <w:color w:val="000000" w:themeColor="text1"/>
          <w:sz w:val="28"/>
          <w:szCs w:val="28"/>
        </w:rPr>
        <w:t>х детской творческой активности; особое</w:t>
      </w:r>
      <w:r w:rsidR="00232E74" w:rsidRPr="00BA0366">
        <w:rPr>
          <w:rFonts w:ascii="Times New Roman" w:hAnsi="Times New Roman"/>
          <w:color w:val="000000" w:themeColor="text1"/>
          <w:sz w:val="28"/>
          <w:szCs w:val="28"/>
        </w:rPr>
        <w:t xml:space="preserve"> внимание дет</w:t>
      </w:r>
      <w:r w:rsidR="00804CEA">
        <w:rPr>
          <w:rFonts w:ascii="Times New Roman" w:hAnsi="Times New Roman"/>
          <w:color w:val="000000" w:themeColor="text1"/>
          <w:sz w:val="28"/>
          <w:szCs w:val="28"/>
        </w:rPr>
        <w:t>ей на эти элементы, проговаривание их содержания и употребление соответствующих слов-понятий</w:t>
      </w:r>
      <w:r w:rsidR="00232E74" w:rsidRPr="00BA0366">
        <w:rPr>
          <w:rFonts w:ascii="Times New Roman" w:hAnsi="Times New Roman"/>
          <w:color w:val="000000" w:themeColor="text1"/>
          <w:sz w:val="28"/>
          <w:szCs w:val="28"/>
        </w:rPr>
        <w:t xml:space="preserve"> (круглый, больше, меньше, спираль – о домике улитки, квадратный, треугольный – о рисунке д</w:t>
      </w:r>
      <w:r w:rsidR="00804CEA">
        <w:rPr>
          <w:rFonts w:ascii="Times New Roman" w:hAnsi="Times New Roman"/>
          <w:color w:val="000000" w:themeColor="text1"/>
          <w:sz w:val="28"/>
          <w:szCs w:val="28"/>
        </w:rPr>
        <w:t>ома с окнами и т. п.);</w:t>
      </w:r>
    </w:p>
    <w:p w:rsidR="00232E74" w:rsidRPr="00BA0366" w:rsidRDefault="00804CEA" w:rsidP="00232E74">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развитие способности</w:t>
      </w:r>
      <w:r w:rsidR="00232E74" w:rsidRPr="00BA0366">
        <w:rPr>
          <w:rFonts w:ascii="Times New Roman" w:hAnsi="Times New Roman"/>
          <w:color w:val="000000" w:themeColor="text1"/>
          <w:sz w:val="28"/>
          <w:szCs w:val="28"/>
        </w:rPr>
        <w:t xml:space="preserve">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w:t>
      </w:r>
      <w:r>
        <w:rPr>
          <w:rFonts w:ascii="Times New Roman" w:hAnsi="Times New Roman"/>
          <w:color w:val="000000" w:themeColor="text1"/>
          <w:sz w:val="28"/>
          <w:szCs w:val="28"/>
        </w:rPr>
        <w:t>х (например, куб, цилиндр, шар);</w:t>
      </w:r>
    </w:p>
    <w:p w:rsidR="00232E74" w:rsidRPr="00BA0366" w:rsidRDefault="00804CEA" w:rsidP="00232E74">
      <w:pPr>
        <w:tabs>
          <w:tab w:val="left" w:pos="567"/>
        </w:tabs>
        <w:spacing w:after="0" w:line="240" w:lineRule="auto"/>
        <w:ind w:firstLine="567"/>
        <w:jc w:val="both"/>
        <w:rPr>
          <w:rFonts w:ascii="Times New Roman" w:hAnsi="Times New Roman"/>
          <w:color w:val="000000" w:themeColor="text1"/>
          <w:sz w:val="28"/>
          <w:szCs w:val="28"/>
        </w:rPr>
      </w:pPr>
      <w:r w:rsidRPr="00804CEA">
        <w:rPr>
          <w:rFonts w:ascii="Times New Roman" w:hAnsi="Times New Roman"/>
          <w:color w:val="000000" w:themeColor="text1"/>
          <w:sz w:val="28"/>
          <w:szCs w:val="28"/>
        </w:rPr>
        <w:t>- формирование представлений</w:t>
      </w:r>
      <w:r w:rsidR="00232E74" w:rsidRPr="00804CEA">
        <w:rPr>
          <w:rFonts w:ascii="Times New Roman" w:hAnsi="Times New Roman"/>
          <w:color w:val="000000" w:themeColor="text1"/>
          <w:sz w:val="28"/>
          <w:szCs w:val="28"/>
        </w:rPr>
        <w:t xml:space="preserve"> об использовании слов, обозначающих числа</w:t>
      </w:r>
      <w:r>
        <w:rPr>
          <w:rFonts w:ascii="Times New Roman" w:hAnsi="Times New Roman"/>
          <w:color w:val="000000" w:themeColor="text1"/>
          <w:sz w:val="28"/>
          <w:szCs w:val="28"/>
        </w:rPr>
        <w:t>:</w:t>
      </w:r>
      <w:r w:rsidR="00232E74" w:rsidRPr="00BA0366">
        <w:rPr>
          <w:rFonts w:ascii="Times New Roman" w:hAnsi="Times New Roman"/>
          <w:color w:val="000000" w:themeColor="text1"/>
          <w:sz w:val="28"/>
          <w:szCs w:val="28"/>
        </w:rPr>
        <w:t xml:space="preserve"> считать различные объекты (например, предметы, звуки и т. п.) до 10, 20 и далее, в зависимости от индив</w:t>
      </w:r>
      <w:r>
        <w:rPr>
          <w:rFonts w:ascii="Times New Roman" w:hAnsi="Times New Roman"/>
          <w:color w:val="000000" w:themeColor="text1"/>
          <w:sz w:val="28"/>
          <w:szCs w:val="28"/>
        </w:rPr>
        <w:t>идуальных особенностей развития;</w:t>
      </w:r>
    </w:p>
    <w:p w:rsidR="00232E74" w:rsidRPr="00BA0366" w:rsidRDefault="00804CEA" w:rsidP="00232E74">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развитие понимания</w:t>
      </w:r>
      <w:r w:rsidR="00232E74" w:rsidRPr="00BA0366">
        <w:rPr>
          <w:rFonts w:ascii="Times New Roman" w:hAnsi="Times New Roman"/>
          <w:color w:val="000000" w:themeColor="text1"/>
          <w:sz w:val="28"/>
          <w:szCs w:val="28"/>
        </w:rPr>
        <w:t xml:space="preserve"> соотношения между количеством предметов и обозначающим это количество числовым символом</w:t>
      </w:r>
      <w:r>
        <w:rPr>
          <w:rFonts w:ascii="Times New Roman" w:hAnsi="Times New Roman"/>
          <w:color w:val="000000" w:themeColor="text1"/>
          <w:sz w:val="28"/>
          <w:szCs w:val="28"/>
        </w:rPr>
        <w:t>; понимания</w:t>
      </w:r>
      <w:r w:rsidR="00232E74" w:rsidRPr="00BA0366">
        <w:rPr>
          <w:rFonts w:ascii="Times New Roman" w:hAnsi="Times New Roman"/>
          <w:color w:val="000000" w:themeColor="text1"/>
          <w:sz w:val="28"/>
          <w:szCs w:val="28"/>
        </w:rPr>
        <w:t xml:space="preserve"> того, что число является выражением количества, длины, веса, време</w:t>
      </w:r>
      <w:r>
        <w:rPr>
          <w:rFonts w:ascii="Times New Roman" w:hAnsi="Times New Roman"/>
          <w:color w:val="000000" w:themeColor="text1"/>
          <w:sz w:val="28"/>
          <w:szCs w:val="28"/>
        </w:rPr>
        <w:t>ни или денежной суммы; понимания</w:t>
      </w:r>
      <w:r w:rsidR="00232E74" w:rsidRPr="00BA0366">
        <w:rPr>
          <w:rFonts w:ascii="Times New Roman" w:hAnsi="Times New Roman"/>
          <w:color w:val="000000" w:themeColor="text1"/>
          <w:sz w:val="28"/>
          <w:szCs w:val="28"/>
        </w:rPr>
        <w:t xml:space="preserve"> назначения цифр как способа кодировки и маркировки числа (например, номер телефона, почтовый индекс, номер маршрута автобуса).</w:t>
      </w:r>
    </w:p>
    <w:p w:rsidR="00232E74" w:rsidRPr="00BA0366" w:rsidRDefault="00804CEA" w:rsidP="00232E74">
      <w:pPr>
        <w:tabs>
          <w:tab w:val="left" w:pos="567"/>
        </w:tabs>
        <w:spacing w:after="0" w:line="240" w:lineRule="auto"/>
        <w:ind w:firstLine="567"/>
        <w:jc w:val="both"/>
        <w:rPr>
          <w:rFonts w:ascii="Times New Roman" w:hAnsi="Times New Roman"/>
          <w:color w:val="000000" w:themeColor="text1"/>
          <w:sz w:val="28"/>
          <w:szCs w:val="28"/>
        </w:rPr>
      </w:pPr>
      <w:r w:rsidRPr="00804CEA">
        <w:rPr>
          <w:rFonts w:ascii="Times New Roman" w:hAnsi="Times New Roman"/>
          <w:color w:val="000000" w:themeColor="text1"/>
          <w:sz w:val="28"/>
          <w:szCs w:val="28"/>
        </w:rPr>
        <w:t>- развитие умения</w:t>
      </w:r>
      <w:r w:rsidR="00232E74" w:rsidRPr="00804CEA">
        <w:rPr>
          <w:rFonts w:ascii="Times New Roman" w:hAnsi="Times New Roman"/>
          <w:color w:val="000000" w:themeColor="text1"/>
          <w:sz w:val="28"/>
          <w:szCs w:val="28"/>
        </w:rPr>
        <w:t xml:space="preserve"> применять такие понят</w:t>
      </w:r>
      <w:r>
        <w:rPr>
          <w:rFonts w:ascii="Times New Roman" w:hAnsi="Times New Roman"/>
          <w:color w:val="000000" w:themeColor="text1"/>
          <w:sz w:val="28"/>
          <w:szCs w:val="28"/>
        </w:rPr>
        <w:t>ия, как «больше, меньше, равно»,</w:t>
      </w:r>
      <w:r w:rsidR="00232E74" w:rsidRPr="00BA0366">
        <w:rPr>
          <w:rFonts w:ascii="Times New Roman" w:hAnsi="Times New Roman"/>
          <w:color w:val="000000" w:themeColor="text1"/>
          <w:sz w:val="28"/>
          <w:szCs w:val="28"/>
        </w:rPr>
        <w:t xml:space="preserve">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w:t>
      </w:r>
      <w:r>
        <w:rPr>
          <w:rFonts w:ascii="Times New Roman" w:hAnsi="Times New Roman"/>
          <w:color w:val="000000" w:themeColor="text1"/>
          <w:sz w:val="28"/>
          <w:szCs w:val="28"/>
        </w:rPr>
        <w:t xml:space="preserve"> площадь, вершина угла, грань»);</w:t>
      </w:r>
    </w:p>
    <w:p w:rsidR="00232E74" w:rsidRPr="00BA0366" w:rsidRDefault="00804CEA" w:rsidP="00232E74">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развитие</w:t>
      </w:r>
      <w:r w:rsidR="008C6B16">
        <w:rPr>
          <w:rFonts w:ascii="Times New Roman" w:hAnsi="Times New Roman"/>
          <w:color w:val="000000" w:themeColor="text1"/>
          <w:sz w:val="28"/>
          <w:szCs w:val="28"/>
        </w:rPr>
        <w:t xml:space="preserve"> </w:t>
      </w:r>
      <w:r>
        <w:rPr>
          <w:rFonts w:ascii="Times New Roman" w:hAnsi="Times New Roman"/>
          <w:color w:val="000000" w:themeColor="text1"/>
          <w:sz w:val="28"/>
          <w:szCs w:val="28"/>
        </w:rPr>
        <w:t>способности</w:t>
      </w:r>
      <w:r w:rsidR="00232E74" w:rsidRPr="00BA0366">
        <w:rPr>
          <w:rFonts w:ascii="Times New Roman" w:hAnsi="Times New Roman"/>
          <w:color w:val="000000" w:themeColor="text1"/>
          <w:sz w:val="28"/>
          <w:szCs w:val="28"/>
        </w:rPr>
        <w:t xml:space="preserve"> воспринимать «на</w:t>
      </w:r>
      <w:r>
        <w:rPr>
          <w:rFonts w:ascii="Times New Roman" w:hAnsi="Times New Roman"/>
          <w:color w:val="000000" w:themeColor="text1"/>
          <w:sz w:val="28"/>
          <w:szCs w:val="28"/>
        </w:rPr>
        <w:t xml:space="preserve"> глаз» небольшие множества до 6 -</w:t>
      </w:r>
      <w:r w:rsidR="00232E74" w:rsidRPr="00BA0366">
        <w:rPr>
          <w:rFonts w:ascii="Times New Roman" w:hAnsi="Times New Roman"/>
          <w:color w:val="000000" w:themeColor="text1"/>
          <w:sz w:val="28"/>
          <w:szCs w:val="28"/>
        </w:rPr>
        <w:t>10 объектов (например, при играх с использованием игральных костей или на пальцах рук</w:t>
      </w:r>
      <w:r>
        <w:rPr>
          <w:rFonts w:ascii="Times New Roman" w:hAnsi="Times New Roman"/>
          <w:color w:val="000000" w:themeColor="text1"/>
          <w:sz w:val="28"/>
          <w:szCs w:val="28"/>
        </w:rPr>
        <w:t>);</w:t>
      </w:r>
    </w:p>
    <w:p w:rsidR="00232E74" w:rsidRPr="00BA0366" w:rsidRDefault="00804CEA" w:rsidP="00232E74">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развитие способности</w:t>
      </w:r>
      <w:r w:rsidR="00232E74" w:rsidRPr="00BA0366">
        <w:rPr>
          <w:rFonts w:ascii="Times New Roman" w:hAnsi="Times New Roman"/>
          <w:color w:val="000000" w:themeColor="text1"/>
          <w:sz w:val="28"/>
          <w:szCs w:val="28"/>
        </w:rPr>
        <w:t xml:space="preserve">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w:t>
      </w:r>
      <w:r w:rsidR="00E6308A">
        <w:rPr>
          <w:rFonts w:ascii="Times New Roman" w:hAnsi="Times New Roman"/>
          <w:color w:val="000000" w:themeColor="text1"/>
          <w:sz w:val="28"/>
          <w:szCs w:val="28"/>
        </w:rPr>
        <w:t>других образовательных областях;</w:t>
      </w:r>
    </w:p>
    <w:p w:rsidR="00232E74" w:rsidRDefault="00E6308A" w:rsidP="00E6308A">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развитие</w:t>
      </w:r>
      <w:r w:rsidR="00232E74" w:rsidRPr="00BA0366">
        <w:rPr>
          <w:rFonts w:ascii="Times New Roman" w:hAnsi="Times New Roman"/>
          <w:color w:val="000000" w:themeColor="text1"/>
          <w:sz w:val="28"/>
          <w:szCs w:val="28"/>
        </w:rPr>
        <w:t xml:space="preserve"> математич</w:t>
      </w:r>
      <w:r>
        <w:rPr>
          <w:rFonts w:ascii="Times New Roman" w:hAnsi="Times New Roman"/>
          <w:color w:val="000000" w:themeColor="text1"/>
          <w:sz w:val="28"/>
          <w:szCs w:val="28"/>
        </w:rPr>
        <w:t>еских представлений способствующее наличию</w:t>
      </w:r>
      <w:r w:rsidR="00232E74" w:rsidRPr="00BA0366">
        <w:rPr>
          <w:rFonts w:ascii="Times New Roman" w:hAnsi="Times New Roman"/>
          <w:color w:val="000000" w:themeColor="text1"/>
          <w:sz w:val="28"/>
          <w:szCs w:val="28"/>
        </w:rPr>
        <w:t xml:space="preserve"> соответствующих математических материалов, подходящих для счета, сравнения, сортировки, выкладывания последовательностей и т. п.</w:t>
      </w:r>
    </w:p>
    <w:p w:rsidR="00964258" w:rsidRDefault="00964258" w:rsidP="00964258">
      <w:pPr>
        <w:spacing w:after="0" w:line="240" w:lineRule="auto"/>
        <w:jc w:val="center"/>
        <w:rPr>
          <w:rFonts w:ascii="Times New Roman" w:eastAsia="Times New Roman" w:hAnsi="Times New Roman" w:cs="Times New Roman"/>
          <w:b/>
          <w:i/>
          <w:sz w:val="28"/>
          <w:szCs w:val="28"/>
          <w:lang w:eastAsia="ru-RU"/>
        </w:rPr>
      </w:pPr>
    </w:p>
    <w:p w:rsidR="000E5C41" w:rsidRPr="004D7CF6" w:rsidRDefault="000E5C41" w:rsidP="000E5C41">
      <w:pPr>
        <w:spacing w:after="0" w:line="240" w:lineRule="auto"/>
        <w:jc w:val="center"/>
        <w:rPr>
          <w:rFonts w:ascii="Times New Roman" w:hAnsi="Times New Roman" w:cs="Times New Roman"/>
          <w:b/>
          <w:color w:val="000000" w:themeColor="text1"/>
          <w:sz w:val="28"/>
          <w:szCs w:val="28"/>
        </w:rPr>
      </w:pPr>
      <w:r w:rsidRPr="004D7CF6">
        <w:rPr>
          <w:rFonts w:ascii="Times New Roman" w:hAnsi="Times New Roman" w:cs="Times New Roman"/>
          <w:b/>
          <w:color w:val="000000" w:themeColor="text1"/>
          <w:sz w:val="28"/>
          <w:szCs w:val="28"/>
        </w:rPr>
        <w:lastRenderedPageBreak/>
        <w:t>Способы и направления поддержки детской инициативы в познавательном развитии</w:t>
      </w:r>
      <w:r w:rsidR="008C6B16">
        <w:rPr>
          <w:rFonts w:ascii="Times New Roman" w:hAnsi="Times New Roman" w:cs="Times New Roman"/>
          <w:b/>
          <w:color w:val="000000" w:themeColor="text1"/>
          <w:sz w:val="28"/>
          <w:szCs w:val="28"/>
        </w:rPr>
        <w:t>.</w:t>
      </w:r>
    </w:p>
    <w:p w:rsidR="000E5C41" w:rsidRPr="004D7CF6" w:rsidRDefault="000E5C41" w:rsidP="000E5C41">
      <w:pPr>
        <w:spacing w:after="0" w:line="240" w:lineRule="auto"/>
        <w:jc w:val="center"/>
        <w:rPr>
          <w:rFonts w:ascii="Times New Roman" w:hAnsi="Times New Roman" w:cs="Times New Roman"/>
          <w:b/>
          <w:color w:val="000000" w:themeColor="text1"/>
          <w:sz w:val="28"/>
          <w:szCs w:val="28"/>
        </w:rPr>
      </w:pPr>
    </w:p>
    <w:p w:rsidR="000E5C41" w:rsidRPr="005F1E57" w:rsidRDefault="00592A68" w:rsidP="000E5C41">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w:pict>
          <v:roundrect id="Скругленный прямоугольник 49" o:spid="_x0000_s1032" style="position:absolute;left:0;text-align:left;margin-left:89.55pt;margin-top:1.3pt;width:392.25pt;height:134.45pt;z-index:251702272;visibility:visible;mso-height-relative:margin;v-text-anchor:middle" arcsize="10923f" wrapcoords="1395 -107 945 0 135 1075 -45 3009 -45 18806 360 20740 945 21493 1080 21493 20475 21493 20610 21493 21195 20633 21240 20525 21600 18806 21645 3116 21465 1075 20565 0 20115 -107 1395 -1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" fillcolor="#5b9bd5 [3204]" strokecolor="#1f4d78 [1604]" strokeweight="1pt">
            <v:stroke joinstyle="miter"/>
            <v:textbox>
              <w:txbxContent>
                <w:p w:rsidR="00657E4A" w:rsidRPr="0002692E" w:rsidRDefault="00657E4A" w:rsidP="000E5C41">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MS Mincho" w:hAnsi="Times New Roman" w:cs="Times New Roman"/>
                      <w:b/>
                      <w:sz w:val="24"/>
                      <w:szCs w:val="24"/>
                      <w:lang w:eastAsia="ru-RU"/>
                    </w:rPr>
                    <w:t xml:space="preserve">Разнообразный дидактический материал: </w:t>
                  </w:r>
                  <w:r>
                    <w:rPr>
                      <w:rFonts w:ascii="Times New Roman" w:eastAsia="MS Mincho" w:hAnsi="Times New Roman" w:cs="Times New Roman"/>
                      <w:b/>
                      <w:sz w:val="24"/>
                      <w:szCs w:val="24"/>
                      <w:lang w:eastAsia="ru-RU"/>
                    </w:rPr>
                    <w:t>дидактические игры, мнемотаблицы</w:t>
                  </w:r>
                  <w:r w:rsidRPr="0002692E">
                    <w:rPr>
                      <w:rFonts w:ascii="Times New Roman" w:eastAsia="MS Mincho" w:hAnsi="Times New Roman" w:cs="Times New Roman"/>
                      <w:b/>
                      <w:sz w:val="24"/>
                      <w:szCs w:val="24"/>
                      <w:lang w:eastAsia="ru-RU"/>
                    </w:rPr>
                    <w:t>.</w:t>
                  </w:r>
                  <w:r w:rsidRPr="0002692E">
                    <w:rPr>
                      <w:rFonts w:ascii="MS Mincho" w:eastAsia="MS Mincho" w:hAnsi="MS Mincho" w:cs="MS Mincho"/>
                      <w:b/>
                      <w:sz w:val="24"/>
                      <w:szCs w:val="24"/>
                      <w:lang w:eastAsia="ru-RU"/>
                    </w:rPr>
                    <w:t> </w:t>
                  </w:r>
                </w:p>
                <w:p w:rsidR="00657E4A" w:rsidRPr="0002692E" w:rsidRDefault="00657E4A" w:rsidP="000E5C41">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MS Mincho" w:hAnsi="Times New Roman" w:cs="Times New Roman"/>
                      <w:b/>
                      <w:sz w:val="24"/>
                      <w:szCs w:val="24"/>
                      <w:lang w:eastAsia="ru-RU"/>
                    </w:rPr>
                    <w:t>Альбомы с детскими фотографиями, отображающими различные события из жизни детей.</w:t>
                  </w:r>
                </w:p>
                <w:p w:rsidR="00657E4A" w:rsidRPr="0002692E" w:rsidRDefault="00657E4A" w:rsidP="000E5C41">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Theme="minorEastAsia" w:hAnsi="Times New Roman" w:cs="Times New Roman"/>
                      <w:b/>
                      <w:sz w:val="24"/>
                      <w:szCs w:val="24"/>
                      <w:lang w:eastAsia="ru-RU"/>
                    </w:rPr>
                    <w:t>Альбомы с репродукциями картин известных художников.</w:t>
                  </w:r>
                </w:p>
                <w:p w:rsidR="00657E4A" w:rsidRPr="0002692E" w:rsidRDefault="00657E4A" w:rsidP="000E5C41">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Theme="minorEastAsia" w:hAnsi="Times New Roman" w:cs="Times New Roman"/>
                      <w:b/>
                      <w:sz w:val="24"/>
                      <w:szCs w:val="24"/>
                      <w:lang w:eastAsia="ru-RU"/>
                    </w:rPr>
                    <w:t xml:space="preserve">Подборка фотоиллюстраций с пейзажами и природными ландшафтами (детских фотографий в </w:t>
                  </w:r>
                  <w:r>
                    <w:rPr>
                      <w:rFonts w:ascii="Times New Roman" w:eastAsiaTheme="minorEastAsia" w:hAnsi="Times New Roman" w:cs="Times New Roman"/>
                      <w:b/>
                      <w:sz w:val="24"/>
                      <w:szCs w:val="24"/>
                      <w:lang w:eastAsia="ru-RU"/>
                    </w:rPr>
                    <w:t>различном природном окружении</w:t>
                  </w:r>
                  <w:r w:rsidRPr="0002692E">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w:t>
                  </w:r>
                </w:p>
                <w:p w:rsidR="00657E4A" w:rsidRPr="0002692E" w:rsidRDefault="00657E4A" w:rsidP="000E5C41">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p>
              </w:txbxContent>
            </v:textbox>
            <w10:wrap type="through"/>
          </v:roundrect>
        </w:pict>
      </w:r>
    </w:p>
    <w:p w:rsidR="000E5C41" w:rsidRDefault="00592A68" w:rsidP="000E5C4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Скругленный прямоугольник 51" o:spid="_x0000_s1033" style="position:absolute;left:0;text-align:left;margin-left:-22.05pt;margin-top:28.45pt;width:90.15pt;height:80.35pt;z-index:251701248;visibility:visible;mso-width-relative:margin;mso-height-relative:margin;v-text-anchor:middle" arcsize="10923f" wrapcoords="2880 -202 1620 0 -180 1817 -180 19581 1440 21398 1800 21398 19620 21398 19980 21398 21600 19581 21780 1817 19980 0 18540 -202 2880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" fillcolor="#5b9bd5 [3204]" strokecolor="#1f4d78 [1604]" strokeweight="1pt">
            <v:stroke joinstyle="miter"/>
            <v:textbox>
              <w:txbxContent>
                <w:p w:rsidR="00657E4A" w:rsidRPr="00722440" w:rsidRDefault="00657E4A" w:rsidP="000E5C41">
                  <w:pPr>
                    <w:shd w:val="clear" w:color="auto" w:fill="002060"/>
                    <w:jc w:val="center"/>
                    <w:rPr>
                      <w:b/>
                      <w:sz w:val="24"/>
                      <w:szCs w:val="24"/>
                    </w:rPr>
                  </w:pPr>
                  <w:r>
                    <w:rPr>
                      <w:b/>
                      <w:sz w:val="24"/>
                      <w:szCs w:val="24"/>
                    </w:rPr>
                    <w:t>Создание условий</w:t>
                  </w:r>
                </w:p>
              </w:txbxContent>
            </v:textbox>
            <w10:wrap type="through"/>
          </v:roundrect>
        </w:pict>
      </w:r>
    </w:p>
    <w:p w:rsidR="000E5C41" w:rsidRDefault="000E5C41" w:rsidP="000E5C41">
      <w:pPr>
        <w:spacing w:after="0" w:line="240" w:lineRule="auto"/>
        <w:jc w:val="both"/>
        <w:rPr>
          <w:rFonts w:ascii="Times New Roman" w:hAnsi="Times New Roman" w:cs="Times New Roman"/>
          <w:sz w:val="28"/>
          <w:szCs w:val="28"/>
          <w:lang w:eastAsia="ru-RU"/>
        </w:rPr>
      </w:pPr>
    </w:p>
    <w:p w:rsidR="000E5C41" w:rsidRDefault="00592A68" w:rsidP="000E5C4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Двойная стрелка вверх/вниз 50" o:spid="_x0000_s1063" type="#_x0000_t70" style="position:absolute;left:0;text-align:left;margin-left:9.75pt;margin-top:12.9pt;width:27pt;height:96.85pt;z-index:251705344;visibility:visible;mso-height-relative:margin;v-text-anchor:middle" wrapcoords="9000 0 -600 2679 3600 5358 3600 16074 -600 18753 8400 21433 9000 21433 12000 21433 12600 21433 22200 18753 16800 16074 17400 5358 21600 2679 12000 0 90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" adj=",3011" fillcolor="#5b9bd5 [3204]" strokecolor="#1f4d78 [1604]" strokeweight="1pt">
            <w10:wrap type="through"/>
          </v:shape>
        </w:pict>
      </w:r>
      <w:r>
        <w:rPr>
          <w:rFonts w:ascii="Times New Roman" w:hAnsi="Times New Roman" w:cs="Times New Roman"/>
          <w:noProof/>
          <w:sz w:val="28"/>
          <w:szCs w:val="28"/>
          <w:lang w:eastAsia="ru-RU"/>
        </w:rPr>
        <w:pict>
          <v:roundrect id="Скругленный прямоугольник 53" o:spid="_x0000_s1034" style="position:absolute;left:0;text-align:left;margin-left:85.5pt;margin-top:12.9pt;width:387.15pt;height:370.7pt;z-index:251704320;visibility:visible;mso-height-relative:margin;v-text-anchor:middle" arcsize="10923f" wrapcoords="3510 -40 2790 0 1350 400 1350 600 630 1240 180 1880 -45 2520 -45 18560 0 19160 270 19800 675 20440 1485 21080 1530 21160 2745 21560 2970 21560 18585 21560 18810 21560 20025 21160 20070 21080 20880 20440 21285 19800 21555 19160 21645 17880 21600 2520 21375 1880 20925 1240 20205 600 20250 440 18765 0 18045 -40 3510 -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" fillcolor="#5b9bd5 [3204]" strokecolor="#1f4d78 [1604]" strokeweight="1pt">
            <v:stroke joinstyle="miter"/>
            <v:textbox>
              <w:txbxContent>
                <w:p w:rsidR="00657E4A" w:rsidRPr="00FF1DB7" w:rsidRDefault="00657E4A" w:rsidP="00093D4B">
                  <w:pPr>
                    <w:pStyle w:val="a3"/>
                    <w:numPr>
                      <w:ilvl w:val="0"/>
                      <w:numId w:val="5"/>
                    </w:numPr>
                    <w:spacing w:after="0" w:line="240" w:lineRule="auto"/>
                    <w:ind w:left="0" w:firstLine="0"/>
                    <w:jc w:val="both"/>
                    <w:rPr>
                      <w:rFonts w:ascii="Times New Roman" w:eastAsia="Calibri" w:hAnsi="Times New Roman" w:cs="Times New Roman"/>
                      <w:b/>
                      <w:sz w:val="24"/>
                      <w:szCs w:val="24"/>
                    </w:rPr>
                  </w:pPr>
                  <w:r w:rsidRPr="00FF1DB7">
                    <w:rPr>
                      <w:rFonts w:ascii="Times New Roman" w:eastAsia="Calibri" w:hAnsi="Times New Roman" w:cs="Times New Roman"/>
                      <w:b/>
                      <w:sz w:val="24"/>
                      <w:szCs w:val="24"/>
                    </w:rPr>
                    <w:t>В развитии детской инициативы и самостоятельности важно:</w:t>
                  </w:r>
                </w:p>
                <w:p w:rsidR="00657E4A" w:rsidRPr="00FF1DB7" w:rsidRDefault="00657E4A" w:rsidP="00093D4B">
                  <w:pPr>
                    <w:pStyle w:val="a3"/>
                    <w:numPr>
                      <w:ilvl w:val="0"/>
                      <w:numId w:val="5"/>
                    </w:numPr>
                    <w:spacing w:after="0" w:line="240" w:lineRule="auto"/>
                    <w:ind w:left="0" w:firstLine="0"/>
                    <w:jc w:val="both"/>
                    <w:rPr>
                      <w:rFonts w:ascii="Times New Roman" w:eastAsia="Calibri" w:hAnsi="Times New Roman" w:cs="Times New Roman"/>
                      <w:b/>
                      <w:sz w:val="24"/>
                      <w:szCs w:val="24"/>
                    </w:rPr>
                  </w:pPr>
                  <w:r w:rsidRPr="00FF1DB7">
                    <w:rPr>
                      <w:rFonts w:ascii="Times New Roman" w:eastAsia="Calibri" w:hAnsi="Times New Roman" w:cs="Times New Roman"/>
                      <w:b/>
                      <w:sz w:val="24"/>
                      <w:szCs w:val="24"/>
                    </w:rPr>
                    <w:t>- развивать активный интерес детей к окружающему миру, стремление к получению новых знаний и умений;</w:t>
                  </w:r>
                </w:p>
                <w:p w:rsidR="00657E4A" w:rsidRPr="00FF1DB7" w:rsidRDefault="00657E4A" w:rsidP="00093D4B">
                  <w:pPr>
                    <w:pStyle w:val="a3"/>
                    <w:numPr>
                      <w:ilvl w:val="0"/>
                      <w:numId w:val="5"/>
                    </w:numPr>
                    <w:spacing w:after="0" w:line="240" w:lineRule="auto"/>
                    <w:ind w:left="0" w:firstLine="0"/>
                    <w:jc w:val="both"/>
                    <w:rPr>
                      <w:rFonts w:ascii="Times New Roman" w:eastAsia="Calibri" w:hAnsi="Times New Roman" w:cs="Times New Roman"/>
                      <w:b/>
                      <w:sz w:val="24"/>
                      <w:szCs w:val="24"/>
                    </w:rPr>
                  </w:pPr>
                  <w:r w:rsidRPr="00FF1DB7">
                    <w:rPr>
                      <w:rFonts w:ascii="Times New Roman" w:eastAsia="Calibri" w:hAnsi="Times New Roman" w:cs="Times New Roman"/>
                      <w:b/>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657E4A" w:rsidRPr="00FF1DB7" w:rsidRDefault="00657E4A" w:rsidP="00093D4B">
                  <w:pPr>
                    <w:pStyle w:val="a3"/>
                    <w:numPr>
                      <w:ilvl w:val="0"/>
                      <w:numId w:val="5"/>
                    </w:numPr>
                    <w:spacing w:after="0" w:line="240" w:lineRule="auto"/>
                    <w:ind w:left="0" w:firstLine="0"/>
                    <w:jc w:val="both"/>
                    <w:rPr>
                      <w:rFonts w:ascii="Times New Roman" w:eastAsia="Calibri" w:hAnsi="Times New Roman" w:cs="Times New Roman"/>
                      <w:b/>
                      <w:sz w:val="24"/>
                      <w:szCs w:val="24"/>
                    </w:rPr>
                  </w:pPr>
                  <w:r w:rsidRPr="00FF1DB7">
                    <w:rPr>
                      <w:rFonts w:ascii="Times New Roman" w:eastAsia="Calibri" w:hAnsi="Times New Roman" w:cs="Times New Roman"/>
                      <w:b/>
                      <w:sz w:val="24"/>
                      <w:szCs w:val="24"/>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57E4A" w:rsidRPr="00FF1DB7" w:rsidRDefault="00657E4A" w:rsidP="00093D4B">
                  <w:pPr>
                    <w:pStyle w:val="a3"/>
                    <w:numPr>
                      <w:ilvl w:val="0"/>
                      <w:numId w:val="5"/>
                    </w:numPr>
                    <w:spacing w:after="0" w:line="240" w:lineRule="auto"/>
                    <w:ind w:left="0" w:firstLine="0"/>
                    <w:jc w:val="both"/>
                    <w:rPr>
                      <w:rFonts w:ascii="Times New Roman" w:eastAsia="Calibri" w:hAnsi="Times New Roman" w:cs="Times New Roman"/>
                      <w:b/>
                      <w:sz w:val="24"/>
                      <w:szCs w:val="24"/>
                    </w:rPr>
                  </w:pPr>
                  <w:r w:rsidRPr="00FF1DB7">
                    <w:rPr>
                      <w:rFonts w:ascii="Times New Roman" w:eastAsia="Calibri" w:hAnsi="Times New Roman" w:cs="Times New Roman"/>
                      <w:b/>
                      <w:sz w:val="24"/>
                      <w:szCs w:val="24"/>
                    </w:rPr>
                    <w:t>- тренировать волю детей, поддерживать желание преодолевать трудности, доводить начатое дело до конца;</w:t>
                  </w:r>
                </w:p>
                <w:p w:rsidR="00657E4A" w:rsidRPr="00FF1DB7" w:rsidRDefault="00657E4A" w:rsidP="00093D4B">
                  <w:pPr>
                    <w:pStyle w:val="a3"/>
                    <w:numPr>
                      <w:ilvl w:val="0"/>
                      <w:numId w:val="5"/>
                    </w:numPr>
                    <w:spacing w:after="0" w:line="240" w:lineRule="auto"/>
                    <w:ind w:left="0" w:firstLine="0"/>
                    <w:jc w:val="both"/>
                    <w:rPr>
                      <w:rFonts w:ascii="Times New Roman" w:eastAsia="Calibri" w:hAnsi="Times New Roman" w:cs="Times New Roman"/>
                      <w:b/>
                      <w:sz w:val="24"/>
                      <w:szCs w:val="24"/>
                    </w:rPr>
                  </w:pPr>
                  <w:r w:rsidRPr="00FF1DB7">
                    <w:rPr>
                      <w:rFonts w:ascii="Times New Roman" w:eastAsia="Calibri" w:hAnsi="Times New Roman" w:cs="Times New Roman"/>
                      <w:b/>
                      <w:sz w:val="24"/>
                      <w:szCs w:val="24"/>
                    </w:rPr>
                    <w:t>- ориентировать дошкольников на получение хорошего результата;</w:t>
                  </w:r>
                </w:p>
                <w:p w:rsidR="00657E4A" w:rsidRPr="00FF1DB7" w:rsidRDefault="00657E4A" w:rsidP="00093D4B">
                  <w:pPr>
                    <w:spacing w:after="0" w:line="240" w:lineRule="auto"/>
                    <w:jc w:val="both"/>
                    <w:rPr>
                      <w:rFonts w:ascii="Times New Roman" w:eastAsia="Calibri" w:hAnsi="Times New Roman" w:cs="Times New Roman"/>
                      <w:b/>
                      <w:sz w:val="24"/>
                      <w:szCs w:val="24"/>
                    </w:rPr>
                  </w:pPr>
                  <w:r w:rsidRPr="00FF1DB7">
                    <w:rPr>
                      <w:rFonts w:ascii="Times New Roman" w:eastAsia="Calibri" w:hAnsi="Times New Roman" w:cs="Times New Roman"/>
                      <w:b/>
                      <w:sz w:val="24"/>
                      <w:szCs w:val="24"/>
                    </w:rPr>
                    <w:t xml:space="preserve">-необходимо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657E4A" w:rsidRPr="00FF1DB7" w:rsidRDefault="00657E4A" w:rsidP="00093D4B">
                  <w:pPr>
                    <w:spacing w:after="0" w:line="240" w:lineRule="auto"/>
                    <w:jc w:val="both"/>
                    <w:rPr>
                      <w:rFonts w:ascii="Times New Roman" w:eastAsia="Calibri" w:hAnsi="Times New Roman" w:cs="Times New Roman"/>
                      <w:b/>
                      <w:sz w:val="24"/>
                      <w:szCs w:val="24"/>
                    </w:rPr>
                  </w:pPr>
                  <w:r w:rsidRPr="00FF1DB7">
                    <w:rPr>
                      <w:rFonts w:ascii="Times New Roman" w:eastAsia="Calibri" w:hAnsi="Times New Roman" w:cs="Times New Roman"/>
                      <w:b/>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657E4A" w:rsidRPr="005E0588" w:rsidRDefault="00657E4A" w:rsidP="00093D4B">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5E0588">
                    <w:rPr>
                      <w:rFonts w:ascii="MS Mincho" w:eastAsia="MS Mincho" w:hAnsi="MS Mincho" w:cs="MS Mincho"/>
                      <w:sz w:val="24"/>
                      <w:szCs w:val="24"/>
                      <w:lang w:eastAsia="ru-RU"/>
                    </w:rPr>
                    <w:t> </w:t>
                  </w:r>
                </w:p>
                <w:p w:rsidR="00657E4A" w:rsidRPr="005E0588" w:rsidRDefault="00657E4A" w:rsidP="000E5C41">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p>
              </w:txbxContent>
            </v:textbox>
            <w10:wrap type="through"/>
          </v:roundrect>
        </w:pict>
      </w:r>
    </w:p>
    <w:p w:rsidR="000E5C41" w:rsidRDefault="000E5C41" w:rsidP="000E5C41">
      <w:pPr>
        <w:spacing w:after="0" w:line="240" w:lineRule="auto"/>
        <w:ind w:firstLine="709"/>
        <w:jc w:val="both"/>
        <w:rPr>
          <w:rFonts w:ascii="Times New Roman" w:hAnsi="Times New Roman" w:cs="Times New Roman"/>
          <w:sz w:val="28"/>
          <w:szCs w:val="28"/>
          <w:lang w:eastAsia="ru-RU"/>
        </w:rPr>
      </w:pPr>
    </w:p>
    <w:p w:rsidR="000E5C41" w:rsidRDefault="000E5C41" w:rsidP="000E5C41">
      <w:pPr>
        <w:spacing w:after="0" w:line="240" w:lineRule="auto"/>
        <w:ind w:firstLine="709"/>
        <w:jc w:val="both"/>
        <w:rPr>
          <w:rFonts w:ascii="Times New Roman" w:hAnsi="Times New Roman" w:cs="Times New Roman"/>
          <w:sz w:val="28"/>
          <w:szCs w:val="28"/>
          <w:lang w:eastAsia="ru-RU"/>
        </w:rPr>
      </w:pPr>
    </w:p>
    <w:p w:rsidR="000E5C41" w:rsidRDefault="000E5C41" w:rsidP="000E5C41">
      <w:pPr>
        <w:spacing w:after="0" w:line="240" w:lineRule="auto"/>
        <w:ind w:firstLine="709"/>
        <w:jc w:val="both"/>
        <w:rPr>
          <w:rFonts w:ascii="Times New Roman" w:hAnsi="Times New Roman" w:cs="Times New Roman"/>
          <w:sz w:val="28"/>
          <w:szCs w:val="28"/>
          <w:lang w:eastAsia="ru-RU"/>
        </w:rPr>
      </w:pPr>
    </w:p>
    <w:p w:rsidR="000E5C41" w:rsidRDefault="000E5C41" w:rsidP="000E5C41">
      <w:pPr>
        <w:spacing w:after="0" w:line="240" w:lineRule="auto"/>
        <w:ind w:firstLine="709"/>
        <w:jc w:val="both"/>
        <w:rPr>
          <w:rFonts w:ascii="Times New Roman" w:hAnsi="Times New Roman" w:cs="Times New Roman"/>
          <w:b/>
          <w:sz w:val="28"/>
          <w:szCs w:val="28"/>
        </w:rPr>
      </w:pPr>
    </w:p>
    <w:p w:rsidR="000E5C41" w:rsidRDefault="000E5C41" w:rsidP="000E5C41">
      <w:pPr>
        <w:spacing w:after="0" w:line="240" w:lineRule="auto"/>
        <w:ind w:firstLine="709"/>
        <w:jc w:val="both"/>
        <w:rPr>
          <w:rFonts w:ascii="Times New Roman" w:hAnsi="Times New Roman" w:cs="Times New Roman"/>
          <w:b/>
          <w:sz w:val="28"/>
          <w:szCs w:val="28"/>
        </w:rPr>
      </w:pPr>
    </w:p>
    <w:p w:rsidR="000E5C41" w:rsidRDefault="000E5C41" w:rsidP="000E5C41">
      <w:pPr>
        <w:spacing w:after="0" w:line="240" w:lineRule="auto"/>
        <w:ind w:firstLine="709"/>
        <w:jc w:val="both"/>
        <w:rPr>
          <w:rFonts w:ascii="Times New Roman" w:hAnsi="Times New Roman" w:cs="Times New Roman"/>
          <w:b/>
          <w:sz w:val="28"/>
          <w:szCs w:val="28"/>
        </w:rPr>
      </w:pPr>
    </w:p>
    <w:p w:rsidR="000E5C41" w:rsidRDefault="000E5C41" w:rsidP="000E5C41">
      <w:pPr>
        <w:spacing w:after="0" w:line="240" w:lineRule="auto"/>
        <w:ind w:firstLine="709"/>
        <w:jc w:val="both"/>
        <w:rPr>
          <w:rFonts w:ascii="Times New Roman" w:hAnsi="Times New Roman" w:cs="Times New Roman"/>
          <w:b/>
          <w:sz w:val="28"/>
          <w:szCs w:val="28"/>
        </w:rPr>
      </w:pPr>
    </w:p>
    <w:p w:rsidR="000E5C41" w:rsidRDefault="000E5C41" w:rsidP="000E5C41">
      <w:pPr>
        <w:spacing w:after="0" w:line="240" w:lineRule="auto"/>
        <w:ind w:firstLine="709"/>
        <w:jc w:val="both"/>
        <w:rPr>
          <w:rFonts w:ascii="Times New Roman" w:hAnsi="Times New Roman" w:cs="Times New Roman"/>
          <w:b/>
          <w:sz w:val="28"/>
          <w:szCs w:val="28"/>
        </w:rPr>
      </w:pPr>
    </w:p>
    <w:p w:rsidR="000E5C41" w:rsidRDefault="00592A68" w:rsidP="000E5C41">
      <w:pPr>
        <w:spacing w:after="0" w:line="240" w:lineRule="auto"/>
        <w:ind w:firstLine="709"/>
        <w:jc w:val="both"/>
        <w:rPr>
          <w:rFonts w:ascii="Times New Roman" w:hAnsi="Times New Roman" w:cs="Times New Roman"/>
          <w:b/>
          <w:sz w:val="28"/>
          <w:szCs w:val="28"/>
        </w:rPr>
      </w:pPr>
      <w:r>
        <w:rPr>
          <w:rFonts w:ascii="Times New Roman" w:hAnsi="Times New Roman" w:cs="Times New Roman"/>
          <w:noProof/>
          <w:sz w:val="28"/>
          <w:szCs w:val="28"/>
          <w:lang w:eastAsia="ru-RU"/>
        </w:rPr>
        <w:pict>
          <v:shape id="Выгнутая влево стрелка 52" o:spid="_x0000_s1062" type="#_x0000_t102" style="position:absolute;left:0;text-align:left;margin-left:-54.35pt;margin-top:49.15pt;width:25.55pt;height:254.75pt;rotation:244944fd;z-index:251708416;visibility:visible;mso-width-relative:margin;mso-height-relative:margin;v-text-anchor:middle" wrapcoords="19302 0 17464 109 13787 507 12638 832 11030 1158 8962 1737 5974 2894 3677 4052 2987 4631 2068 5210 919 6368 -230 8683 -460 10999 0 13315 689 14472 3217 16788 6434 18525 8043 19104 8043 19429 8502 19682 20911 20732 21830 20732 6664 17367 5515 16788 3677 15630 1379 13315 460 9841 1609 7526 4136 5210 5055 4631 7583 3473 11030 2316 13328 1737 16545 1158 18613 1158 22060 796 21830 0 1930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" adj="19895,21174,8732" fillcolor="#5b9bd5 [3204]" strokecolor="#1f4d78 [1604]" strokeweight="1pt">
            <w10:wrap type="through"/>
          </v:shape>
        </w:pict>
      </w:r>
    </w:p>
    <w:p w:rsidR="000E5C41" w:rsidRDefault="00592A68" w:rsidP="000E5C41">
      <w:pPr>
        <w:spacing w:after="0" w:line="240" w:lineRule="auto"/>
        <w:ind w:firstLine="709"/>
        <w:jc w:val="both"/>
        <w:rPr>
          <w:rFonts w:ascii="Times New Roman" w:hAnsi="Times New Roman" w:cs="Times New Roman"/>
          <w:b/>
          <w:sz w:val="28"/>
          <w:szCs w:val="28"/>
        </w:rPr>
      </w:pPr>
      <w:r>
        <w:rPr>
          <w:rFonts w:ascii="Times New Roman" w:hAnsi="Times New Roman" w:cs="Times New Roman"/>
          <w:noProof/>
          <w:sz w:val="28"/>
          <w:szCs w:val="28"/>
          <w:lang w:eastAsia="ru-RU"/>
        </w:rPr>
        <w:pict>
          <v:roundrect id="Скругленный прямоугольник 54" o:spid="_x0000_s1035" style="position:absolute;left:0;text-align:left;margin-left:-17.65pt;margin-top:7.65pt;width:90.15pt;height:80.35pt;z-index:251703296;visibility:visible;mso-width-relative:margin;mso-height-relative:margin;v-text-anchor:middle" arcsize="10923f" wrapcoords="2880 -202 1620 0 -180 1817 -180 19581 1440 21398 1800 21398 19620 21398 19980 21398 21600 19581 21780 1817 19980 0 18540 -202 2880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" fillcolor="#5b9bd5 [3204]" strokecolor="#1f4d78 [1604]" strokeweight="1pt">
            <v:stroke joinstyle="miter"/>
            <v:textbox>
              <w:txbxContent>
                <w:p w:rsidR="00657E4A" w:rsidRPr="00722440" w:rsidRDefault="00657E4A" w:rsidP="000E5C41">
                  <w:pPr>
                    <w:shd w:val="clear" w:color="auto" w:fill="002060"/>
                    <w:jc w:val="center"/>
                    <w:rPr>
                      <w:b/>
                      <w:sz w:val="24"/>
                      <w:szCs w:val="24"/>
                    </w:rPr>
                  </w:pPr>
                  <w:r>
                    <w:rPr>
                      <w:b/>
                      <w:sz w:val="24"/>
                      <w:szCs w:val="24"/>
                    </w:rPr>
                    <w:t>Позиция педагога</w:t>
                  </w:r>
                </w:p>
              </w:txbxContent>
            </v:textbox>
            <w10:wrap type="through"/>
          </v:roundrect>
        </w:pict>
      </w:r>
    </w:p>
    <w:p w:rsidR="000E5C41" w:rsidRPr="00C153F9" w:rsidRDefault="00592A68" w:rsidP="000E5C41">
      <w:pPr>
        <w:spacing w:after="0" w:line="240" w:lineRule="auto"/>
        <w:rPr>
          <w:rFonts w:ascii="Times New Roman" w:hAnsi="Times New Roman" w:cs="Times New Roman"/>
          <w:b/>
          <w:sz w:val="28"/>
          <w:szCs w:val="28"/>
        </w:rPr>
      </w:pPr>
      <w:r>
        <w:rPr>
          <w:rFonts w:ascii="Times New Roman" w:hAnsi="Times New Roman" w:cs="Times New Roman"/>
          <w:noProof/>
          <w:sz w:val="28"/>
          <w:szCs w:val="28"/>
          <w:lang w:eastAsia="ru-RU"/>
        </w:rPr>
        <w:pict>
          <v:roundrect id="Скругленный прямоугольник 56" o:spid="_x0000_s1036" style="position:absolute;margin-left:-26.65pt;margin-top:150.2pt;width:99.15pt;height:80.35pt;z-index:251706368;visibility:visible;mso-width-relative:margin;mso-height-relative:margin;v-text-anchor:middle" arcsize="10923f" wrapcoords="2618 -202 1473 0 -164 1817 -164 19581 1309 21398 1636 21398 19800 21398 20127 21398 21600 19581 21764 1817 20127 0 18818 -202 2618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" fillcolor="#5b9bd5 [3204]" strokecolor="#1f4d78 [1604]" strokeweight="1pt">
            <v:stroke joinstyle="miter"/>
            <v:textbox>
              <w:txbxContent>
                <w:p w:rsidR="00657E4A" w:rsidRPr="00722440" w:rsidRDefault="00657E4A" w:rsidP="000E5C41">
                  <w:pPr>
                    <w:shd w:val="clear" w:color="auto" w:fill="002060"/>
                    <w:jc w:val="center"/>
                    <w:rPr>
                      <w:b/>
                      <w:sz w:val="24"/>
                      <w:szCs w:val="24"/>
                    </w:rPr>
                  </w:pPr>
                  <w:r>
                    <w:rPr>
                      <w:b/>
                      <w:sz w:val="24"/>
                      <w:szCs w:val="24"/>
                    </w:rPr>
                    <w:t>Организация детей</w:t>
                  </w:r>
                </w:p>
              </w:txbxContent>
            </v:textbox>
            <w10:wrap type="through"/>
          </v:roundrect>
        </w:pict>
      </w:r>
      <w:r>
        <w:rPr>
          <w:rFonts w:ascii="Times New Roman" w:hAnsi="Times New Roman" w:cs="Times New Roman"/>
          <w:noProof/>
          <w:sz w:val="28"/>
          <w:szCs w:val="28"/>
          <w:lang w:eastAsia="ru-RU"/>
        </w:rPr>
        <w:pict>
          <v:roundrect id="Скругленный прямоугольник 55" o:spid="_x0000_s1037" style="position:absolute;margin-left:81.2pt;margin-top:134.2pt;width:387.15pt;height:142.05pt;z-index:251707392;visibility:visible;mso-height-relative:margin;v-text-anchor:middle" arcsize="10923f" wrapcoords="1440 -104 1035 0 135 1148 -45 2922 -45 18574 135 20243 945 21496 1125 21496 20430 21496 20610 21496 21420 20139 21420 19930 21645 18261 21645 3130 21465 1148 20475 0 20070 -104 1440 -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" fillcolor="#5b9bd5 [3204]" strokecolor="#1f4d78 [1604]" strokeweight="1pt">
            <v:stroke joinstyle="miter"/>
            <v:textbox>
              <w:txbxContent>
                <w:p w:rsidR="00657E4A" w:rsidRDefault="00657E4A" w:rsidP="000E5C41">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Применять различные виды занятий (фронтальные, подгрупповые – работа в минигруппах, индивидуальные).</w:t>
                  </w:r>
                </w:p>
                <w:p w:rsidR="00657E4A" w:rsidRDefault="00657E4A" w:rsidP="000E5C41">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Использовать подвижные игры для развития сенсорных эталонов, элементарных математических представлений, коммуникаций.</w:t>
                  </w:r>
                </w:p>
                <w:p w:rsidR="00657E4A" w:rsidRPr="00E547F7" w:rsidRDefault="00657E4A" w:rsidP="000E5C41">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при развитии познавательно-исследовательской, поисковой деятельности использовать симбиоз различных ее видов (опыты, эксперименты, коллекционирование и др.)</w:t>
                  </w:r>
                </w:p>
              </w:txbxContent>
            </v:textbox>
            <w10:wrap type="through"/>
          </v:roundrect>
        </w:pict>
      </w:r>
      <w:r w:rsidR="000E5C41">
        <w:rPr>
          <w:rFonts w:ascii="Times New Roman" w:hAnsi="Times New Roman" w:cs="Times New Roman"/>
          <w:b/>
          <w:sz w:val="28"/>
          <w:szCs w:val="28"/>
        </w:rPr>
        <w:br w:type="page"/>
      </w:r>
    </w:p>
    <w:p w:rsidR="007C188D" w:rsidRDefault="00964258" w:rsidP="00964258">
      <w:pPr>
        <w:spacing w:after="0" w:line="240" w:lineRule="auto"/>
        <w:jc w:val="center"/>
        <w:rPr>
          <w:rFonts w:ascii="Times New Roman" w:eastAsia="Times New Roman" w:hAnsi="Times New Roman" w:cs="Times New Roman"/>
          <w:b/>
          <w:i/>
          <w:sz w:val="28"/>
          <w:szCs w:val="28"/>
          <w:lang w:eastAsia="ru-RU"/>
        </w:rPr>
      </w:pPr>
      <w:r w:rsidRPr="00964258">
        <w:rPr>
          <w:rFonts w:ascii="Times New Roman" w:eastAsia="Times New Roman" w:hAnsi="Times New Roman" w:cs="Times New Roman"/>
          <w:b/>
          <w:i/>
          <w:sz w:val="28"/>
          <w:szCs w:val="28"/>
          <w:lang w:eastAsia="ru-RU"/>
        </w:rPr>
        <w:lastRenderedPageBreak/>
        <w:t xml:space="preserve">Формы и средства развития </w:t>
      </w:r>
      <w:r>
        <w:rPr>
          <w:rFonts w:ascii="Times New Roman" w:eastAsia="Times New Roman" w:hAnsi="Times New Roman" w:cs="Times New Roman"/>
          <w:b/>
          <w:i/>
          <w:sz w:val="28"/>
          <w:szCs w:val="28"/>
          <w:lang w:eastAsia="ru-RU"/>
        </w:rPr>
        <w:t>познавательной</w:t>
      </w:r>
      <w:r w:rsidRPr="00964258">
        <w:rPr>
          <w:rFonts w:ascii="Times New Roman" w:eastAsia="Times New Roman" w:hAnsi="Times New Roman" w:cs="Times New Roman"/>
          <w:b/>
          <w:i/>
          <w:sz w:val="28"/>
          <w:szCs w:val="28"/>
          <w:lang w:eastAsia="ru-RU"/>
        </w:rPr>
        <w:t xml:space="preserve"> сферы детей в совместной деятельности с взрослыми и другими детьми, самостоятельной свободной деятельности на основе принципа интеграции</w:t>
      </w:r>
    </w:p>
    <w:p w:rsidR="008C6B16" w:rsidRPr="00964258" w:rsidRDefault="008C6B16" w:rsidP="00964258">
      <w:pPr>
        <w:spacing w:after="0" w:line="240" w:lineRule="auto"/>
        <w:jc w:val="center"/>
        <w:rPr>
          <w:rFonts w:ascii="Times New Roman" w:eastAsia="Times New Roman" w:hAnsi="Times New Roman" w:cs="Times New Roman"/>
          <w:b/>
          <w:i/>
          <w:sz w:val="28"/>
          <w:szCs w:val="28"/>
          <w:lang w:eastAsia="ru-RU"/>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121"/>
      </w:tblGrid>
      <w:tr w:rsidR="007C188D" w:rsidRPr="0077459A" w:rsidTr="007C188D">
        <w:trPr>
          <w:jc w:val="center"/>
        </w:trPr>
        <w:tc>
          <w:tcPr>
            <w:tcW w:w="2405" w:type="dxa"/>
          </w:tcPr>
          <w:p w:rsidR="007C188D" w:rsidRPr="0077459A" w:rsidRDefault="007C188D" w:rsidP="00DB5C8A">
            <w:pPr>
              <w:spacing w:after="0" w:line="240" w:lineRule="auto"/>
              <w:jc w:val="both"/>
              <w:rPr>
                <w:rFonts w:ascii="Times New Roman" w:eastAsia="Times New Roman" w:hAnsi="Times New Roman" w:cs="Times New Roman"/>
                <w:b/>
                <w:spacing w:val="-12"/>
                <w:sz w:val="24"/>
                <w:szCs w:val="24"/>
                <w:lang w:eastAsia="ru-RU"/>
              </w:rPr>
            </w:pPr>
            <w:r w:rsidRPr="0077459A">
              <w:rPr>
                <w:rFonts w:ascii="Times New Roman" w:eastAsia="Times New Roman" w:hAnsi="Times New Roman" w:cs="Times New Roman"/>
                <w:b/>
                <w:spacing w:val="-12"/>
                <w:sz w:val="24"/>
                <w:szCs w:val="24"/>
                <w:lang w:eastAsia="ru-RU"/>
              </w:rPr>
              <w:t>Виды детской деятельности</w:t>
            </w:r>
          </w:p>
        </w:tc>
        <w:tc>
          <w:tcPr>
            <w:tcW w:w="7121" w:type="dxa"/>
          </w:tcPr>
          <w:p w:rsidR="007C188D" w:rsidRPr="0077459A" w:rsidRDefault="007C188D" w:rsidP="00DB5C8A">
            <w:pPr>
              <w:spacing w:after="0" w:line="240" w:lineRule="auto"/>
              <w:ind w:firstLine="709"/>
              <w:jc w:val="both"/>
              <w:rPr>
                <w:rFonts w:ascii="Times New Roman" w:eastAsia="Times New Roman" w:hAnsi="Times New Roman" w:cs="Times New Roman"/>
                <w:b/>
                <w:sz w:val="24"/>
                <w:szCs w:val="24"/>
                <w:lang w:eastAsia="ru-RU"/>
              </w:rPr>
            </w:pPr>
            <w:r w:rsidRPr="0077459A">
              <w:rPr>
                <w:rFonts w:ascii="Times New Roman" w:eastAsia="Times New Roman" w:hAnsi="Times New Roman" w:cs="Times New Roman"/>
                <w:b/>
                <w:sz w:val="24"/>
                <w:szCs w:val="24"/>
                <w:lang w:eastAsia="ru-RU"/>
              </w:rPr>
              <w:t>Формы работы</w:t>
            </w:r>
          </w:p>
        </w:tc>
      </w:tr>
      <w:tr w:rsidR="007C188D" w:rsidRPr="0077459A" w:rsidTr="007C188D">
        <w:trPr>
          <w:jc w:val="center"/>
        </w:trPr>
        <w:tc>
          <w:tcPr>
            <w:tcW w:w="2405" w:type="dxa"/>
            <w:shd w:val="clear" w:color="auto" w:fill="FFFFFF" w:themeFill="background1"/>
          </w:tcPr>
          <w:p w:rsidR="007C188D" w:rsidRPr="0077459A" w:rsidRDefault="007C188D" w:rsidP="00DB5C8A">
            <w:pPr>
              <w:spacing w:after="0" w:line="240" w:lineRule="auto"/>
              <w:jc w:val="both"/>
              <w:rPr>
                <w:rFonts w:ascii="Times New Roman" w:eastAsia="Times New Roman" w:hAnsi="Times New Roman" w:cs="Times New Roman"/>
                <w:b/>
                <w:sz w:val="24"/>
                <w:szCs w:val="24"/>
                <w:lang w:eastAsia="ru-RU"/>
              </w:rPr>
            </w:pPr>
            <w:r w:rsidRPr="0077459A">
              <w:rPr>
                <w:rFonts w:ascii="Times New Roman" w:eastAsia="Times New Roman" w:hAnsi="Times New Roman" w:cs="Times New Roman"/>
                <w:b/>
                <w:spacing w:val="-12"/>
                <w:sz w:val="24"/>
                <w:szCs w:val="24"/>
                <w:lang w:eastAsia="ru-RU"/>
              </w:rPr>
              <w:t>По</w:t>
            </w:r>
            <w:r w:rsidRPr="0077459A">
              <w:rPr>
                <w:rFonts w:ascii="Times New Roman" w:eastAsia="Times New Roman" w:hAnsi="Times New Roman" w:cs="Times New Roman"/>
                <w:b/>
                <w:spacing w:val="-12"/>
                <w:sz w:val="24"/>
                <w:szCs w:val="24"/>
                <w:shd w:val="clear" w:color="auto" w:fill="FFFFFF" w:themeFill="background1"/>
                <w:lang w:eastAsia="ru-RU"/>
              </w:rPr>
              <w:t>знавательно-исследовательская</w:t>
            </w:r>
          </w:p>
        </w:tc>
        <w:tc>
          <w:tcPr>
            <w:tcW w:w="7121" w:type="dxa"/>
          </w:tcPr>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Календарь природы</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Игра-экспериментирование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 xml:space="preserve">Опыт </w:t>
            </w:r>
          </w:p>
          <w:p w:rsidR="007C188D" w:rsidRPr="00E375AA" w:rsidRDefault="007C188D" w:rsidP="00E02C88">
            <w:pPr>
              <w:numPr>
                <w:ilvl w:val="0"/>
                <w:numId w:val="7"/>
              </w:numPr>
              <w:spacing w:after="0" w:line="240" w:lineRule="auto"/>
              <w:ind w:left="254" w:right="601"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Наблюдение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 xml:space="preserve">Исследование </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Игротека</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Клуб математических игр</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«Умные сказки»</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Коллекционирование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Моделирование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Сбор фотографий и оформление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Игры-головоломки</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Разгадывание кроссвордов</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Телестудия   представляет научно – познавательный проект</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Мини – конкурс</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Экспедиции  по природным зонам России</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Просмотр видео фильмов и диафильмов</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Проектная деятельность</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Викторина</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Познавательные вечера</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Познавательные беседы</w:t>
            </w:r>
          </w:p>
        </w:tc>
      </w:tr>
      <w:tr w:rsidR="007C188D" w:rsidRPr="0077459A" w:rsidTr="007C188D">
        <w:trPr>
          <w:jc w:val="center"/>
        </w:trPr>
        <w:tc>
          <w:tcPr>
            <w:tcW w:w="2405" w:type="dxa"/>
            <w:shd w:val="clear" w:color="auto" w:fill="FFFFFF" w:themeFill="background1"/>
          </w:tcPr>
          <w:p w:rsidR="007C188D" w:rsidRPr="0077459A" w:rsidRDefault="007C188D" w:rsidP="00DB5C8A">
            <w:pPr>
              <w:spacing w:after="0" w:line="240" w:lineRule="auto"/>
              <w:jc w:val="both"/>
              <w:rPr>
                <w:rFonts w:ascii="Times New Roman" w:eastAsia="Times New Roman" w:hAnsi="Times New Roman" w:cs="Times New Roman"/>
                <w:b/>
                <w:sz w:val="24"/>
                <w:szCs w:val="24"/>
                <w:lang w:eastAsia="ru-RU"/>
              </w:rPr>
            </w:pPr>
            <w:r w:rsidRPr="0077459A">
              <w:rPr>
                <w:rFonts w:ascii="Times New Roman" w:eastAsia="Times New Roman" w:hAnsi="Times New Roman" w:cs="Times New Roman"/>
                <w:b/>
                <w:spacing w:val="-12"/>
                <w:sz w:val="24"/>
                <w:szCs w:val="24"/>
                <w:lang w:eastAsia="ru-RU"/>
              </w:rPr>
              <w:t>Восприятие художественной литературы и фольклора</w:t>
            </w:r>
          </w:p>
        </w:tc>
        <w:tc>
          <w:tcPr>
            <w:tcW w:w="7121" w:type="dxa"/>
          </w:tcPr>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 xml:space="preserve">Чтение </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Отгадывание загадок</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 xml:space="preserve">Слушание </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Заучивание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Книжная выставка</w:t>
            </w:r>
          </w:p>
        </w:tc>
      </w:tr>
      <w:tr w:rsidR="007C188D" w:rsidRPr="0077459A" w:rsidTr="007C188D">
        <w:trPr>
          <w:jc w:val="center"/>
        </w:trPr>
        <w:tc>
          <w:tcPr>
            <w:tcW w:w="2405" w:type="dxa"/>
            <w:shd w:val="clear" w:color="auto" w:fill="FFFFFF" w:themeFill="background1"/>
          </w:tcPr>
          <w:p w:rsidR="007C188D" w:rsidRPr="0077459A" w:rsidRDefault="007C188D" w:rsidP="00DB5C8A">
            <w:pPr>
              <w:spacing w:after="0" w:line="240" w:lineRule="auto"/>
              <w:jc w:val="both"/>
              <w:rPr>
                <w:rFonts w:ascii="Times New Roman" w:eastAsia="Times New Roman" w:hAnsi="Times New Roman" w:cs="Times New Roman"/>
                <w:b/>
                <w:spacing w:val="-12"/>
                <w:sz w:val="24"/>
                <w:szCs w:val="24"/>
                <w:lang w:eastAsia="ru-RU"/>
              </w:rPr>
            </w:pPr>
            <w:r w:rsidRPr="0077459A">
              <w:rPr>
                <w:rFonts w:ascii="Times New Roman" w:eastAsia="Times New Roman" w:hAnsi="Times New Roman" w:cs="Times New Roman"/>
                <w:b/>
                <w:spacing w:val="-12"/>
                <w:sz w:val="24"/>
                <w:szCs w:val="24"/>
                <w:lang w:eastAsia="ru-RU"/>
              </w:rPr>
              <w:t>Коммуникативная деятельность</w:t>
            </w:r>
          </w:p>
        </w:tc>
        <w:tc>
          <w:tcPr>
            <w:tcW w:w="7121" w:type="dxa"/>
          </w:tcPr>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Познавательные беседы, рассказывание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Беседа</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 xml:space="preserve">Рассказывание </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Обсуждение ситуации</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Выработка элементарных правил личной безопасности в природе, быту</w:t>
            </w:r>
          </w:p>
          <w:p w:rsidR="007C188D" w:rsidRPr="00E375AA" w:rsidRDefault="007C188D" w:rsidP="00DB5C8A">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Моделирование правил</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Выработка элементарных правил личной безопасности в природе, быту</w:t>
            </w:r>
          </w:p>
        </w:tc>
      </w:tr>
      <w:tr w:rsidR="007C188D" w:rsidRPr="0077459A" w:rsidTr="007C188D">
        <w:trPr>
          <w:jc w:val="center"/>
        </w:trPr>
        <w:tc>
          <w:tcPr>
            <w:tcW w:w="2405" w:type="dxa"/>
            <w:shd w:val="clear" w:color="auto" w:fill="FFFFFF" w:themeFill="background1"/>
          </w:tcPr>
          <w:p w:rsidR="007C188D" w:rsidRPr="0077459A" w:rsidRDefault="007C188D" w:rsidP="00DB5C8A">
            <w:pPr>
              <w:spacing w:after="0" w:line="240" w:lineRule="auto"/>
              <w:jc w:val="both"/>
              <w:rPr>
                <w:rFonts w:ascii="Times New Roman" w:eastAsia="Times New Roman" w:hAnsi="Times New Roman" w:cs="Times New Roman"/>
                <w:b/>
                <w:spacing w:val="-12"/>
                <w:sz w:val="24"/>
                <w:szCs w:val="24"/>
                <w:lang w:eastAsia="ru-RU"/>
              </w:rPr>
            </w:pPr>
            <w:r w:rsidRPr="0077459A">
              <w:rPr>
                <w:rFonts w:ascii="Times New Roman" w:eastAsia="Times New Roman" w:hAnsi="Times New Roman" w:cs="Times New Roman"/>
                <w:b/>
                <w:spacing w:val="-12"/>
                <w:sz w:val="24"/>
                <w:szCs w:val="24"/>
                <w:lang w:eastAsia="ru-RU"/>
              </w:rPr>
              <w:t>Самообслуживание и бытовой труд</w:t>
            </w:r>
          </w:p>
        </w:tc>
        <w:tc>
          <w:tcPr>
            <w:tcW w:w="7121" w:type="dxa"/>
          </w:tcPr>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Ознакомление с трудом взрослых</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Поручение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Коллективное творческое дело</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Задания</w:t>
            </w:r>
          </w:p>
        </w:tc>
      </w:tr>
      <w:tr w:rsidR="007C188D" w:rsidRPr="0077459A" w:rsidTr="007C188D">
        <w:trPr>
          <w:jc w:val="center"/>
        </w:trPr>
        <w:tc>
          <w:tcPr>
            <w:tcW w:w="2405" w:type="dxa"/>
            <w:shd w:val="clear" w:color="auto" w:fill="FFFFFF" w:themeFill="background1"/>
          </w:tcPr>
          <w:p w:rsidR="007C188D" w:rsidRPr="0077459A" w:rsidRDefault="007C188D" w:rsidP="00DB5C8A">
            <w:pPr>
              <w:spacing w:after="0" w:line="240" w:lineRule="auto"/>
              <w:jc w:val="both"/>
              <w:rPr>
                <w:rFonts w:ascii="Times New Roman" w:eastAsia="Times New Roman" w:hAnsi="Times New Roman" w:cs="Times New Roman"/>
                <w:b/>
                <w:spacing w:val="-12"/>
                <w:sz w:val="24"/>
                <w:szCs w:val="24"/>
                <w:lang w:eastAsia="ru-RU"/>
              </w:rPr>
            </w:pPr>
            <w:r w:rsidRPr="0077459A">
              <w:rPr>
                <w:rFonts w:ascii="Times New Roman" w:eastAsia="Times New Roman" w:hAnsi="Times New Roman" w:cs="Times New Roman"/>
                <w:b/>
                <w:spacing w:val="-12"/>
                <w:sz w:val="24"/>
                <w:szCs w:val="24"/>
                <w:lang w:eastAsia="ru-RU"/>
              </w:rPr>
              <w:t>Игровая деятельность</w:t>
            </w:r>
          </w:p>
        </w:tc>
        <w:tc>
          <w:tcPr>
            <w:tcW w:w="7121" w:type="dxa"/>
          </w:tcPr>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Дидактические игры</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Игры</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Настольно-печатные игры</w:t>
            </w:r>
          </w:p>
        </w:tc>
      </w:tr>
      <w:tr w:rsidR="007C188D" w:rsidRPr="0077459A" w:rsidTr="007C188D">
        <w:trPr>
          <w:jc w:val="center"/>
        </w:trPr>
        <w:tc>
          <w:tcPr>
            <w:tcW w:w="2405" w:type="dxa"/>
            <w:shd w:val="clear" w:color="auto" w:fill="FFFFFF" w:themeFill="background1"/>
          </w:tcPr>
          <w:p w:rsidR="007C188D" w:rsidRPr="0077459A" w:rsidRDefault="007C188D" w:rsidP="00DB5C8A">
            <w:pPr>
              <w:spacing w:after="0" w:line="240" w:lineRule="auto"/>
              <w:jc w:val="both"/>
              <w:rPr>
                <w:rFonts w:ascii="Times New Roman" w:eastAsia="Times New Roman" w:hAnsi="Times New Roman" w:cs="Times New Roman"/>
                <w:b/>
                <w:spacing w:val="-12"/>
                <w:sz w:val="24"/>
                <w:szCs w:val="24"/>
                <w:lang w:eastAsia="ru-RU"/>
              </w:rPr>
            </w:pPr>
            <w:r w:rsidRPr="0077459A">
              <w:rPr>
                <w:rFonts w:ascii="Times New Roman" w:eastAsia="Times New Roman" w:hAnsi="Times New Roman" w:cs="Times New Roman"/>
                <w:b/>
                <w:spacing w:val="-12"/>
                <w:sz w:val="24"/>
                <w:szCs w:val="24"/>
                <w:lang w:eastAsia="ru-RU"/>
              </w:rPr>
              <w:t xml:space="preserve">Музыкальная </w:t>
            </w:r>
            <w:r w:rsidRPr="0077459A">
              <w:rPr>
                <w:rFonts w:ascii="Times New Roman" w:eastAsia="Times New Roman" w:hAnsi="Times New Roman" w:cs="Times New Roman"/>
                <w:b/>
                <w:spacing w:val="-12"/>
                <w:sz w:val="24"/>
                <w:szCs w:val="24"/>
                <w:lang w:eastAsia="ru-RU"/>
              </w:rPr>
              <w:lastRenderedPageBreak/>
              <w:t>активность</w:t>
            </w:r>
          </w:p>
        </w:tc>
        <w:tc>
          <w:tcPr>
            <w:tcW w:w="7121" w:type="dxa"/>
          </w:tcPr>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lastRenderedPageBreak/>
              <w:t>Слушание музыки</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lastRenderedPageBreak/>
              <w:t>Календарные праздники</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Развлечения</w:t>
            </w:r>
          </w:p>
        </w:tc>
      </w:tr>
      <w:tr w:rsidR="007C188D" w:rsidRPr="0077459A" w:rsidTr="007C188D">
        <w:trPr>
          <w:jc w:val="center"/>
        </w:trPr>
        <w:tc>
          <w:tcPr>
            <w:tcW w:w="2405" w:type="dxa"/>
            <w:shd w:val="clear" w:color="auto" w:fill="FFFFFF" w:themeFill="background1"/>
          </w:tcPr>
          <w:p w:rsidR="007C188D" w:rsidRPr="0077459A" w:rsidRDefault="007C188D" w:rsidP="00DB5C8A">
            <w:pPr>
              <w:spacing w:after="0" w:line="240" w:lineRule="auto"/>
              <w:jc w:val="both"/>
              <w:rPr>
                <w:rFonts w:ascii="Times New Roman" w:eastAsia="Times New Roman" w:hAnsi="Times New Roman" w:cs="Times New Roman"/>
                <w:b/>
                <w:spacing w:val="-12"/>
                <w:sz w:val="24"/>
                <w:szCs w:val="24"/>
                <w:lang w:eastAsia="ru-RU"/>
              </w:rPr>
            </w:pPr>
            <w:r w:rsidRPr="0077459A">
              <w:rPr>
                <w:rFonts w:ascii="Times New Roman" w:eastAsia="Times New Roman" w:hAnsi="Times New Roman" w:cs="Times New Roman"/>
                <w:b/>
                <w:spacing w:val="-12"/>
                <w:sz w:val="24"/>
                <w:szCs w:val="24"/>
                <w:lang w:eastAsia="ru-RU"/>
              </w:rPr>
              <w:lastRenderedPageBreak/>
              <w:t>Двигательная активность</w:t>
            </w:r>
          </w:p>
        </w:tc>
        <w:tc>
          <w:tcPr>
            <w:tcW w:w="7121" w:type="dxa"/>
          </w:tcPr>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Игры с правилами</w:t>
            </w:r>
          </w:p>
        </w:tc>
      </w:tr>
      <w:tr w:rsidR="007C188D" w:rsidRPr="0077459A" w:rsidTr="007C188D">
        <w:trPr>
          <w:jc w:val="center"/>
        </w:trPr>
        <w:tc>
          <w:tcPr>
            <w:tcW w:w="2405" w:type="dxa"/>
            <w:shd w:val="clear" w:color="auto" w:fill="FFFFFF" w:themeFill="background1"/>
          </w:tcPr>
          <w:p w:rsidR="007C188D" w:rsidRPr="0077459A" w:rsidRDefault="007C188D" w:rsidP="00DB5C8A">
            <w:pPr>
              <w:spacing w:after="0" w:line="240" w:lineRule="auto"/>
              <w:jc w:val="both"/>
              <w:rPr>
                <w:rFonts w:ascii="Times New Roman" w:eastAsia="Times New Roman" w:hAnsi="Times New Roman" w:cs="Times New Roman"/>
                <w:b/>
                <w:spacing w:val="-12"/>
                <w:sz w:val="24"/>
                <w:szCs w:val="24"/>
                <w:lang w:eastAsia="ru-RU"/>
              </w:rPr>
            </w:pPr>
            <w:r w:rsidRPr="0077459A">
              <w:rPr>
                <w:rFonts w:ascii="Times New Roman" w:eastAsia="Times New Roman" w:hAnsi="Times New Roman" w:cs="Times New Roman"/>
                <w:b/>
                <w:spacing w:val="-12"/>
                <w:sz w:val="24"/>
                <w:szCs w:val="24"/>
                <w:lang w:eastAsia="ru-RU"/>
              </w:rPr>
              <w:t>Изобразительная деятельность</w:t>
            </w:r>
          </w:p>
        </w:tc>
        <w:tc>
          <w:tcPr>
            <w:tcW w:w="7121" w:type="dxa"/>
          </w:tcPr>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Сменная выставка</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Рассматривание картин, иллюстраций</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Лепка</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Рисование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Аппликация</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Выставки детских работ</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Коллекции</w:t>
            </w:r>
          </w:p>
          <w:p w:rsidR="007C188D" w:rsidRPr="00E375AA" w:rsidRDefault="007C188D" w:rsidP="00DB5C8A">
            <w:pPr>
              <w:shd w:val="clear" w:color="auto" w:fill="FFFFFF"/>
              <w:snapToGrid w:val="0"/>
              <w:spacing w:after="0" w:line="240" w:lineRule="auto"/>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Создание коллажа</w:t>
            </w:r>
          </w:p>
          <w:p w:rsidR="007C188D" w:rsidRPr="00E375AA" w:rsidRDefault="007C188D" w:rsidP="00DB5C8A">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Творческая мастерская</w:t>
            </w:r>
          </w:p>
          <w:p w:rsidR="007C188D" w:rsidRPr="00E375AA" w:rsidRDefault="007C188D" w:rsidP="00DB5C8A">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Дизайн-проект</w:t>
            </w:r>
          </w:p>
          <w:p w:rsidR="007C188D" w:rsidRPr="00E375AA" w:rsidRDefault="007C188D" w:rsidP="00DB5C8A">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Дизайн – студии</w:t>
            </w:r>
          </w:p>
          <w:p w:rsidR="007C188D" w:rsidRPr="00E375AA" w:rsidRDefault="007C188D" w:rsidP="00DB5C8A">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 xml:space="preserve">Художественный труд  </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Обыгрывание незавершённого рисунка</w:t>
            </w:r>
          </w:p>
        </w:tc>
      </w:tr>
      <w:tr w:rsidR="007C188D" w:rsidRPr="0077459A" w:rsidTr="007C188D">
        <w:trPr>
          <w:jc w:val="center"/>
        </w:trPr>
        <w:tc>
          <w:tcPr>
            <w:tcW w:w="2405" w:type="dxa"/>
            <w:shd w:val="clear" w:color="auto" w:fill="FFFFFF" w:themeFill="background1"/>
          </w:tcPr>
          <w:p w:rsidR="007C188D" w:rsidRPr="0077459A" w:rsidRDefault="007C188D" w:rsidP="00DB5C8A">
            <w:pPr>
              <w:spacing w:after="0" w:line="240" w:lineRule="auto"/>
              <w:jc w:val="both"/>
              <w:rPr>
                <w:rFonts w:ascii="Times New Roman" w:eastAsia="Times New Roman" w:hAnsi="Times New Roman" w:cs="Times New Roman"/>
                <w:b/>
                <w:spacing w:val="-12"/>
                <w:sz w:val="24"/>
                <w:szCs w:val="24"/>
                <w:lang w:eastAsia="ru-RU"/>
              </w:rPr>
            </w:pPr>
            <w:r w:rsidRPr="0077459A">
              <w:rPr>
                <w:rFonts w:ascii="Times New Roman" w:eastAsia="Times New Roman" w:hAnsi="Times New Roman" w:cs="Times New Roman"/>
                <w:b/>
                <w:spacing w:val="-12"/>
                <w:sz w:val="24"/>
                <w:szCs w:val="24"/>
                <w:lang w:eastAsia="ru-RU"/>
              </w:rPr>
              <w:t>Конструирование</w:t>
            </w:r>
          </w:p>
        </w:tc>
        <w:tc>
          <w:tcPr>
            <w:tcW w:w="7121" w:type="dxa"/>
          </w:tcPr>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Из строительного материала</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Практическое и компьютерное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Из деталей конструкторов</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Из бумаги</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Из природного материала</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Из крупногабаритных модулей</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Конструирование по модели</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Конструирование по условиям</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Конструирование по образцу</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Конструирование по замыслу</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Конструирование по теме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Каркасное конструирование</w:t>
            </w:r>
          </w:p>
          <w:p w:rsidR="007C188D" w:rsidRPr="00E375AA" w:rsidRDefault="007C188D"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E375AA">
              <w:rPr>
                <w:rFonts w:ascii="Times New Roman" w:eastAsia="Times New Roman" w:hAnsi="Times New Roman" w:cs="Times New Roman"/>
                <w:sz w:val="24"/>
                <w:szCs w:val="24"/>
                <w:lang w:eastAsia="ru-RU"/>
              </w:rPr>
              <w:t>Конструирование по чертежам и схемам</w:t>
            </w:r>
          </w:p>
        </w:tc>
      </w:tr>
    </w:tbl>
    <w:p w:rsidR="007C188D" w:rsidRPr="00292A7E" w:rsidRDefault="007C188D" w:rsidP="00964258">
      <w:pPr>
        <w:tabs>
          <w:tab w:val="left" w:pos="0"/>
        </w:tabs>
        <w:spacing w:after="0" w:line="240" w:lineRule="auto"/>
        <w:jc w:val="both"/>
        <w:rPr>
          <w:rFonts w:ascii="Times New Roman" w:eastAsia="Times New Roman" w:hAnsi="Times New Roman" w:cs="Times New Roman"/>
          <w:b/>
          <w:i/>
          <w:iCs/>
          <w:sz w:val="28"/>
          <w:szCs w:val="28"/>
          <w:lang w:eastAsia="ru-RU"/>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8"/>
        <w:gridCol w:w="2633"/>
        <w:gridCol w:w="3685"/>
      </w:tblGrid>
      <w:tr w:rsidR="007C188D" w:rsidRPr="0077459A" w:rsidTr="00FF1529">
        <w:trPr>
          <w:jc w:val="center"/>
        </w:trPr>
        <w:tc>
          <w:tcPr>
            <w:tcW w:w="3208" w:type="dxa"/>
            <w:shd w:val="clear" w:color="auto" w:fill="FFFFFF" w:themeFill="background1"/>
          </w:tcPr>
          <w:p w:rsidR="007C188D" w:rsidRPr="0077459A" w:rsidRDefault="007C188D" w:rsidP="007C188D">
            <w:pPr>
              <w:spacing w:after="0" w:line="240" w:lineRule="auto"/>
              <w:jc w:val="center"/>
              <w:rPr>
                <w:rFonts w:ascii="Times New Roman" w:eastAsia="Times New Roman" w:hAnsi="Times New Roman" w:cs="Times New Roman"/>
                <w:b/>
                <w:sz w:val="24"/>
                <w:szCs w:val="24"/>
                <w:lang w:eastAsia="ru-RU"/>
              </w:rPr>
            </w:pPr>
            <w:r w:rsidRPr="0077459A">
              <w:rPr>
                <w:rFonts w:ascii="Times New Roman" w:eastAsia="Times New Roman" w:hAnsi="Times New Roman" w:cs="Times New Roman"/>
                <w:b/>
                <w:sz w:val="24"/>
                <w:szCs w:val="24"/>
                <w:lang w:eastAsia="ru-RU"/>
              </w:rPr>
              <w:t>Технологии на основе деятельностного подхода</w:t>
            </w:r>
          </w:p>
        </w:tc>
        <w:tc>
          <w:tcPr>
            <w:tcW w:w="2633" w:type="dxa"/>
            <w:shd w:val="clear" w:color="auto" w:fill="FFFFFF" w:themeFill="background1"/>
          </w:tcPr>
          <w:p w:rsidR="007C188D" w:rsidRPr="0077459A" w:rsidRDefault="007C188D" w:rsidP="007C188D">
            <w:pPr>
              <w:spacing w:after="0" w:line="240" w:lineRule="auto"/>
              <w:jc w:val="center"/>
              <w:rPr>
                <w:rFonts w:ascii="Times New Roman" w:eastAsia="Times New Roman" w:hAnsi="Times New Roman" w:cs="Times New Roman"/>
                <w:b/>
                <w:sz w:val="24"/>
                <w:szCs w:val="24"/>
                <w:lang w:eastAsia="ru-RU"/>
              </w:rPr>
            </w:pPr>
            <w:r w:rsidRPr="0077459A">
              <w:rPr>
                <w:rFonts w:ascii="Times New Roman" w:eastAsia="Times New Roman" w:hAnsi="Times New Roman" w:cs="Times New Roman"/>
                <w:b/>
                <w:sz w:val="24"/>
                <w:szCs w:val="24"/>
                <w:lang w:eastAsia="ru-RU"/>
              </w:rPr>
              <w:t>Игровые педагогические технологии</w:t>
            </w:r>
          </w:p>
        </w:tc>
        <w:tc>
          <w:tcPr>
            <w:tcW w:w="3685" w:type="dxa"/>
            <w:shd w:val="clear" w:color="auto" w:fill="FFFFFF" w:themeFill="background1"/>
          </w:tcPr>
          <w:p w:rsidR="007C188D" w:rsidRPr="0077459A" w:rsidRDefault="007C188D" w:rsidP="007C188D">
            <w:pPr>
              <w:spacing w:after="0" w:line="240" w:lineRule="auto"/>
              <w:jc w:val="center"/>
              <w:rPr>
                <w:rFonts w:ascii="Times New Roman" w:eastAsia="Times New Roman" w:hAnsi="Times New Roman" w:cs="Times New Roman"/>
                <w:b/>
                <w:bCs/>
                <w:caps/>
                <w:sz w:val="24"/>
                <w:szCs w:val="24"/>
                <w:lang w:eastAsia="ru-RU"/>
              </w:rPr>
            </w:pPr>
            <w:r w:rsidRPr="0077459A">
              <w:rPr>
                <w:rFonts w:ascii="Times New Roman" w:eastAsia="Times New Roman" w:hAnsi="Times New Roman" w:cs="Times New Roman"/>
                <w:b/>
                <w:sz w:val="24"/>
                <w:szCs w:val="24"/>
                <w:lang w:eastAsia="ru-RU"/>
              </w:rPr>
              <w:t xml:space="preserve">Педагогические технологии обучения </w:t>
            </w:r>
            <w:r w:rsidRPr="0077459A">
              <w:rPr>
                <w:rFonts w:ascii="Times New Roman" w:eastAsia="Times New Roman" w:hAnsi="Times New Roman" w:cs="Times New Roman"/>
                <w:b/>
                <w:bCs/>
                <w:sz w:val="24"/>
                <w:szCs w:val="24"/>
                <w:lang w:eastAsia="ru-RU"/>
              </w:rPr>
              <w:t>и развития</w:t>
            </w:r>
          </w:p>
        </w:tc>
      </w:tr>
      <w:tr w:rsidR="007C188D" w:rsidRPr="0077459A" w:rsidTr="00FF1529">
        <w:trPr>
          <w:trHeight w:val="2786"/>
          <w:jc w:val="center"/>
        </w:trPr>
        <w:tc>
          <w:tcPr>
            <w:tcW w:w="3208" w:type="dxa"/>
            <w:shd w:val="clear" w:color="auto" w:fill="FFFFFF" w:themeFill="background1"/>
          </w:tcPr>
          <w:p w:rsidR="007C188D" w:rsidRPr="0077459A" w:rsidRDefault="007C188D" w:rsidP="00E02C88">
            <w:pPr>
              <w:numPr>
                <w:ilvl w:val="0"/>
                <w:numId w:val="1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77459A">
              <w:rPr>
                <w:rFonts w:ascii="Times New Roman" w:eastAsia="Times New Roman" w:hAnsi="Times New Roman" w:cs="Times New Roman"/>
                <w:sz w:val="24"/>
                <w:szCs w:val="24"/>
                <w:lang w:eastAsia="ru-RU"/>
              </w:rPr>
              <w:t>Педагогическая технология - метод проектов</w:t>
            </w:r>
          </w:p>
          <w:p w:rsidR="007C188D" w:rsidRPr="0077459A" w:rsidRDefault="007C188D" w:rsidP="00E02C88">
            <w:pPr>
              <w:numPr>
                <w:ilvl w:val="0"/>
                <w:numId w:val="1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77459A">
              <w:rPr>
                <w:rFonts w:ascii="Times New Roman" w:eastAsia="Times New Roman" w:hAnsi="Times New Roman" w:cs="Times New Roman"/>
                <w:sz w:val="24"/>
                <w:szCs w:val="24"/>
                <w:lang w:eastAsia="ru-RU"/>
              </w:rPr>
              <w:t>Технология развивающего обучения</w:t>
            </w:r>
          </w:p>
          <w:p w:rsidR="007C188D" w:rsidRPr="0077459A" w:rsidRDefault="007C188D" w:rsidP="00E02C88">
            <w:pPr>
              <w:numPr>
                <w:ilvl w:val="0"/>
                <w:numId w:val="1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77459A">
              <w:rPr>
                <w:rFonts w:ascii="Times New Roman" w:eastAsia="Times New Roman" w:hAnsi="Times New Roman" w:cs="Times New Roman"/>
                <w:bCs/>
                <w:sz w:val="24"/>
                <w:szCs w:val="24"/>
                <w:lang w:eastAsia="ru-RU"/>
              </w:rPr>
              <w:t>Педагогическая  технология самостоятельной исследовательской деятельности детей</w:t>
            </w:r>
          </w:p>
          <w:p w:rsidR="007C188D" w:rsidRPr="007C188D" w:rsidRDefault="007C188D" w:rsidP="00E02C88">
            <w:pPr>
              <w:numPr>
                <w:ilvl w:val="0"/>
                <w:numId w:val="1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77459A">
              <w:rPr>
                <w:rFonts w:ascii="Times New Roman" w:eastAsia="Times New Roman" w:hAnsi="Times New Roman" w:cs="Times New Roman"/>
                <w:sz w:val="24"/>
                <w:szCs w:val="24"/>
                <w:lang w:eastAsia="ru-RU"/>
              </w:rPr>
              <w:t>Педагогическая технология детского экспериментирования</w:t>
            </w:r>
          </w:p>
        </w:tc>
        <w:tc>
          <w:tcPr>
            <w:tcW w:w="2633" w:type="dxa"/>
            <w:shd w:val="clear" w:color="auto" w:fill="FFFFFF" w:themeFill="background1"/>
          </w:tcPr>
          <w:p w:rsidR="007C188D" w:rsidRPr="0077459A" w:rsidRDefault="007C188D" w:rsidP="00E02C88">
            <w:pPr>
              <w:numPr>
                <w:ilvl w:val="0"/>
                <w:numId w:val="1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77459A">
              <w:rPr>
                <w:rFonts w:ascii="Times New Roman" w:eastAsia="Times New Roman" w:hAnsi="Times New Roman" w:cs="Times New Roman"/>
                <w:sz w:val="24"/>
                <w:szCs w:val="24"/>
                <w:lang w:eastAsia="ru-RU"/>
              </w:rPr>
              <w:t>Педагогическая технология развивающих игр Воскобовича</w:t>
            </w:r>
          </w:p>
          <w:p w:rsidR="007C188D" w:rsidRPr="0077459A" w:rsidRDefault="007C188D" w:rsidP="00DB5C8A">
            <w:pPr>
              <w:spacing w:after="0" w:line="240" w:lineRule="auto"/>
              <w:ind w:left="284"/>
              <w:jc w:val="both"/>
              <w:rPr>
                <w:rFonts w:ascii="Times New Roman" w:eastAsia="Times New Roman" w:hAnsi="Times New Roman" w:cs="Times New Roman"/>
                <w:sz w:val="24"/>
                <w:szCs w:val="24"/>
                <w:lang w:eastAsia="ru-RU"/>
              </w:rPr>
            </w:pPr>
          </w:p>
        </w:tc>
        <w:tc>
          <w:tcPr>
            <w:tcW w:w="3685" w:type="dxa"/>
            <w:shd w:val="clear" w:color="auto" w:fill="FFFFFF" w:themeFill="background1"/>
          </w:tcPr>
          <w:p w:rsidR="007C188D" w:rsidRPr="0077459A" w:rsidRDefault="007C188D" w:rsidP="00E02C88">
            <w:pPr>
              <w:numPr>
                <w:ilvl w:val="0"/>
                <w:numId w:val="1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77459A">
              <w:rPr>
                <w:rFonts w:ascii="Times New Roman" w:eastAsia="Times New Roman" w:hAnsi="Times New Roman" w:cs="Times New Roman"/>
                <w:bCs/>
                <w:sz w:val="24"/>
                <w:szCs w:val="24"/>
                <w:lang w:eastAsia="ru-RU"/>
              </w:rPr>
              <w:t xml:space="preserve">Педагогическая </w:t>
            </w:r>
            <w:r w:rsidRPr="0077459A">
              <w:rPr>
                <w:rFonts w:ascii="Times New Roman" w:eastAsia="Times New Roman" w:hAnsi="Times New Roman" w:cs="Times New Roman"/>
                <w:sz w:val="24"/>
                <w:szCs w:val="24"/>
                <w:lang w:eastAsia="ru-RU"/>
              </w:rPr>
              <w:t>технология экологического образования детей дошкольного возраста</w:t>
            </w:r>
          </w:p>
          <w:p w:rsidR="007C188D" w:rsidRPr="0077459A" w:rsidRDefault="007C188D" w:rsidP="00E02C88">
            <w:pPr>
              <w:numPr>
                <w:ilvl w:val="0"/>
                <w:numId w:val="11"/>
              </w:numPr>
              <w:tabs>
                <w:tab w:val="num" w:pos="284"/>
              </w:tabs>
              <w:spacing w:after="0" w:line="240" w:lineRule="auto"/>
              <w:ind w:left="284" w:hanging="284"/>
              <w:jc w:val="both"/>
              <w:rPr>
                <w:rFonts w:ascii="Times New Roman" w:eastAsia="Times New Roman" w:hAnsi="Times New Roman" w:cs="Times New Roman"/>
                <w:bCs/>
                <w:sz w:val="24"/>
                <w:szCs w:val="24"/>
                <w:lang w:eastAsia="ru-RU"/>
              </w:rPr>
            </w:pPr>
            <w:r w:rsidRPr="0077459A">
              <w:rPr>
                <w:rFonts w:ascii="Times New Roman" w:eastAsia="Times New Roman" w:hAnsi="Times New Roman" w:cs="Times New Roman"/>
                <w:bCs/>
                <w:sz w:val="24"/>
                <w:szCs w:val="24"/>
                <w:lang w:eastAsia="ru-RU"/>
              </w:rPr>
              <w:t xml:space="preserve">Педагогическая технология формирования </w:t>
            </w:r>
          </w:p>
          <w:p w:rsidR="007C188D" w:rsidRPr="0077459A" w:rsidRDefault="007C188D" w:rsidP="00DB5C8A">
            <w:pPr>
              <w:spacing w:after="0" w:line="240" w:lineRule="auto"/>
              <w:ind w:left="284"/>
              <w:jc w:val="both"/>
              <w:rPr>
                <w:rFonts w:ascii="Times New Roman" w:eastAsia="Times New Roman" w:hAnsi="Times New Roman" w:cs="Times New Roman"/>
                <w:bCs/>
                <w:sz w:val="24"/>
                <w:szCs w:val="24"/>
                <w:lang w:eastAsia="ru-RU"/>
              </w:rPr>
            </w:pPr>
            <w:r w:rsidRPr="0077459A">
              <w:rPr>
                <w:rFonts w:ascii="Times New Roman" w:eastAsia="Times New Roman" w:hAnsi="Times New Roman" w:cs="Times New Roman"/>
                <w:bCs/>
                <w:sz w:val="24"/>
                <w:szCs w:val="24"/>
                <w:lang w:eastAsia="ru-RU"/>
              </w:rPr>
              <w:t>основ безопасной жизнедеятельности</w:t>
            </w:r>
          </w:p>
          <w:p w:rsidR="007C188D" w:rsidRPr="0077459A" w:rsidRDefault="007C188D" w:rsidP="00E02C88">
            <w:pPr>
              <w:numPr>
                <w:ilvl w:val="0"/>
                <w:numId w:val="11"/>
              </w:numPr>
              <w:tabs>
                <w:tab w:val="num" w:pos="284"/>
              </w:tabs>
              <w:spacing w:after="0" w:line="240" w:lineRule="auto"/>
              <w:ind w:left="284" w:hanging="284"/>
              <w:jc w:val="both"/>
              <w:rPr>
                <w:rFonts w:ascii="Times New Roman" w:eastAsia="Times New Roman" w:hAnsi="Times New Roman" w:cs="Times New Roman"/>
                <w:bCs/>
                <w:sz w:val="24"/>
                <w:szCs w:val="24"/>
                <w:lang w:eastAsia="ru-RU"/>
              </w:rPr>
            </w:pPr>
            <w:r w:rsidRPr="0077459A">
              <w:rPr>
                <w:rFonts w:ascii="Times New Roman" w:eastAsia="Times New Roman" w:hAnsi="Times New Roman" w:cs="Times New Roman"/>
                <w:sz w:val="24"/>
                <w:szCs w:val="24"/>
                <w:lang w:eastAsia="ru-RU"/>
              </w:rPr>
              <w:t>«УСПЕХ. КАЛЕНДАРЬ»</w:t>
            </w:r>
          </w:p>
          <w:p w:rsidR="007C188D" w:rsidRPr="0077459A" w:rsidRDefault="007C188D" w:rsidP="00E02C88">
            <w:pPr>
              <w:numPr>
                <w:ilvl w:val="0"/>
                <w:numId w:val="11"/>
              </w:numPr>
              <w:tabs>
                <w:tab w:val="num" w:pos="284"/>
              </w:tabs>
              <w:spacing w:after="0" w:line="240" w:lineRule="auto"/>
              <w:ind w:left="284" w:hanging="284"/>
              <w:jc w:val="both"/>
              <w:rPr>
                <w:rFonts w:ascii="Times New Roman" w:eastAsia="Times New Roman" w:hAnsi="Times New Roman" w:cs="Times New Roman"/>
                <w:bCs/>
                <w:sz w:val="24"/>
                <w:szCs w:val="24"/>
                <w:lang w:eastAsia="ru-RU"/>
              </w:rPr>
            </w:pPr>
            <w:r w:rsidRPr="0077459A">
              <w:rPr>
                <w:rFonts w:ascii="Times New Roman" w:eastAsia="Times New Roman" w:hAnsi="Times New Roman" w:cs="Times New Roman"/>
                <w:sz w:val="24"/>
                <w:szCs w:val="24"/>
                <w:lang w:eastAsia="ru-RU"/>
              </w:rPr>
              <w:t>Технология критического мышления</w:t>
            </w:r>
          </w:p>
        </w:tc>
      </w:tr>
    </w:tbl>
    <w:p w:rsidR="00CC0D8A" w:rsidRDefault="00CC0D8A" w:rsidP="00CC0D8A">
      <w:pPr>
        <w:tabs>
          <w:tab w:val="left" w:pos="0"/>
        </w:tabs>
        <w:spacing w:after="0" w:line="240" w:lineRule="auto"/>
        <w:jc w:val="both"/>
        <w:rPr>
          <w:rFonts w:ascii="Times New Roman" w:hAnsi="Times New Roman"/>
          <w:b/>
          <w:i/>
          <w:sz w:val="28"/>
          <w:szCs w:val="28"/>
        </w:rPr>
      </w:pPr>
    </w:p>
    <w:p w:rsidR="0018365F" w:rsidRDefault="0018365F" w:rsidP="00CC0D8A">
      <w:pPr>
        <w:tabs>
          <w:tab w:val="left" w:pos="0"/>
        </w:tabs>
        <w:spacing w:after="0" w:line="240" w:lineRule="auto"/>
        <w:jc w:val="both"/>
        <w:rPr>
          <w:rFonts w:ascii="Times New Roman" w:hAnsi="Times New Roman"/>
          <w:b/>
          <w:i/>
          <w:sz w:val="28"/>
          <w:szCs w:val="28"/>
        </w:rPr>
      </w:pPr>
    </w:p>
    <w:p w:rsidR="0018365F" w:rsidRDefault="0018365F" w:rsidP="00CC0D8A">
      <w:pPr>
        <w:tabs>
          <w:tab w:val="left" w:pos="0"/>
        </w:tabs>
        <w:spacing w:after="0" w:line="240" w:lineRule="auto"/>
        <w:jc w:val="both"/>
        <w:rPr>
          <w:rFonts w:ascii="Times New Roman" w:hAnsi="Times New Roman"/>
          <w:b/>
          <w:i/>
          <w:sz w:val="28"/>
          <w:szCs w:val="28"/>
        </w:rPr>
      </w:pPr>
    </w:p>
    <w:p w:rsidR="00CC0D8A" w:rsidRDefault="00CC0D8A" w:rsidP="00CC0D8A">
      <w:pPr>
        <w:tabs>
          <w:tab w:val="left" w:pos="567"/>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lastRenderedPageBreak/>
        <w:t>У</w:t>
      </w:r>
      <w:r>
        <w:rPr>
          <w:rFonts w:ascii="Times New Roman" w:hAnsi="Times New Roman" w:cs="Times New Roman"/>
          <w:b/>
          <w:color w:val="000000" w:themeColor="text1"/>
          <w:sz w:val="28"/>
          <w:szCs w:val="28"/>
        </w:rPr>
        <w:t>словия</w:t>
      </w:r>
      <w:r w:rsidR="00FF268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познавательного</w:t>
      </w:r>
      <w:r w:rsidRPr="00232E74">
        <w:rPr>
          <w:rFonts w:ascii="Times New Roman" w:hAnsi="Times New Roman" w:cs="Times New Roman"/>
          <w:b/>
          <w:color w:val="000000" w:themeColor="text1"/>
          <w:sz w:val="28"/>
          <w:szCs w:val="28"/>
        </w:rPr>
        <w:t xml:space="preserve"> развития</w:t>
      </w:r>
    </w:p>
    <w:p w:rsidR="00CC0D8A" w:rsidRPr="000E5C41" w:rsidRDefault="00CC0D8A" w:rsidP="00CC0D8A">
      <w:pPr>
        <w:tabs>
          <w:tab w:val="left" w:pos="567"/>
        </w:tabs>
        <w:spacing w:after="0" w:line="240" w:lineRule="auto"/>
        <w:jc w:val="center"/>
        <w:rPr>
          <w:rFonts w:ascii="Times New Roman" w:hAnsi="Times New Roman" w:cs="Times New Roman"/>
          <w:b/>
          <w:color w:val="000000" w:themeColor="text1"/>
          <w:sz w:val="28"/>
          <w:szCs w:val="28"/>
        </w:rPr>
      </w:pPr>
      <w:r w:rsidRPr="00232E74">
        <w:rPr>
          <w:rFonts w:ascii="Times New Roman" w:hAnsi="Times New Roman" w:cs="Times New Roman"/>
          <w:b/>
          <w:color w:val="000000" w:themeColor="text1"/>
          <w:sz w:val="28"/>
          <w:szCs w:val="28"/>
        </w:rPr>
        <w:t>детей 7-го года жизни</w:t>
      </w:r>
      <w:r>
        <w:rPr>
          <w:rFonts w:ascii="Times New Roman" w:hAnsi="Times New Roman" w:cs="Times New Roman"/>
          <w:b/>
          <w:color w:val="000000" w:themeColor="text1"/>
          <w:sz w:val="28"/>
          <w:szCs w:val="28"/>
        </w:rPr>
        <w:t xml:space="preserve"> (часть, формируемая участниками образовательных отношений)</w:t>
      </w:r>
      <w:r w:rsidR="008C6B16">
        <w:rPr>
          <w:rFonts w:ascii="Times New Roman" w:hAnsi="Times New Roman" w:cs="Times New Roman"/>
          <w:b/>
          <w:color w:val="000000" w:themeColor="text1"/>
          <w:sz w:val="28"/>
          <w:szCs w:val="28"/>
        </w:rPr>
        <w:t>.</w:t>
      </w:r>
    </w:p>
    <w:p w:rsidR="00CC0D8A" w:rsidRDefault="00CC0D8A" w:rsidP="00CC0D8A">
      <w:pPr>
        <w:tabs>
          <w:tab w:val="left" w:pos="0"/>
        </w:tabs>
        <w:spacing w:after="0" w:line="240" w:lineRule="auto"/>
        <w:jc w:val="both"/>
        <w:rPr>
          <w:rFonts w:ascii="Times New Roman" w:hAnsi="Times New Roman"/>
          <w:b/>
          <w:i/>
          <w:sz w:val="28"/>
          <w:szCs w:val="28"/>
        </w:rPr>
      </w:pPr>
    </w:p>
    <w:p w:rsidR="00CC0D8A" w:rsidRPr="00EE5326" w:rsidRDefault="00CC0D8A" w:rsidP="00CC0D8A">
      <w:pPr>
        <w:tabs>
          <w:tab w:val="left" w:pos="0"/>
        </w:tabs>
        <w:spacing w:after="0" w:line="240" w:lineRule="auto"/>
        <w:jc w:val="both"/>
        <w:rPr>
          <w:rFonts w:ascii="Times New Roman" w:hAnsi="Times New Roman"/>
          <w:b/>
          <w:i/>
          <w:sz w:val="28"/>
          <w:szCs w:val="28"/>
        </w:rPr>
      </w:pPr>
      <w:r w:rsidRPr="00EE5326">
        <w:rPr>
          <w:rFonts w:ascii="Times New Roman" w:hAnsi="Times New Roman"/>
          <w:b/>
          <w:i/>
          <w:sz w:val="28"/>
          <w:szCs w:val="28"/>
        </w:rPr>
        <w:t>Решение образовательных задач предусматривает:</w:t>
      </w:r>
    </w:p>
    <w:p w:rsidR="00CC0D8A" w:rsidRPr="005D1444" w:rsidRDefault="00CC0D8A" w:rsidP="00CC0D8A">
      <w:pPr>
        <w:pStyle w:val="16"/>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опору</w:t>
      </w:r>
      <w:r w:rsidRPr="005D1444">
        <w:rPr>
          <w:sz w:val="28"/>
          <w:szCs w:val="28"/>
        </w:rPr>
        <w:t xml:space="preserve"> на природную детскую любознательность; </w:t>
      </w:r>
    </w:p>
    <w:p w:rsidR="00CC0D8A" w:rsidRPr="005D1444" w:rsidRDefault="00CC0D8A" w:rsidP="00CC0D8A">
      <w:pPr>
        <w:pStyle w:val="16"/>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 </w:t>
      </w:r>
      <w:r w:rsidRPr="005D1444">
        <w:rPr>
          <w:sz w:val="28"/>
          <w:szCs w:val="28"/>
        </w:rPr>
        <w:t xml:space="preserve">поощрение познавательной инициативы ребенка - детских вопросов, рассуждений, самостоятельных умозаключений, уважительное к ним отношение; </w:t>
      </w:r>
    </w:p>
    <w:p w:rsidR="00CC0D8A" w:rsidRPr="005D1444" w:rsidRDefault="00CC0D8A" w:rsidP="00CC0D8A">
      <w:pPr>
        <w:pStyle w:val="16"/>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опору</w:t>
      </w:r>
      <w:r w:rsidRPr="005D1444">
        <w:rPr>
          <w:sz w:val="28"/>
          <w:szCs w:val="28"/>
        </w:rPr>
        <w:t xml:space="preserve"> на такие виды познавательной активности, как наблюдение, экспериментирование, познавательное общение ребенка</w:t>
      </w:r>
      <w:r>
        <w:rPr>
          <w:sz w:val="28"/>
          <w:szCs w:val="28"/>
        </w:rPr>
        <w:t>, самостоятельная, совместная исследовательская деятельность</w:t>
      </w:r>
      <w:r w:rsidRPr="005D1444">
        <w:rPr>
          <w:sz w:val="28"/>
          <w:szCs w:val="28"/>
        </w:rPr>
        <w:t xml:space="preserve">; </w:t>
      </w:r>
    </w:p>
    <w:p w:rsidR="00CC0D8A" w:rsidRPr="005D1444" w:rsidRDefault="00CC0D8A" w:rsidP="00CC0D8A">
      <w:pPr>
        <w:pStyle w:val="16"/>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 </w:t>
      </w:r>
      <w:r w:rsidRPr="005D1444">
        <w:rPr>
          <w:sz w:val="28"/>
          <w:szCs w:val="28"/>
        </w:rPr>
        <w:t>организ</w:t>
      </w:r>
      <w:r>
        <w:rPr>
          <w:sz w:val="28"/>
          <w:szCs w:val="28"/>
        </w:rPr>
        <w:t>ация развивающей</w:t>
      </w:r>
      <w:r w:rsidRPr="005D1444">
        <w:rPr>
          <w:sz w:val="28"/>
          <w:szCs w:val="28"/>
        </w:rPr>
        <w:t xml:space="preserve"> среды, стимулирующей познавате</w:t>
      </w:r>
      <w:r>
        <w:rPr>
          <w:sz w:val="28"/>
          <w:szCs w:val="28"/>
        </w:rPr>
        <w:t>льную</w:t>
      </w:r>
      <w:r w:rsidRPr="005D1444">
        <w:rPr>
          <w:sz w:val="28"/>
          <w:szCs w:val="28"/>
        </w:rPr>
        <w:t xml:space="preserve"> активность ребенка; </w:t>
      </w:r>
    </w:p>
    <w:p w:rsidR="00CC0D8A" w:rsidRPr="005D1444" w:rsidRDefault="00CC0D8A" w:rsidP="00CC0D8A">
      <w:pPr>
        <w:pStyle w:val="16"/>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 </w:t>
      </w:r>
      <w:r w:rsidRPr="005D1444">
        <w:rPr>
          <w:sz w:val="28"/>
          <w:szCs w:val="28"/>
        </w:rPr>
        <w:t>предоставление информации из</w:t>
      </w:r>
      <w:r>
        <w:rPr>
          <w:sz w:val="28"/>
          <w:szCs w:val="28"/>
        </w:rPr>
        <w:t xml:space="preserve"> разных областей культуры (</w:t>
      </w:r>
      <w:r w:rsidRPr="005D1444">
        <w:rPr>
          <w:sz w:val="28"/>
          <w:szCs w:val="28"/>
        </w:rPr>
        <w:t>естественных наук, экологии</w:t>
      </w:r>
      <w:r>
        <w:rPr>
          <w:sz w:val="28"/>
          <w:szCs w:val="28"/>
        </w:rPr>
        <w:t>, истории, географии</w:t>
      </w:r>
      <w:r w:rsidRPr="005D1444">
        <w:rPr>
          <w:sz w:val="28"/>
          <w:szCs w:val="28"/>
        </w:rPr>
        <w:t xml:space="preserve"> и пр.) в интегрированном виде посредством вовлечения детей в интересные </w:t>
      </w:r>
      <w:r>
        <w:rPr>
          <w:sz w:val="28"/>
          <w:szCs w:val="28"/>
        </w:rPr>
        <w:t xml:space="preserve"> и специфичные для них виды деятельности;</w:t>
      </w:r>
    </w:p>
    <w:p w:rsidR="00CC0D8A" w:rsidRPr="008049D4" w:rsidRDefault="00CC0D8A" w:rsidP="00CC0D8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049D4">
        <w:rPr>
          <w:rFonts w:ascii="Times New Roman" w:hAnsi="Times New Roman"/>
          <w:sz w:val="28"/>
          <w:szCs w:val="28"/>
        </w:rPr>
        <w:t>- приобщение детей к нравственным и эстетическим ценностям природы через знаково-символическую систему культуры;</w:t>
      </w:r>
    </w:p>
    <w:p w:rsidR="00CC0D8A" w:rsidRPr="008049D4" w:rsidRDefault="00CC0D8A" w:rsidP="00CC0D8A">
      <w:pPr>
        <w:pStyle w:val="af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szCs w:val="28"/>
        </w:rPr>
      </w:pPr>
      <w:r w:rsidRPr="008049D4">
        <w:rPr>
          <w:szCs w:val="28"/>
        </w:rPr>
        <w:t>-организацию творческо-экспериментальной деятельности для самостоятельного получения необходимой информации о явлениях и объектах (живой и неживой) природы;</w:t>
      </w:r>
    </w:p>
    <w:p w:rsidR="00CC0D8A" w:rsidRPr="008049D4" w:rsidRDefault="00CC0D8A" w:rsidP="00CC0D8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049D4">
        <w:rPr>
          <w:rFonts w:ascii="Times New Roman" w:hAnsi="Times New Roman"/>
          <w:sz w:val="28"/>
          <w:szCs w:val="28"/>
        </w:rPr>
        <w:t xml:space="preserve">- соучастие в деятельности взрослых по защите природных объектов и сохранению качества окружающей среды, забота </w:t>
      </w:r>
      <w:r>
        <w:rPr>
          <w:rFonts w:ascii="Times New Roman" w:hAnsi="Times New Roman"/>
          <w:sz w:val="28"/>
          <w:szCs w:val="28"/>
        </w:rPr>
        <w:t>о ближайшем природном окружении.</w:t>
      </w:r>
    </w:p>
    <w:p w:rsidR="00CC0D8A" w:rsidRDefault="00CC0D8A" w:rsidP="00CC0D8A">
      <w:pPr>
        <w:pStyle w:val="ab"/>
        <w:spacing w:before="0" w:beforeAutospacing="0" w:after="0" w:afterAutospacing="0"/>
        <w:jc w:val="both"/>
        <w:rPr>
          <w:b/>
          <w:sz w:val="28"/>
          <w:szCs w:val="28"/>
        </w:rPr>
      </w:pPr>
    </w:p>
    <w:p w:rsidR="00CC0D8A" w:rsidRDefault="00CC0D8A" w:rsidP="00CC0D8A">
      <w:pPr>
        <w:pStyle w:val="ab"/>
        <w:spacing w:before="0" w:beforeAutospacing="0" w:after="0" w:afterAutospacing="0"/>
        <w:jc w:val="both"/>
        <w:rPr>
          <w:b/>
          <w:sz w:val="28"/>
          <w:szCs w:val="28"/>
        </w:rPr>
      </w:pPr>
      <w:r w:rsidRPr="00C51212">
        <w:rPr>
          <w:b/>
          <w:sz w:val="28"/>
          <w:szCs w:val="28"/>
        </w:rPr>
        <w:t>Формы совместной образ</w:t>
      </w:r>
      <w:r>
        <w:rPr>
          <w:b/>
          <w:sz w:val="28"/>
          <w:szCs w:val="28"/>
        </w:rPr>
        <w:t>овательной деятельности</w:t>
      </w:r>
      <w:r w:rsidRPr="00C51212">
        <w:rPr>
          <w:b/>
          <w:sz w:val="28"/>
          <w:szCs w:val="28"/>
        </w:rPr>
        <w:t>:</w:t>
      </w:r>
    </w:p>
    <w:p w:rsidR="00CC0D8A" w:rsidRPr="00300EF0" w:rsidRDefault="00CC0D8A" w:rsidP="00CC0D8A">
      <w:pPr>
        <w:keepNext/>
        <w:keepLines/>
        <w:spacing w:after="0" w:line="240" w:lineRule="auto"/>
        <w:jc w:val="both"/>
        <w:rPr>
          <w:rFonts w:ascii="Times New Roman" w:hAnsi="Times New Roman"/>
          <w:sz w:val="28"/>
          <w:szCs w:val="28"/>
        </w:rPr>
      </w:pPr>
      <w:r w:rsidRPr="00300EF0">
        <w:rPr>
          <w:rFonts w:ascii="Times New Roman" w:hAnsi="Times New Roman"/>
          <w:bCs/>
          <w:iCs/>
          <w:sz w:val="28"/>
          <w:szCs w:val="28"/>
        </w:rPr>
        <w:t>- игры-пу</w:t>
      </w:r>
      <w:r>
        <w:rPr>
          <w:rFonts w:ascii="Times New Roman" w:hAnsi="Times New Roman"/>
          <w:bCs/>
          <w:iCs/>
          <w:sz w:val="28"/>
          <w:szCs w:val="28"/>
        </w:rPr>
        <w:t>тешествия по глобусу, карте родного края;</w:t>
      </w:r>
    </w:p>
    <w:p w:rsidR="00CC0D8A" w:rsidRPr="008C0F60" w:rsidRDefault="00CC0D8A" w:rsidP="00CC0D8A">
      <w:pPr>
        <w:spacing w:after="0" w:line="240" w:lineRule="auto"/>
        <w:jc w:val="both"/>
        <w:rPr>
          <w:rFonts w:ascii="Times New Roman" w:hAnsi="Times New Roman"/>
          <w:sz w:val="28"/>
          <w:szCs w:val="28"/>
        </w:rPr>
      </w:pPr>
      <w:r>
        <w:rPr>
          <w:rFonts w:ascii="Times New Roman" w:hAnsi="Times New Roman"/>
          <w:sz w:val="28"/>
          <w:szCs w:val="28"/>
        </w:rPr>
        <w:t xml:space="preserve">- </w:t>
      </w:r>
      <w:r w:rsidRPr="008C0F60">
        <w:rPr>
          <w:rFonts w:ascii="Times New Roman" w:hAnsi="Times New Roman"/>
          <w:sz w:val="28"/>
          <w:szCs w:val="28"/>
        </w:rPr>
        <w:t>акции миролюбия и охраны всего живого на земле через гуманные действия, театрал</w:t>
      </w:r>
      <w:r>
        <w:rPr>
          <w:rFonts w:ascii="Times New Roman" w:hAnsi="Times New Roman"/>
          <w:sz w:val="28"/>
          <w:szCs w:val="28"/>
        </w:rPr>
        <w:t>изацию, рисунок</w:t>
      </w:r>
      <w:r w:rsidRPr="008C0F60">
        <w:rPr>
          <w:rFonts w:ascii="Times New Roman" w:hAnsi="Times New Roman"/>
          <w:sz w:val="28"/>
          <w:szCs w:val="28"/>
        </w:rPr>
        <w:t>, аппликацию («Дружат дети всей земли», «Со</w:t>
      </w:r>
      <w:r w:rsidRPr="008C0F60">
        <w:rPr>
          <w:rFonts w:ascii="Times New Roman" w:hAnsi="Times New Roman"/>
          <w:sz w:val="28"/>
          <w:szCs w:val="28"/>
        </w:rPr>
        <w:softHyphen/>
        <w:t>храним все живое на</w:t>
      </w:r>
      <w:r>
        <w:rPr>
          <w:rFonts w:ascii="Times New Roman" w:hAnsi="Times New Roman"/>
          <w:sz w:val="28"/>
          <w:szCs w:val="28"/>
        </w:rPr>
        <w:t xml:space="preserve"> родной </w:t>
      </w:r>
      <w:r w:rsidRPr="008C0F60">
        <w:rPr>
          <w:rFonts w:ascii="Times New Roman" w:hAnsi="Times New Roman"/>
          <w:sz w:val="28"/>
          <w:szCs w:val="28"/>
        </w:rPr>
        <w:t xml:space="preserve"> земле</w:t>
      </w:r>
      <w:r>
        <w:rPr>
          <w:rFonts w:ascii="Times New Roman" w:hAnsi="Times New Roman"/>
          <w:sz w:val="28"/>
          <w:szCs w:val="28"/>
        </w:rPr>
        <w:t xml:space="preserve"> Урал</w:t>
      </w:r>
      <w:r w:rsidRPr="008C0F60">
        <w:rPr>
          <w:rFonts w:ascii="Times New Roman" w:hAnsi="Times New Roman"/>
          <w:sz w:val="28"/>
          <w:szCs w:val="28"/>
        </w:rPr>
        <w:t>»</w:t>
      </w:r>
      <w:r>
        <w:rPr>
          <w:rFonts w:ascii="Times New Roman" w:hAnsi="Times New Roman"/>
          <w:sz w:val="28"/>
          <w:szCs w:val="28"/>
        </w:rPr>
        <w:t>, «Пусть летят наши птицы мира» и т.п.);</w:t>
      </w:r>
    </w:p>
    <w:p w:rsidR="00CC0D8A" w:rsidRDefault="00CC0D8A" w:rsidP="00CC0D8A">
      <w:pPr>
        <w:keepNext/>
        <w:keepLines/>
        <w:spacing w:after="0" w:line="240" w:lineRule="auto"/>
        <w:jc w:val="both"/>
        <w:rPr>
          <w:rFonts w:ascii="Times New Roman" w:hAnsi="Times New Roman"/>
          <w:bCs/>
          <w:iCs/>
          <w:sz w:val="28"/>
          <w:szCs w:val="28"/>
        </w:rPr>
      </w:pPr>
      <w:r w:rsidRPr="000722D5">
        <w:rPr>
          <w:rFonts w:ascii="Times New Roman" w:hAnsi="Times New Roman"/>
          <w:bCs/>
          <w:iCs/>
          <w:sz w:val="28"/>
          <w:szCs w:val="28"/>
        </w:rPr>
        <w:t>- рассказы взрослого, чтение книг, просмотр видеофильмов, видео презентаций, прослушивание аудиозаписе</w:t>
      </w:r>
      <w:r>
        <w:rPr>
          <w:rFonts w:ascii="Times New Roman" w:hAnsi="Times New Roman"/>
          <w:bCs/>
          <w:iCs/>
          <w:sz w:val="28"/>
          <w:szCs w:val="28"/>
        </w:rPr>
        <w:t>й, беседы, наблюдения;</w:t>
      </w:r>
    </w:p>
    <w:p w:rsidR="00CC0D8A" w:rsidRDefault="00CC0D8A" w:rsidP="00CC0D8A">
      <w:pPr>
        <w:keepNext/>
        <w:keepLines/>
        <w:spacing w:after="0" w:line="240" w:lineRule="auto"/>
        <w:jc w:val="both"/>
        <w:rPr>
          <w:rFonts w:ascii="Times New Roman" w:hAnsi="Times New Roman"/>
          <w:bCs/>
          <w:iCs/>
          <w:sz w:val="28"/>
          <w:szCs w:val="28"/>
        </w:rPr>
      </w:pPr>
      <w:r>
        <w:rPr>
          <w:rFonts w:ascii="Times New Roman" w:hAnsi="Times New Roman"/>
          <w:bCs/>
          <w:iCs/>
          <w:sz w:val="28"/>
          <w:szCs w:val="28"/>
        </w:rPr>
        <w:t xml:space="preserve">- экспериментирование;  </w:t>
      </w:r>
    </w:p>
    <w:p w:rsidR="00CC0D8A" w:rsidRPr="004A5728" w:rsidRDefault="00CC0D8A" w:rsidP="00CC0D8A">
      <w:pPr>
        <w:keepNext/>
        <w:keepLines/>
        <w:spacing w:after="0" w:line="240" w:lineRule="auto"/>
        <w:jc w:val="both"/>
        <w:rPr>
          <w:rFonts w:ascii="Times New Roman" w:hAnsi="Times New Roman"/>
          <w:sz w:val="28"/>
          <w:szCs w:val="28"/>
        </w:rPr>
      </w:pPr>
      <w:r w:rsidRPr="004A5728">
        <w:rPr>
          <w:rFonts w:ascii="Times New Roman" w:hAnsi="Times New Roman"/>
          <w:bCs/>
          <w:iCs/>
          <w:sz w:val="28"/>
          <w:szCs w:val="28"/>
        </w:rPr>
        <w:t>- чтение познавательно-справочной литературы,</w:t>
      </w:r>
      <w:r w:rsidRPr="004A5728">
        <w:rPr>
          <w:rFonts w:ascii="Times New Roman" w:hAnsi="Times New Roman"/>
          <w:sz w:val="28"/>
          <w:szCs w:val="28"/>
        </w:rPr>
        <w:t xml:space="preserve"> энциклопедий</w:t>
      </w:r>
      <w:r>
        <w:rPr>
          <w:rFonts w:ascii="Times New Roman" w:hAnsi="Times New Roman"/>
          <w:sz w:val="28"/>
          <w:szCs w:val="28"/>
        </w:rPr>
        <w:t>;</w:t>
      </w:r>
    </w:p>
    <w:p w:rsidR="00CC0D8A" w:rsidRDefault="00CC0D8A" w:rsidP="00CC0D8A">
      <w:pPr>
        <w:keepNext/>
        <w:keepLines/>
        <w:spacing w:after="0" w:line="240" w:lineRule="auto"/>
        <w:jc w:val="both"/>
        <w:rPr>
          <w:rFonts w:ascii="Times New Roman" w:hAnsi="Times New Roman"/>
          <w:sz w:val="28"/>
          <w:szCs w:val="28"/>
        </w:rPr>
      </w:pPr>
      <w:r>
        <w:rPr>
          <w:rFonts w:ascii="Times New Roman" w:hAnsi="Times New Roman"/>
          <w:sz w:val="28"/>
          <w:szCs w:val="28"/>
        </w:rPr>
        <w:t>- рассматривание иллюстрированных альбомов, карт</w:t>
      </w:r>
      <w:r w:rsidRPr="00A40280">
        <w:rPr>
          <w:rFonts w:ascii="Times New Roman" w:hAnsi="Times New Roman"/>
          <w:sz w:val="28"/>
          <w:szCs w:val="28"/>
        </w:rPr>
        <w:t xml:space="preserve"> с изображениями обитателей</w:t>
      </w:r>
      <w:r>
        <w:rPr>
          <w:rFonts w:ascii="Times New Roman" w:hAnsi="Times New Roman"/>
          <w:sz w:val="28"/>
          <w:szCs w:val="28"/>
        </w:rPr>
        <w:t xml:space="preserve"> флоры и фауны родного края, глобуса и т.</w:t>
      </w:r>
      <w:r w:rsidRPr="00A40280">
        <w:rPr>
          <w:rFonts w:ascii="Times New Roman" w:hAnsi="Times New Roman"/>
          <w:sz w:val="28"/>
          <w:szCs w:val="28"/>
        </w:rPr>
        <w:t>д.</w:t>
      </w:r>
      <w:r>
        <w:rPr>
          <w:rFonts w:ascii="Times New Roman" w:hAnsi="Times New Roman"/>
          <w:sz w:val="28"/>
          <w:szCs w:val="28"/>
        </w:rPr>
        <w:t>;</w:t>
      </w:r>
    </w:p>
    <w:p w:rsidR="00CC0D8A" w:rsidRPr="000722D5" w:rsidRDefault="00CC0D8A" w:rsidP="00CC0D8A">
      <w:pPr>
        <w:keepNext/>
        <w:keepLines/>
        <w:spacing w:after="0" w:line="240" w:lineRule="auto"/>
        <w:jc w:val="both"/>
        <w:rPr>
          <w:rFonts w:ascii="Times New Roman" w:hAnsi="Times New Roman"/>
          <w:sz w:val="28"/>
          <w:szCs w:val="28"/>
        </w:rPr>
      </w:pPr>
      <w:r>
        <w:rPr>
          <w:rFonts w:ascii="Times New Roman" w:hAnsi="Times New Roman"/>
          <w:sz w:val="28"/>
          <w:szCs w:val="28"/>
        </w:rPr>
        <w:t xml:space="preserve">- сбор и создание гербариев, </w:t>
      </w:r>
      <w:r w:rsidRPr="00A40280">
        <w:rPr>
          <w:rFonts w:ascii="Times New Roman" w:hAnsi="Times New Roman"/>
          <w:sz w:val="28"/>
          <w:szCs w:val="28"/>
        </w:rPr>
        <w:t>коллекций</w:t>
      </w:r>
      <w:r>
        <w:rPr>
          <w:rFonts w:ascii="Times New Roman" w:hAnsi="Times New Roman"/>
          <w:sz w:val="28"/>
          <w:szCs w:val="28"/>
        </w:rPr>
        <w:t xml:space="preserve"> камней, семян и т.п.;</w:t>
      </w:r>
    </w:p>
    <w:p w:rsidR="00CC0D8A" w:rsidRDefault="00CC0D8A" w:rsidP="00CC0D8A">
      <w:pPr>
        <w:pStyle w:val="ab"/>
        <w:tabs>
          <w:tab w:val="left" w:pos="9921"/>
        </w:tabs>
        <w:spacing w:before="0" w:beforeAutospacing="0" w:after="0" w:afterAutospacing="0"/>
        <w:ind w:right="-2"/>
        <w:jc w:val="both"/>
        <w:rPr>
          <w:bCs/>
          <w:iCs/>
          <w:sz w:val="28"/>
          <w:szCs w:val="28"/>
        </w:rPr>
      </w:pPr>
      <w:r w:rsidRPr="002C524F">
        <w:rPr>
          <w:bCs/>
          <w:i/>
          <w:iCs/>
          <w:sz w:val="28"/>
          <w:szCs w:val="28"/>
        </w:rPr>
        <w:t xml:space="preserve">- </w:t>
      </w:r>
      <w:r w:rsidRPr="002C524F">
        <w:rPr>
          <w:bCs/>
          <w:iCs/>
          <w:sz w:val="28"/>
          <w:szCs w:val="28"/>
        </w:rPr>
        <w:t>ведение «экологического дневника</w:t>
      </w:r>
      <w:r>
        <w:rPr>
          <w:bCs/>
          <w:iCs/>
          <w:sz w:val="28"/>
          <w:szCs w:val="28"/>
        </w:rPr>
        <w:t xml:space="preserve"> (альбома);</w:t>
      </w:r>
    </w:p>
    <w:p w:rsidR="00CC0D8A" w:rsidRDefault="00CC0D8A" w:rsidP="00CC0D8A">
      <w:pPr>
        <w:pStyle w:val="ab"/>
        <w:tabs>
          <w:tab w:val="left" w:pos="9921"/>
        </w:tabs>
        <w:spacing w:before="0" w:beforeAutospacing="0" w:after="0" w:afterAutospacing="0"/>
        <w:ind w:right="-2"/>
        <w:jc w:val="both"/>
        <w:rPr>
          <w:bCs/>
          <w:iCs/>
          <w:sz w:val="28"/>
          <w:szCs w:val="28"/>
        </w:rPr>
      </w:pPr>
      <w:r>
        <w:rPr>
          <w:bCs/>
          <w:iCs/>
          <w:sz w:val="28"/>
          <w:szCs w:val="28"/>
        </w:rPr>
        <w:t>- работа с календарем природы;</w:t>
      </w:r>
    </w:p>
    <w:p w:rsidR="00CC0D8A" w:rsidRDefault="00CC0D8A" w:rsidP="00CC0D8A">
      <w:pPr>
        <w:pStyle w:val="ab"/>
        <w:tabs>
          <w:tab w:val="left" w:pos="9921"/>
        </w:tabs>
        <w:spacing w:before="0" w:beforeAutospacing="0" w:after="0" w:afterAutospacing="0"/>
        <w:ind w:right="-2"/>
        <w:jc w:val="both"/>
        <w:rPr>
          <w:sz w:val="28"/>
          <w:szCs w:val="28"/>
        </w:rPr>
      </w:pPr>
      <w:r>
        <w:rPr>
          <w:sz w:val="28"/>
          <w:szCs w:val="28"/>
        </w:rPr>
        <w:t>- преобразующая фантазийная деятельность;</w:t>
      </w:r>
    </w:p>
    <w:p w:rsidR="00CC0D8A" w:rsidRPr="002C524F" w:rsidRDefault="00CC0D8A" w:rsidP="00CC0D8A">
      <w:pPr>
        <w:pStyle w:val="ab"/>
        <w:tabs>
          <w:tab w:val="left" w:pos="9921"/>
        </w:tabs>
        <w:spacing w:before="0" w:beforeAutospacing="0" w:after="0" w:afterAutospacing="0"/>
        <w:ind w:right="-2"/>
        <w:jc w:val="both"/>
        <w:rPr>
          <w:sz w:val="28"/>
          <w:szCs w:val="28"/>
        </w:rPr>
      </w:pPr>
      <w:r>
        <w:rPr>
          <w:sz w:val="28"/>
          <w:szCs w:val="28"/>
        </w:rPr>
        <w:lastRenderedPageBreak/>
        <w:t xml:space="preserve">- придумывание сказочных историй </w:t>
      </w:r>
      <w:r w:rsidRPr="00A40280">
        <w:rPr>
          <w:sz w:val="28"/>
          <w:szCs w:val="28"/>
        </w:rPr>
        <w:t xml:space="preserve">«Путешествие в царство </w:t>
      </w:r>
      <w:r>
        <w:rPr>
          <w:sz w:val="28"/>
          <w:szCs w:val="28"/>
        </w:rPr>
        <w:t>Уральских лесов</w:t>
      </w:r>
      <w:r w:rsidRPr="00A40280">
        <w:rPr>
          <w:sz w:val="28"/>
          <w:szCs w:val="28"/>
        </w:rPr>
        <w:t xml:space="preserve">», «Путешествие по </w:t>
      </w:r>
      <w:r>
        <w:rPr>
          <w:sz w:val="28"/>
          <w:szCs w:val="28"/>
        </w:rPr>
        <w:t>городам и селам</w:t>
      </w:r>
      <w:r w:rsidRPr="00A40280">
        <w:rPr>
          <w:sz w:val="28"/>
          <w:szCs w:val="28"/>
        </w:rPr>
        <w:t>», «Круглый год», «Лес</w:t>
      </w:r>
      <w:r w:rsidRPr="00A40280">
        <w:rPr>
          <w:sz w:val="28"/>
          <w:szCs w:val="28"/>
        </w:rPr>
        <w:softHyphen/>
        <w:t>ные новости», «Невидимые нити», «Кладовая природы</w:t>
      </w:r>
      <w:r>
        <w:rPr>
          <w:sz w:val="28"/>
          <w:szCs w:val="28"/>
        </w:rPr>
        <w:t xml:space="preserve"> родного края</w:t>
      </w:r>
      <w:r w:rsidRPr="00A40280">
        <w:rPr>
          <w:sz w:val="28"/>
          <w:szCs w:val="28"/>
        </w:rPr>
        <w:t>», «</w:t>
      </w:r>
      <w:r>
        <w:rPr>
          <w:sz w:val="28"/>
          <w:szCs w:val="28"/>
        </w:rPr>
        <w:t>Гора самоцветов</w:t>
      </w:r>
      <w:r w:rsidRPr="00A40280">
        <w:rPr>
          <w:sz w:val="28"/>
          <w:szCs w:val="28"/>
        </w:rPr>
        <w:t>», «Чудеса в решет</w:t>
      </w:r>
      <w:r>
        <w:rPr>
          <w:sz w:val="28"/>
          <w:szCs w:val="28"/>
        </w:rPr>
        <w:t>е», «Там на неведомых дорожках»;</w:t>
      </w:r>
    </w:p>
    <w:p w:rsidR="00CC0D8A" w:rsidRPr="003B4545" w:rsidRDefault="00CC0D8A" w:rsidP="00CC0D8A">
      <w:pPr>
        <w:spacing w:after="0" w:line="240" w:lineRule="auto"/>
        <w:jc w:val="both"/>
        <w:rPr>
          <w:rFonts w:ascii="Times New Roman" w:hAnsi="Times New Roman"/>
          <w:color w:val="FF0000"/>
          <w:sz w:val="28"/>
          <w:szCs w:val="28"/>
        </w:rPr>
      </w:pPr>
      <w:r>
        <w:rPr>
          <w:rFonts w:ascii="Times New Roman" w:hAnsi="Times New Roman"/>
          <w:sz w:val="28"/>
          <w:szCs w:val="28"/>
        </w:rPr>
        <w:t>- детско-родительские проекты, тематически ориентированные</w:t>
      </w:r>
      <w:r w:rsidRPr="003B4545">
        <w:rPr>
          <w:rFonts w:ascii="Times New Roman" w:hAnsi="Times New Roman"/>
          <w:sz w:val="28"/>
          <w:szCs w:val="28"/>
        </w:rPr>
        <w:t xml:space="preserve"> на обогащение </w:t>
      </w:r>
      <w:r>
        <w:rPr>
          <w:rFonts w:ascii="Times New Roman" w:hAnsi="Times New Roman"/>
          <w:sz w:val="28"/>
          <w:szCs w:val="28"/>
        </w:rPr>
        <w:t>знаний детей о природе родного края:</w:t>
      </w:r>
      <w:r w:rsidRPr="003B4545">
        <w:rPr>
          <w:rFonts w:ascii="Times New Roman" w:hAnsi="Times New Roman"/>
          <w:sz w:val="28"/>
          <w:szCs w:val="28"/>
        </w:rPr>
        <w:t xml:space="preserve"> «Растения и животные Урала, занесенные в Красн</w:t>
      </w:r>
      <w:r>
        <w:rPr>
          <w:rFonts w:ascii="Times New Roman" w:hAnsi="Times New Roman"/>
          <w:sz w:val="28"/>
          <w:szCs w:val="28"/>
        </w:rPr>
        <w:t>ую книгу», «Заповедники Урала»</w:t>
      </w:r>
      <w:r w:rsidRPr="003B4545">
        <w:rPr>
          <w:rFonts w:ascii="Times New Roman" w:hAnsi="Times New Roman"/>
          <w:sz w:val="28"/>
          <w:szCs w:val="28"/>
        </w:rPr>
        <w:t xml:space="preserve"> др.</w:t>
      </w:r>
    </w:p>
    <w:p w:rsidR="00CC0D8A" w:rsidRPr="003B4545" w:rsidRDefault="00CC0D8A" w:rsidP="00CC0D8A">
      <w:pPr>
        <w:spacing w:after="0" w:line="240" w:lineRule="auto"/>
        <w:jc w:val="both"/>
        <w:rPr>
          <w:rFonts w:ascii="Times New Roman" w:hAnsi="Times New Roman"/>
          <w:sz w:val="28"/>
          <w:szCs w:val="28"/>
        </w:rPr>
      </w:pPr>
      <w:r>
        <w:rPr>
          <w:rFonts w:ascii="Times New Roman" w:hAnsi="Times New Roman"/>
          <w:sz w:val="28"/>
          <w:szCs w:val="28"/>
        </w:rPr>
        <w:t>- в</w:t>
      </w:r>
      <w:r w:rsidRPr="003B4545">
        <w:rPr>
          <w:rFonts w:ascii="Times New Roman" w:hAnsi="Times New Roman"/>
          <w:sz w:val="28"/>
          <w:szCs w:val="28"/>
        </w:rPr>
        <w:t>ыставки: «Урал – кладовая земли» - полезные ископаемые</w:t>
      </w:r>
      <w:r>
        <w:rPr>
          <w:rFonts w:ascii="Times New Roman" w:hAnsi="Times New Roman"/>
          <w:sz w:val="28"/>
          <w:szCs w:val="28"/>
        </w:rPr>
        <w:t xml:space="preserve"> и камни-самоцветы; «Наш родная природа</w:t>
      </w:r>
      <w:r w:rsidRPr="003B4545">
        <w:rPr>
          <w:rFonts w:ascii="Times New Roman" w:hAnsi="Times New Roman"/>
          <w:sz w:val="28"/>
          <w:szCs w:val="28"/>
        </w:rPr>
        <w:t>» - фотографии, к</w:t>
      </w:r>
      <w:r>
        <w:rPr>
          <w:rFonts w:ascii="Times New Roman" w:hAnsi="Times New Roman"/>
          <w:sz w:val="28"/>
          <w:szCs w:val="28"/>
        </w:rPr>
        <w:t>ниги, иллюстрации картин;</w:t>
      </w:r>
    </w:p>
    <w:p w:rsidR="00CC0D8A" w:rsidRPr="003B4545" w:rsidRDefault="00CC0D8A" w:rsidP="00CC0D8A">
      <w:pPr>
        <w:spacing w:after="0" w:line="240" w:lineRule="auto"/>
        <w:jc w:val="both"/>
        <w:rPr>
          <w:rFonts w:ascii="Times New Roman" w:hAnsi="Times New Roman"/>
          <w:sz w:val="28"/>
          <w:szCs w:val="28"/>
        </w:rPr>
      </w:pPr>
      <w:r>
        <w:rPr>
          <w:rFonts w:ascii="Times New Roman" w:hAnsi="Times New Roman"/>
          <w:sz w:val="28"/>
          <w:szCs w:val="28"/>
        </w:rPr>
        <w:t>- р</w:t>
      </w:r>
      <w:r w:rsidRPr="003B4545">
        <w:rPr>
          <w:rFonts w:ascii="Times New Roman" w:hAnsi="Times New Roman"/>
          <w:sz w:val="28"/>
          <w:szCs w:val="28"/>
        </w:rPr>
        <w:t>ассматривание уральских камней из имеющейся в детском саду</w:t>
      </w:r>
      <w:r>
        <w:rPr>
          <w:rFonts w:ascii="Times New Roman" w:hAnsi="Times New Roman"/>
          <w:sz w:val="28"/>
          <w:szCs w:val="28"/>
        </w:rPr>
        <w:t xml:space="preserve"> (в семье)</w:t>
      </w:r>
      <w:r w:rsidRPr="003B4545">
        <w:rPr>
          <w:rFonts w:ascii="Times New Roman" w:hAnsi="Times New Roman"/>
          <w:sz w:val="28"/>
          <w:szCs w:val="28"/>
        </w:rPr>
        <w:t xml:space="preserve"> коллекции, </w:t>
      </w:r>
      <w:r>
        <w:rPr>
          <w:rFonts w:ascii="Times New Roman" w:hAnsi="Times New Roman"/>
          <w:sz w:val="28"/>
          <w:szCs w:val="28"/>
        </w:rPr>
        <w:t>определение схожести и различия, оформление коллекций;</w:t>
      </w:r>
    </w:p>
    <w:p w:rsidR="00CC0D8A" w:rsidRPr="003B4545" w:rsidRDefault="00CC0D8A" w:rsidP="00CC0D8A">
      <w:pPr>
        <w:spacing w:after="0" w:line="240" w:lineRule="auto"/>
        <w:jc w:val="both"/>
        <w:rPr>
          <w:rFonts w:ascii="Times New Roman" w:hAnsi="Times New Roman"/>
          <w:sz w:val="28"/>
          <w:szCs w:val="28"/>
        </w:rPr>
      </w:pPr>
      <w:r>
        <w:rPr>
          <w:rFonts w:ascii="Times New Roman" w:hAnsi="Times New Roman"/>
          <w:sz w:val="28"/>
          <w:szCs w:val="28"/>
        </w:rPr>
        <w:t>- р</w:t>
      </w:r>
      <w:r w:rsidRPr="003B4545">
        <w:rPr>
          <w:rFonts w:ascii="Times New Roman" w:hAnsi="Times New Roman"/>
          <w:sz w:val="28"/>
          <w:szCs w:val="28"/>
        </w:rPr>
        <w:t>ассматривание книг с изображениями изделий уральских мастеров, использовавших для своих</w:t>
      </w:r>
      <w:r>
        <w:rPr>
          <w:rFonts w:ascii="Times New Roman" w:hAnsi="Times New Roman"/>
          <w:sz w:val="28"/>
          <w:szCs w:val="28"/>
        </w:rPr>
        <w:t xml:space="preserve"> работ камни самоцветы;</w:t>
      </w:r>
    </w:p>
    <w:p w:rsidR="00CC0D8A" w:rsidRPr="003B4545" w:rsidRDefault="00CC0D8A" w:rsidP="00CC0D8A">
      <w:pPr>
        <w:spacing w:after="0" w:line="240" w:lineRule="auto"/>
        <w:jc w:val="both"/>
        <w:rPr>
          <w:rFonts w:ascii="Times New Roman" w:hAnsi="Times New Roman"/>
          <w:sz w:val="28"/>
          <w:szCs w:val="28"/>
        </w:rPr>
      </w:pPr>
      <w:r>
        <w:rPr>
          <w:rFonts w:ascii="Times New Roman" w:hAnsi="Times New Roman"/>
          <w:sz w:val="28"/>
          <w:szCs w:val="28"/>
        </w:rPr>
        <w:t>- о</w:t>
      </w:r>
      <w:r w:rsidRPr="003B4545">
        <w:rPr>
          <w:rFonts w:ascii="Times New Roman" w:hAnsi="Times New Roman"/>
          <w:sz w:val="28"/>
          <w:szCs w:val="28"/>
        </w:rPr>
        <w:t>формление выставки поделок и ювелирных изделий из различных уральских камней (мини-</w:t>
      </w:r>
      <w:r>
        <w:rPr>
          <w:rFonts w:ascii="Times New Roman" w:hAnsi="Times New Roman"/>
          <w:sz w:val="28"/>
          <w:szCs w:val="28"/>
        </w:rPr>
        <w:t>музей);</w:t>
      </w:r>
    </w:p>
    <w:p w:rsidR="00CC0D8A" w:rsidRPr="002C524F" w:rsidRDefault="00CC0D8A" w:rsidP="00CC0D8A">
      <w:pPr>
        <w:pStyle w:val="ab"/>
        <w:tabs>
          <w:tab w:val="left" w:pos="9921"/>
        </w:tabs>
        <w:spacing w:before="0" w:beforeAutospacing="0" w:after="0" w:afterAutospacing="0"/>
        <w:ind w:right="-2"/>
        <w:rPr>
          <w:sz w:val="28"/>
          <w:szCs w:val="28"/>
        </w:rPr>
      </w:pPr>
      <w:r>
        <w:rPr>
          <w:sz w:val="28"/>
          <w:szCs w:val="28"/>
        </w:rPr>
        <w:t>- чтение сказов П.П. Бажова;</w:t>
      </w:r>
    </w:p>
    <w:p w:rsidR="00CC0D8A" w:rsidRPr="00C03C5B" w:rsidRDefault="00CC0D8A" w:rsidP="00C03C5B">
      <w:pPr>
        <w:jc w:val="both"/>
        <w:rPr>
          <w:rFonts w:ascii="Times New Roman" w:hAnsi="Times New Roman"/>
          <w:sz w:val="28"/>
          <w:szCs w:val="28"/>
        </w:rPr>
      </w:pPr>
      <w:r>
        <w:rPr>
          <w:rFonts w:ascii="Times New Roman" w:hAnsi="Times New Roman"/>
          <w:sz w:val="28"/>
          <w:szCs w:val="28"/>
        </w:rPr>
        <w:t>- чтение детской литературы о многообразии</w:t>
      </w:r>
      <w:r w:rsidR="00E375AA">
        <w:rPr>
          <w:rFonts w:ascii="Times New Roman" w:hAnsi="Times New Roman"/>
          <w:sz w:val="28"/>
          <w:szCs w:val="28"/>
        </w:rPr>
        <w:t xml:space="preserve"> </w:t>
      </w:r>
      <w:r>
        <w:rPr>
          <w:rFonts w:ascii="Times New Roman" w:hAnsi="Times New Roman"/>
          <w:sz w:val="28"/>
          <w:szCs w:val="28"/>
        </w:rPr>
        <w:t>рас</w:t>
      </w:r>
      <w:r>
        <w:rPr>
          <w:rFonts w:ascii="Times New Roman" w:hAnsi="Times New Roman"/>
          <w:sz w:val="28"/>
          <w:szCs w:val="28"/>
        </w:rPr>
        <w:softHyphen/>
        <w:t>тительного и животного мира, природных</w:t>
      </w:r>
      <w:r w:rsidRPr="003761D3">
        <w:rPr>
          <w:rFonts w:ascii="Times New Roman" w:hAnsi="Times New Roman"/>
          <w:sz w:val="28"/>
          <w:szCs w:val="28"/>
        </w:rPr>
        <w:t xml:space="preserve"> богатства</w:t>
      </w:r>
      <w:r>
        <w:rPr>
          <w:rFonts w:ascii="Times New Roman" w:hAnsi="Times New Roman"/>
          <w:sz w:val="28"/>
          <w:szCs w:val="28"/>
        </w:rPr>
        <w:t>х</w:t>
      </w:r>
      <w:r w:rsidR="00E375AA">
        <w:rPr>
          <w:rFonts w:ascii="Times New Roman" w:hAnsi="Times New Roman"/>
          <w:sz w:val="28"/>
          <w:szCs w:val="28"/>
        </w:rPr>
        <w:t xml:space="preserve"> </w:t>
      </w:r>
      <w:r>
        <w:rPr>
          <w:rFonts w:ascii="Times New Roman" w:hAnsi="Times New Roman"/>
          <w:sz w:val="28"/>
          <w:szCs w:val="28"/>
        </w:rPr>
        <w:t>Урала</w:t>
      </w:r>
      <w:r w:rsidRPr="003761D3">
        <w:rPr>
          <w:rFonts w:ascii="Times New Roman" w:hAnsi="Times New Roman"/>
          <w:sz w:val="28"/>
          <w:szCs w:val="28"/>
        </w:rPr>
        <w:t xml:space="preserve"> (лес, по</w:t>
      </w:r>
      <w:r w:rsidRPr="003761D3">
        <w:rPr>
          <w:rFonts w:ascii="Times New Roman" w:hAnsi="Times New Roman"/>
          <w:sz w:val="28"/>
          <w:szCs w:val="28"/>
        </w:rPr>
        <w:softHyphen/>
        <w:t>лезные ископаемые).</w:t>
      </w:r>
    </w:p>
    <w:p w:rsidR="00E6308A" w:rsidRPr="00E6308A" w:rsidRDefault="00E6308A" w:rsidP="00CC0D8A">
      <w:pPr>
        <w:tabs>
          <w:tab w:val="left" w:pos="567"/>
        </w:tabs>
        <w:spacing w:after="0" w:line="240" w:lineRule="auto"/>
        <w:jc w:val="both"/>
        <w:rPr>
          <w:rFonts w:ascii="Times New Roman" w:hAnsi="Times New Roman"/>
          <w:color w:val="000000" w:themeColor="text1"/>
          <w:sz w:val="28"/>
          <w:szCs w:val="28"/>
        </w:rPr>
      </w:pPr>
    </w:p>
    <w:p w:rsidR="00870D86" w:rsidRDefault="00AC2238" w:rsidP="00AC2238">
      <w:pPr>
        <w:spacing w:after="0" w:line="240" w:lineRule="auto"/>
        <w:ind w:firstLine="709"/>
        <w:rPr>
          <w:rFonts w:ascii="Times New Roman" w:hAnsi="Times New Roman" w:cs="Times New Roman"/>
          <w:b/>
          <w:sz w:val="28"/>
          <w:szCs w:val="28"/>
        </w:rPr>
      </w:pPr>
      <w:r w:rsidRPr="00AC2238">
        <w:rPr>
          <w:rFonts w:ascii="Times New Roman" w:hAnsi="Times New Roman" w:cs="Times New Roman"/>
          <w:b/>
          <w:sz w:val="28"/>
          <w:szCs w:val="28"/>
        </w:rPr>
        <w:t>2.3</w:t>
      </w:r>
      <w:r w:rsidR="008C6B16">
        <w:rPr>
          <w:rFonts w:ascii="Times New Roman" w:hAnsi="Times New Roman" w:cs="Times New Roman"/>
          <w:b/>
          <w:sz w:val="28"/>
          <w:szCs w:val="28"/>
        </w:rPr>
        <w:t>.</w:t>
      </w:r>
      <w:r w:rsidRPr="00AC2238">
        <w:rPr>
          <w:rFonts w:ascii="Times New Roman" w:hAnsi="Times New Roman" w:cs="Times New Roman"/>
          <w:b/>
          <w:sz w:val="28"/>
          <w:szCs w:val="28"/>
        </w:rPr>
        <w:t xml:space="preserve"> </w:t>
      </w:r>
      <w:r w:rsidR="00870D86">
        <w:rPr>
          <w:rFonts w:ascii="Times New Roman" w:hAnsi="Times New Roman" w:cs="Times New Roman"/>
          <w:b/>
          <w:sz w:val="28"/>
          <w:szCs w:val="28"/>
        </w:rPr>
        <w:t>Модуль образовательной деятельности «Речевое развитие»</w:t>
      </w:r>
      <w:r w:rsidR="0018365F">
        <w:rPr>
          <w:rFonts w:ascii="Times New Roman" w:hAnsi="Times New Roman" w:cs="Times New Roman"/>
          <w:b/>
          <w:sz w:val="28"/>
          <w:szCs w:val="28"/>
        </w:rPr>
        <w:t>.</w:t>
      </w:r>
    </w:p>
    <w:p w:rsidR="00870D86" w:rsidRDefault="00870D86" w:rsidP="00AC2238">
      <w:pPr>
        <w:spacing w:after="0" w:line="240" w:lineRule="auto"/>
        <w:ind w:firstLine="709"/>
        <w:rPr>
          <w:rFonts w:ascii="Times New Roman" w:hAnsi="Times New Roman" w:cs="Times New Roman"/>
          <w:b/>
          <w:sz w:val="28"/>
          <w:szCs w:val="28"/>
        </w:rPr>
      </w:pPr>
    </w:p>
    <w:p w:rsidR="00AC2238" w:rsidRPr="00AC2238" w:rsidRDefault="00AC2238" w:rsidP="0018365F">
      <w:pPr>
        <w:spacing w:after="0" w:line="240" w:lineRule="auto"/>
        <w:ind w:firstLine="709"/>
        <w:jc w:val="center"/>
        <w:rPr>
          <w:rFonts w:ascii="Times New Roman" w:hAnsi="Times New Roman" w:cs="Times New Roman"/>
          <w:b/>
          <w:sz w:val="28"/>
          <w:szCs w:val="28"/>
        </w:rPr>
      </w:pPr>
      <w:r w:rsidRPr="00AC2238">
        <w:rPr>
          <w:rFonts w:ascii="Times New Roman" w:hAnsi="Times New Roman" w:cs="Times New Roman"/>
          <w:b/>
          <w:sz w:val="28"/>
          <w:szCs w:val="28"/>
        </w:rPr>
        <w:t>Задачи образовательной деятельности по речевому развитию</w:t>
      </w:r>
      <w:r w:rsidR="00CC0D8A">
        <w:rPr>
          <w:rFonts w:ascii="Times New Roman" w:hAnsi="Times New Roman" w:cs="Times New Roman"/>
          <w:b/>
          <w:sz w:val="28"/>
          <w:szCs w:val="28"/>
        </w:rPr>
        <w:t xml:space="preserve"> (обязательная часть)</w:t>
      </w:r>
      <w:r w:rsidR="0018365F">
        <w:rPr>
          <w:rFonts w:ascii="Times New Roman" w:hAnsi="Times New Roman" w:cs="Times New Roman"/>
          <w:b/>
          <w:sz w:val="28"/>
          <w:szCs w:val="28"/>
        </w:rPr>
        <w:t>.</w:t>
      </w:r>
    </w:p>
    <w:p w:rsidR="000B4864" w:rsidRDefault="000B4864" w:rsidP="00AC223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AC2238" w:rsidRPr="00AC2238" w:rsidRDefault="00AC2238" w:rsidP="00AC223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Речь -</w:t>
      </w:r>
      <w:r w:rsidRPr="00AC2238">
        <w:rPr>
          <w:rFonts w:ascii="Times New Roman" w:eastAsiaTheme="minorEastAsia" w:hAnsi="Times New Roman" w:cs="Times New Roman"/>
          <w:sz w:val="28"/>
          <w:szCs w:val="28"/>
          <w:lang w:eastAsia="ru-RU"/>
        </w:rPr>
        <w:t xml:space="preserve"> одно из важнейших средс</w:t>
      </w:r>
      <w:r>
        <w:rPr>
          <w:rFonts w:ascii="Times New Roman" w:eastAsiaTheme="minorEastAsia" w:hAnsi="Times New Roman" w:cs="Times New Roman"/>
          <w:sz w:val="28"/>
          <w:szCs w:val="28"/>
          <w:lang w:eastAsia="ru-RU"/>
        </w:rPr>
        <w:t>тв коммуникации. Она проявляет</w:t>
      </w:r>
      <w:r w:rsidRPr="00AC2238">
        <w:rPr>
          <w:rFonts w:ascii="Times New Roman" w:eastAsiaTheme="minorEastAsia" w:hAnsi="Times New Roman" w:cs="Times New Roman"/>
          <w:sz w:val="28"/>
          <w:szCs w:val="28"/>
          <w:lang w:eastAsia="ru-RU"/>
        </w:rPr>
        <w:t>ся в дошкольном возрасте прежде всего в диалогах</w:t>
      </w:r>
      <w:r>
        <w:rPr>
          <w:rFonts w:ascii="Times New Roman" w:eastAsiaTheme="minorEastAsia" w:hAnsi="Times New Roman" w:cs="Times New Roman"/>
          <w:sz w:val="28"/>
          <w:szCs w:val="28"/>
          <w:lang w:eastAsia="ru-RU"/>
        </w:rPr>
        <w:t xml:space="preserve"> и полилогах (коллек</w:t>
      </w:r>
      <w:r w:rsidRPr="00AC2238">
        <w:rPr>
          <w:rFonts w:ascii="Times New Roman" w:eastAsiaTheme="minorEastAsia" w:hAnsi="Times New Roman" w:cs="Times New Roman"/>
          <w:sz w:val="28"/>
          <w:szCs w:val="28"/>
          <w:lang w:eastAsia="ru-RU"/>
        </w:rPr>
        <w:t>тивных разговорах): собеседники обмениваются мыслями, задают друг другу уточняющие вопросы, обсуждая предмет разговора. Постепенно формы речевого общения усложняются: в ответах на поставленный вопрос дети начинают использовать сначала элем</w:t>
      </w:r>
      <w:r>
        <w:rPr>
          <w:rFonts w:ascii="Times New Roman" w:eastAsiaTheme="minorEastAsia" w:hAnsi="Times New Roman" w:cs="Times New Roman"/>
          <w:sz w:val="28"/>
          <w:szCs w:val="28"/>
          <w:lang w:eastAsia="ru-RU"/>
        </w:rPr>
        <w:t>енты, а затем и полноцен</w:t>
      </w:r>
      <w:r w:rsidRPr="00AC2238">
        <w:rPr>
          <w:rFonts w:ascii="Times New Roman" w:eastAsiaTheme="minorEastAsia" w:hAnsi="Times New Roman" w:cs="Times New Roman"/>
          <w:sz w:val="28"/>
          <w:szCs w:val="28"/>
          <w:lang w:eastAsia="ru-RU"/>
        </w:rPr>
        <w:t xml:space="preserve">ные монологи описательного и повествовательного характера, а также элементы рассуждений. </w:t>
      </w:r>
    </w:p>
    <w:p w:rsidR="00AC2238" w:rsidRPr="00AC2238" w:rsidRDefault="00AC2238" w:rsidP="00AC223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C2238">
        <w:rPr>
          <w:rFonts w:ascii="Times New Roman" w:eastAsiaTheme="minorEastAsia" w:hAnsi="Times New Roman" w:cs="Times New Roman"/>
          <w:sz w:val="28"/>
          <w:szCs w:val="28"/>
          <w:lang w:eastAsia="ru-RU"/>
        </w:rPr>
        <w:t xml:space="preserve">Развитие диалогической, полилогической и монологической речи требует формирования следующих составляющих: </w:t>
      </w:r>
    </w:p>
    <w:p w:rsidR="00AC2238" w:rsidRPr="00AC2238" w:rsidRDefault="00AC2238" w:rsidP="00AC223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AC2238">
        <w:rPr>
          <w:rFonts w:ascii="Times New Roman" w:eastAsiaTheme="minorEastAsia" w:hAnsi="Times New Roman" w:cs="Times New Roman"/>
          <w:sz w:val="28"/>
          <w:szCs w:val="28"/>
          <w:lang w:eastAsia="ru-RU"/>
        </w:rPr>
        <w:t>собственно речи (её фонетико-фо</w:t>
      </w:r>
      <w:r>
        <w:rPr>
          <w:rFonts w:ascii="Times New Roman" w:eastAsiaTheme="minorEastAsia" w:hAnsi="Times New Roman" w:cs="Times New Roman"/>
          <w:sz w:val="28"/>
          <w:szCs w:val="28"/>
          <w:lang w:eastAsia="ru-RU"/>
        </w:rPr>
        <w:t>нематического и лексико-грамма</w:t>
      </w:r>
      <w:r w:rsidRPr="00AC2238">
        <w:rPr>
          <w:rFonts w:ascii="Times New Roman" w:eastAsiaTheme="minorEastAsia" w:hAnsi="Times New Roman" w:cs="Times New Roman"/>
          <w:sz w:val="28"/>
          <w:szCs w:val="28"/>
          <w:lang w:eastAsia="ru-RU"/>
        </w:rPr>
        <w:t xml:space="preserve">тического компонентов); </w:t>
      </w:r>
    </w:p>
    <w:p w:rsidR="00AC2238" w:rsidRPr="00AC2238" w:rsidRDefault="00AC2238" w:rsidP="00AC223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AC2238">
        <w:rPr>
          <w:rFonts w:ascii="Times New Roman" w:eastAsiaTheme="minorEastAsia" w:hAnsi="Times New Roman" w:cs="Times New Roman"/>
          <w:sz w:val="28"/>
          <w:szCs w:val="28"/>
          <w:lang w:eastAsia="ru-RU"/>
        </w:rPr>
        <w:t>речевого этикета (освоения элем</w:t>
      </w:r>
      <w:r>
        <w:rPr>
          <w:rFonts w:ascii="Times New Roman" w:eastAsiaTheme="minorEastAsia" w:hAnsi="Times New Roman" w:cs="Times New Roman"/>
          <w:sz w:val="28"/>
          <w:szCs w:val="28"/>
          <w:lang w:eastAsia="ru-RU"/>
        </w:rPr>
        <w:t>ентарных норм и правил вступле</w:t>
      </w:r>
      <w:r w:rsidRPr="00AC2238">
        <w:rPr>
          <w:rFonts w:ascii="Times New Roman" w:eastAsiaTheme="minorEastAsia" w:hAnsi="Times New Roman" w:cs="Times New Roman"/>
          <w:sz w:val="28"/>
          <w:szCs w:val="28"/>
          <w:lang w:eastAsia="ru-RU"/>
        </w:rPr>
        <w:t xml:space="preserve">ния в разговор, поддержания и завершения общения); </w:t>
      </w:r>
    </w:p>
    <w:p w:rsidR="00AC2238" w:rsidRPr="00AC2238" w:rsidRDefault="00AC2238" w:rsidP="00AC223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AC2238">
        <w:rPr>
          <w:rFonts w:ascii="Times New Roman" w:eastAsiaTheme="minorEastAsia" w:hAnsi="Times New Roman" w:cs="Times New Roman"/>
          <w:sz w:val="28"/>
          <w:szCs w:val="28"/>
          <w:lang w:eastAsia="ru-RU"/>
        </w:rPr>
        <w:t>невербальных средств (адеква</w:t>
      </w:r>
      <w:r>
        <w:rPr>
          <w:rFonts w:ascii="Times New Roman" w:eastAsiaTheme="minorEastAsia" w:hAnsi="Times New Roman" w:cs="Times New Roman"/>
          <w:sz w:val="28"/>
          <w:szCs w:val="28"/>
          <w:lang w:eastAsia="ru-RU"/>
        </w:rPr>
        <w:t>тного использования мимики, же</w:t>
      </w:r>
      <w:r w:rsidRPr="00AC2238">
        <w:rPr>
          <w:rFonts w:ascii="Times New Roman" w:eastAsiaTheme="minorEastAsia" w:hAnsi="Times New Roman" w:cs="Times New Roman"/>
          <w:sz w:val="28"/>
          <w:szCs w:val="28"/>
          <w:lang w:eastAsia="ru-RU"/>
        </w:rPr>
        <w:t xml:space="preserve">стов). </w:t>
      </w:r>
    </w:p>
    <w:p w:rsidR="000B4864" w:rsidRDefault="000B4864" w:rsidP="000B4864">
      <w:pPr>
        <w:spacing w:after="0" w:line="240" w:lineRule="auto"/>
        <w:ind w:firstLine="709"/>
        <w:jc w:val="both"/>
        <w:rPr>
          <w:rFonts w:ascii="Times New Roman" w:hAnsi="Times New Roman"/>
          <w:sz w:val="28"/>
          <w:szCs w:val="28"/>
          <w:lang w:eastAsia="ru-RU"/>
        </w:rPr>
      </w:pPr>
    </w:p>
    <w:p w:rsidR="000B4864" w:rsidRPr="000B4864" w:rsidRDefault="000B4864" w:rsidP="000B4864">
      <w:pPr>
        <w:spacing w:after="0" w:line="240" w:lineRule="auto"/>
        <w:ind w:firstLine="709"/>
        <w:jc w:val="both"/>
        <w:rPr>
          <w:rFonts w:ascii="Times New Roman" w:hAnsi="Times New Roman"/>
          <w:sz w:val="28"/>
          <w:szCs w:val="28"/>
          <w:lang w:eastAsia="ru-RU"/>
        </w:rPr>
      </w:pPr>
      <w:r w:rsidRPr="000B4864">
        <w:rPr>
          <w:rFonts w:ascii="Times New Roman" w:hAnsi="Times New Roman"/>
          <w:sz w:val="28"/>
          <w:szCs w:val="28"/>
          <w:lang w:eastAsia="ru-RU"/>
        </w:rPr>
        <w:t xml:space="preserve">В области речевого развития ребенка основными </w:t>
      </w:r>
      <w:r w:rsidRPr="000B4864">
        <w:rPr>
          <w:rFonts w:ascii="Times" w:hAnsi="Times"/>
          <w:sz w:val="28"/>
          <w:szCs w:val="28"/>
          <w:lang w:eastAsia="ru-RU"/>
        </w:rPr>
        <w:t xml:space="preserve">задачами образовательной деятельности </w:t>
      </w:r>
      <w:r w:rsidRPr="000B4864">
        <w:rPr>
          <w:rFonts w:ascii="Times New Roman" w:hAnsi="Times New Roman"/>
          <w:sz w:val="28"/>
          <w:szCs w:val="28"/>
          <w:lang w:eastAsia="ru-RU"/>
        </w:rPr>
        <w:t xml:space="preserve">является создание условий для: </w:t>
      </w:r>
    </w:p>
    <w:p w:rsidR="000B4864" w:rsidRPr="000B4864" w:rsidRDefault="000B4864" w:rsidP="000B4864">
      <w:pPr>
        <w:spacing w:after="0" w:line="240" w:lineRule="auto"/>
        <w:ind w:firstLine="709"/>
        <w:jc w:val="both"/>
        <w:rPr>
          <w:rFonts w:ascii="Times New Roman" w:hAnsi="Times New Roman"/>
          <w:sz w:val="28"/>
          <w:szCs w:val="28"/>
          <w:lang w:eastAsia="ru-RU"/>
        </w:rPr>
      </w:pPr>
      <w:r w:rsidRPr="000B4864">
        <w:rPr>
          <w:rFonts w:ascii="Times New Roman" w:hAnsi="Times New Roman"/>
          <w:sz w:val="28"/>
          <w:szCs w:val="28"/>
          <w:lang w:eastAsia="ru-RU"/>
        </w:rPr>
        <w:lastRenderedPageBreak/>
        <w:t xml:space="preserve">– формирования основы речевой и языковой культуры, совершенствования разных сторон речи ребенка; </w:t>
      </w:r>
    </w:p>
    <w:p w:rsidR="00AC2238" w:rsidRPr="000B4864" w:rsidRDefault="000B4864" w:rsidP="000B4864">
      <w:pPr>
        <w:spacing w:after="0" w:line="240" w:lineRule="auto"/>
        <w:ind w:firstLine="709"/>
        <w:jc w:val="both"/>
        <w:rPr>
          <w:rFonts w:ascii="Times New Roman" w:hAnsi="Times New Roman"/>
          <w:sz w:val="28"/>
          <w:szCs w:val="28"/>
          <w:lang w:eastAsia="ru-RU"/>
        </w:rPr>
      </w:pPr>
      <w:r w:rsidRPr="000B4864">
        <w:rPr>
          <w:rFonts w:ascii="Times New Roman" w:hAnsi="Times New Roman"/>
          <w:sz w:val="28"/>
          <w:szCs w:val="28"/>
          <w:lang w:eastAsia="ru-RU"/>
        </w:rPr>
        <w:t xml:space="preserve">– приобщения детей к культуре чтения художественной литературы. </w:t>
      </w:r>
    </w:p>
    <w:p w:rsidR="00AC2238" w:rsidRDefault="00AC2238"/>
    <w:tbl>
      <w:tblPr>
        <w:tblStyle w:val="a4"/>
        <w:tblW w:w="0" w:type="auto"/>
        <w:tblLook w:val="04A0" w:firstRow="1" w:lastRow="0" w:firstColumn="1" w:lastColumn="0" w:noHBand="0" w:noVBand="1"/>
      </w:tblPr>
      <w:tblGrid>
        <w:gridCol w:w="9339"/>
      </w:tblGrid>
      <w:tr w:rsidR="00930323" w:rsidTr="00491D94">
        <w:trPr>
          <w:trHeight w:val="309"/>
        </w:trPr>
        <w:tc>
          <w:tcPr>
            <w:tcW w:w="9339" w:type="dxa"/>
          </w:tcPr>
          <w:p w:rsidR="00930323" w:rsidRDefault="00930323" w:rsidP="00930323">
            <w:pPr>
              <w:widowControl w:val="0"/>
              <w:autoSpaceDE w:val="0"/>
              <w:autoSpaceDN w:val="0"/>
              <w:adjustRightInd w:val="0"/>
              <w:spacing w:after="0" w:line="240" w:lineRule="auto"/>
              <w:jc w:val="center"/>
              <w:rPr>
                <w:rFonts w:ascii="Times New Roman" w:eastAsiaTheme="minorEastAsia" w:hAnsi="Times New Roman" w:cs="Times New Roman"/>
                <w:b/>
                <w:i/>
                <w:sz w:val="26"/>
                <w:szCs w:val="26"/>
                <w:lang w:eastAsia="ru-RU"/>
              </w:rPr>
            </w:pPr>
            <w:r>
              <w:rPr>
                <w:rFonts w:ascii="Times New Roman" w:eastAsiaTheme="minorEastAsia" w:hAnsi="Times New Roman" w:cs="Times New Roman"/>
                <w:b/>
                <w:i/>
                <w:sz w:val="26"/>
                <w:szCs w:val="26"/>
                <w:lang w:eastAsia="ru-RU"/>
              </w:rPr>
              <w:t>Задачи возраста</w:t>
            </w:r>
          </w:p>
        </w:tc>
      </w:tr>
      <w:tr w:rsidR="00491D94" w:rsidTr="00491D94">
        <w:trPr>
          <w:trHeight w:val="309"/>
        </w:trPr>
        <w:tc>
          <w:tcPr>
            <w:tcW w:w="9339" w:type="dxa"/>
          </w:tcPr>
          <w:p w:rsidR="00491D94" w:rsidRPr="00F314E6" w:rsidRDefault="00930323" w:rsidP="00F314E6">
            <w:pPr>
              <w:widowControl w:val="0"/>
              <w:autoSpaceDE w:val="0"/>
              <w:autoSpaceDN w:val="0"/>
              <w:adjustRightInd w:val="0"/>
              <w:spacing w:after="0" w:line="240" w:lineRule="auto"/>
              <w:rPr>
                <w:rFonts w:ascii="Times" w:eastAsiaTheme="minorEastAsia" w:hAnsi="Times" w:cs="Times"/>
                <w:b/>
                <w:i/>
                <w:sz w:val="24"/>
                <w:szCs w:val="24"/>
                <w:lang w:eastAsia="ru-RU"/>
              </w:rPr>
            </w:pPr>
            <w:r>
              <w:rPr>
                <w:rFonts w:ascii="Times New Roman" w:eastAsiaTheme="minorEastAsia" w:hAnsi="Times New Roman" w:cs="Times New Roman"/>
                <w:b/>
                <w:i/>
                <w:sz w:val="26"/>
                <w:szCs w:val="26"/>
                <w:lang w:eastAsia="ru-RU"/>
              </w:rPr>
              <w:t>Задача по ФГОС ДО:</w:t>
            </w:r>
            <w:r w:rsidR="00FF2689">
              <w:rPr>
                <w:rFonts w:ascii="Times New Roman" w:eastAsiaTheme="minorEastAsia" w:hAnsi="Times New Roman" w:cs="Times New Roman"/>
                <w:b/>
                <w:i/>
                <w:sz w:val="26"/>
                <w:szCs w:val="26"/>
                <w:lang w:eastAsia="ru-RU"/>
              </w:rPr>
              <w:t xml:space="preserve"> </w:t>
            </w:r>
            <w:r w:rsidR="00491D94" w:rsidRPr="00F314E6">
              <w:rPr>
                <w:rFonts w:ascii="Times" w:eastAsiaTheme="minorEastAsia" w:hAnsi="Times" w:cs="Times"/>
                <w:b/>
                <w:i/>
                <w:sz w:val="24"/>
                <w:szCs w:val="24"/>
                <w:lang w:eastAsia="ru-RU"/>
              </w:rPr>
              <w:t>Овладение речью как средством общения и культуры</w:t>
            </w:r>
          </w:p>
        </w:tc>
      </w:tr>
      <w:tr w:rsidR="00491D94" w:rsidTr="007F547F">
        <w:tc>
          <w:tcPr>
            <w:tcW w:w="9339" w:type="dxa"/>
          </w:tcPr>
          <w:p w:rsidR="00491D94" w:rsidRPr="00930323" w:rsidRDefault="00491D94" w:rsidP="00F314E6">
            <w:pPr>
              <w:widowControl w:val="0"/>
              <w:autoSpaceDE w:val="0"/>
              <w:autoSpaceDN w:val="0"/>
              <w:adjustRightInd w:val="0"/>
              <w:spacing w:after="0" w:line="240" w:lineRule="auto"/>
              <w:rPr>
                <w:rFonts w:ascii="Times" w:eastAsiaTheme="minorEastAsia" w:hAnsi="Times" w:cs="Times"/>
                <w:b/>
                <w:i/>
                <w:sz w:val="24"/>
                <w:szCs w:val="24"/>
                <w:lang w:eastAsia="ru-RU"/>
              </w:rPr>
            </w:pPr>
            <w:r w:rsidRPr="00930323">
              <w:rPr>
                <w:rFonts w:ascii="Times" w:eastAsiaTheme="minorEastAsia" w:hAnsi="Times" w:cs="Times"/>
                <w:b/>
                <w:i/>
                <w:sz w:val="24"/>
                <w:szCs w:val="24"/>
                <w:lang w:eastAsia="ru-RU"/>
              </w:rPr>
              <w:t xml:space="preserve">Создание условий для приобретения опыта: </w:t>
            </w:r>
          </w:p>
        </w:tc>
      </w:tr>
      <w:tr w:rsidR="00491D94" w:rsidTr="007F547F">
        <w:tc>
          <w:tcPr>
            <w:tcW w:w="9339" w:type="dxa"/>
          </w:tcPr>
          <w:p w:rsidR="00491D94" w:rsidRPr="00930323" w:rsidRDefault="00491D94" w:rsidP="00F314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30323">
              <w:rPr>
                <w:rFonts w:ascii="Times New Roman" w:eastAsiaTheme="minorEastAsia" w:hAnsi="Times New Roman" w:cs="Times New Roman"/>
                <w:sz w:val="24"/>
                <w:szCs w:val="24"/>
                <w:lang w:eastAsia="ru-RU"/>
              </w:rPr>
              <w:t xml:space="preserve">- участия в ситуациях речевого общения, вызывающих необходимость задавать вопросы взрослому, используя разнообразные формулировки; проявлять инициативу и обращаться к взрослому и сверстнику с предложениями по экспериментированию, используя адекватные речевые формы; высказывать предположения, давать советы; употреблять вежливые формы речи, следовать правилам речевого этикета; </w:t>
            </w:r>
          </w:p>
          <w:p w:rsidR="00491D94" w:rsidRPr="00930323" w:rsidRDefault="00491D94" w:rsidP="00F314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30323">
              <w:rPr>
                <w:rFonts w:ascii="Times New Roman" w:eastAsiaTheme="minorEastAsia" w:hAnsi="Times New Roman" w:cs="Times New Roman"/>
                <w:sz w:val="24"/>
                <w:szCs w:val="24"/>
                <w:lang w:eastAsia="ru-RU"/>
              </w:rPr>
              <w:t xml:space="preserve">- адекватного и осознанного выбора стиля и разнообразных невербальных средств общения (мимика, жесты, действия); </w:t>
            </w:r>
          </w:p>
        </w:tc>
      </w:tr>
      <w:tr w:rsidR="00491D94" w:rsidTr="007F547F">
        <w:trPr>
          <w:trHeight w:val="127"/>
        </w:trPr>
        <w:tc>
          <w:tcPr>
            <w:tcW w:w="9339" w:type="dxa"/>
          </w:tcPr>
          <w:p w:rsidR="00491D94" w:rsidRPr="007F547F" w:rsidRDefault="00491D94" w:rsidP="007F547F">
            <w:pPr>
              <w:widowControl w:val="0"/>
              <w:autoSpaceDE w:val="0"/>
              <w:autoSpaceDN w:val="0"/>
              <w:adjustRightInd w:val="0"/>
              <w:spacing w:after="0" w:line="240" w:lineRule="auto"/>
              <w:rPr>
                <w:rFonts w:ascii="Times New Roman" w:eastAsiaTheme="minorEastAsia" w:hAnsi="Times New Roman" w:cs="Times New Roman"/>
                <w:b/>
                <w:i/>
                <w:sz w:val="24"/>
                <w:szCs w:val="24"/>
                <w:lang w:eastAsia="ru-RU"/>
              </w:rPr>
            </w:pPr>
            <w:r w:rsidRPr="007F547F">
              <w:rPr>
                <w:rFonts w:ascii="Times New Roman" w:eastAsiaTheme="minorEastAsia" w:hAnsi="Times New Roman" w:cs="Times New Roman"/>
                <w:b/>
                <w:i/>
                <w:sz w:val="24"/>
                <w:szCs w:val="24"/>
                <w:lang w:eastAsia="ru-RU"/>
              </w:rPr>
              <w:t xml:space="preserve">Обогащение активного словаря в различных видах деятельности </w:t>
            </w:r>
          </w:p>
        </w:tc>
      </w:tr>
      <w:tr w:rsidR="00491D94" w:rsidTr="007F547F">
        <w:tc>
          <w:tcPr>
            <w:tcW w:w="9339" w:type="dxa"/>
          </w:tcPr>
          <w:p w:rsidR="00491D94" w:rsidRPr="007F547F" w:rsidRDefault="00491D94" w:rsidP="007F547F">
            <w:pPr>
              <w:widowControl w:val="0"/>
              <w:autoSpaceDE w:val="0"/>
              <w:autoSpaceDN w:val="0"/>
              <w:adjustRightInd w:val="0"/>
              <w:spacing w:after="0" w:line="240" w:lineRule="auto"/>
              <w:rPr>
                <w:rFonts w:ascii="Times New Roman" w:eastAsiaTheme="minorEastAsia" w:hAnsi="Times New Roman" w:cs="Times New Roman"/>
                <w:b/>
                <w:i/>
                <w:sz w:val="24"/>
                <w:szCs w:val="24"/>
                <w:lang w:eastAsia="ru-RU"/>
              </w:rPr>
            </w:pPr>
            <w:r w:rsidRPr="007F547F">
              <w:rPr>
                <w:rFonts w:ascii="Times New Roman" w:eastAsiaTheme="minorEastAsia" w:hAnsi="Times New Roman" w:cs="Times New Roman"/>
                <w:b/>
                <w:i/>
                <w:sz w:val="24"/>
                <w:szCs w:val="24"/>
                <w:lang w:eastAsia="ru-RU"/>
              </w:rPr>
              <w:t xml:space="preserve">Создание условий для приобретения опыта: </w:t>
            </w:r>
          </w:p>
        </w:tc>
      </w:tr>
      <w:tr w:rsidR="00491D94" w:rsidTr="007F547F">
        <w:tc>
          <w:tcPr>
            <w:tcW w:w="9339" w:type="dxa"/>
          </w:tcPr>
          <w:p w:rsidR="00491D94" w:rsidRDefault="00491D94" w:rsidP="007F547F">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понимания и использования в речи слов, обозначающих названия стран и континентов, символов своей страны, города (села), объектов природы, профессий и социальных явлений; значений слов в зависимости от противопоставлений (ручей мелкий, а река глубокая); переносных значений слов; антонимов («Вещь хороша новая, а друг - старый»); слов, передающих эмоции, настроение и состояние людей, животных и др., а также оценку своего поведения, поведения других людей с позиций нравственных норм; названий нравственных качеств человека; слов, обозначающих названия стран и континентов, символов своей страны, города (села), объектов природы, профессий и социальных явлений; </w:t>
            </w:r>
          </w:p>
          <w:p w:rsidR="00491D94" w:rsidRPr="007F547F" w:rsidRDefault="00491D94" w:rsidP="007F547F">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понимания и употребления в собственной речи лексики, позволяющей осуществлять детские виды деятельности (высказываться о своих желаниях и интересах, о целях-результатах деятельности, планировать деятельность, комментировать действия и др.). </w:t>
            </w:r>
          </w:p>
        </w:tc>
      </w:tr>
      <w:tr w:rsidR="00491D94" w:rsidTr="007F547F">
        <w:tc>
          <w:tcPr>
            <w:tcW w:w="9339" w:type="dxa"/>
          </w:tcPr>
          <w:p w:rsidR="00491D94" w:rsidRPr="007F547F" w:rsidRDefault="00930323" w:rsidP="00930323">
            <w:pPr>
              <w:widowControl w:val="0"/>
              <w:autoSpaceDE w:val="0"/>
              <w:autoSpaceDN w:val="0"/>
              <w:adjustRightInd w:val="0"/>
              <w:spacing w:after="0" w:line="240" w:lineRule="auto"/>
              <w:jc w:val="both"/>
              <w:rPr>
                <w:rFonts w:ascii="Times" w:eastAsiaTheme="minorEastAsia" w:hAnsi="Times" w:cs="Times"/>
                <w:b/>
                <w:i/>
                <w:sz w:val="24"/>
                <w:szCs w:val="24"/>
                <w:lang w:eastAsia="ru-RU"/>
              </w:rPr>
            </w:pPr>
            <w:r>
              <w:rPr>
                <w:rFonts w:ascii="Times New Roman" w:eastAsiaTheme="minorEastAsia" w:hAnsi="Times New Roman" w:cs="Times New Roman"/>
                <w:b/>
                <w:i/>
                <w:sz w:val="26"/>
                <w:szCs w:val="26"/>
                <w:lang w:eastAsia="ru-RU"/>
              </w:rPr>
              <w:t>Задача по ФГОС ДО:</w:t>
            </w:r>
            <w:r w:rsidR="001218FD">
              <w:rPr>
                <w:rFonts w:ascii="Times New Roman" w:eastAsiaTheme="minorEastAsia" w:hAnsi="Times New Roman" w:cs="Times New Roman"/>
                <w:b/>
                <w:i/>
                <w:sz w:val="26"/>
                <w:szCs w:val="26"/>
                <w:lang w:eastAsia="ru-RU"/>
              </w:rPr>
              <w:t xml:space="preserve"> </w:t>
            </w:r>
            <w:r w:rsidR="00491D94" w:rsidRPr="007F547F">
              <w:rPr>
                <w:rFonts w:ascii="Times" w:eastAsiaTheme="minorEastAsia" w:hAnsi="Times" w:cs="Times"/>
                <w:b/>
                <w:i/>
                <w:sz w:val="24"/>
                <w:szCs w:val="24"/>
                <w:lang w:eastAsia="ru-RU"/>
              </w:rPr>
              <w:t xml:space="preserve">Развитие связной, грамматически правильной диалогической и монологической речи </w:t>
            </w:r>
          </w:p>
        </w:tc>
      </w:tr>
      <w:tr w:rsidR="00491D94" w:rsidTr="007F547F">
        <w:tc>
          <w:tcPr>
            <w:tcW w:w="9339" w:type="dxa"/>
          </w:tcPr>
          <w:p w:rsidR="00491D94" w:rsidRDefault="00491D94" w:rsidP="007F547F">
            <w:pPr>
              <w:spacing w:after="0" w:line="240" w:lineRule="auto"/>
              <w:rPr>
                <w:rFonts w:ascii="Times New Roman" w:hAnsi="Times New Roman" w:cs="Times New Roman"/>
                <w:sz w:val="28"/>
                <w:szCs w:val="28"/>
              </w:rPr>
            </w:pPr>
            <w:r w:rsidRPr="007F547F">
              <w:rPr>
                <w:rFonts w:ascii="Times New Roman" w:eastAsiaTheme="minorEastAsia" w:hAnsi="Times New Roman" w:cs="Times New Roman"/>
                <w:b/>
                <w:i/>
                <w:sz w:val="24"/>
                <w:szCs w:val="24"/>
                <w:lang w:eastAsia="ru-RU"/>
              </w:rPr>
              <w:t>Создание условий для приобретения опыта:</w:t>
            </w:r>
          </w:p>
        </w:tc>
      </w:tr>
      <w:tr w:rsidR="00491D94" w:rsidTr="008A0596">
        <w:tc>
          <w:tcPr>
            <w:tcW w:w="9339" w:type="dxa"/>
          </w:tcPr>
          <w:p w:rsidR="00491D94" w:rsidRPr="00491D94" w:rsidRDefault="00491D94" w:rsidP="00491D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D94">
              <w:rPr>
                <w:rFonts w:ascii="Times New Roman" w:eastAsiaTheme="minorEastAsia" w:hAnsi="Times New Roman" w:cs="Times New Roman"/>
                <w:sz w:val="24"/>
                <w:szCs w:val="24"/>
                <w:lang w:eastAsia="ru-RU"/>
              </w:rPr>
              <w:t xml:space="preserve">- участия в ситуациях речевого общения, вызывающих необходимость рассказывать о собственном замысле, способе решения проблемы, используя форму описательного и повествовательного рассказа; </w:t>
            </w:r>
          </w:p>
          <w:p w:rsidR="00491D94" w:rsidRPr="00491D94" w:rsidRDefault="00491D94" w:rsidP="00491D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D94">
              <w:rPr>
                <w:rFonts w:ascii="Times New Roman" w:eastAsiaTheme="minorEastAsia" w:hAnsi="Times New Roman" w:cs="Times New Roman"/>
                <w:sz w:val="24"/>
                <w:szCs w:val="24"/>
                <w:lang w:eastAsia="ru-RU"/>
              </w:rPr>
              <w:t xml:space="preserve">- использования элементарных форм речи-рассуждения, доказательства; объяснительной речи (объяснять сверстникам и младшим детям правила поведения в общественных местах, способы выполнения основных гигиенических процедур, убеждать в необходимости здорового образа жизни); </w:t>
            </w:r>
          </w:p>
          <w:p w:rsidR="00491D94" w:rsidRPr="00491D94" w:rsidRDefault="00491D94" w:rsidP="00491D94">
            <w:pPr>
              <w:widowControl w:val="0"/>
              <w:autoSpaceDE w:val="0"/>
              <w:autoSpaceDN w:val="0"/>
              <w:adjustRightInd w:val="0"/>
              <w:spacing w:after="0" w:line="240" w:lineRule="auto"/>
              <w:jc w:val="both"/>
              <w:rPr>
                <w:rFonts w:ascii="Times" w:eastAsiaTheme="minorEastAsia" w:hAnsi="Times" w:cs="Times"/>
                <w:sz w:val="24"/>
                <w:szCs w:val="24"/>
                <w:lang w:eastAsia="ru-RU"/>
              </w:rPr>
            </w:pPr>
            <w:r w:rsidRPr="00491D94">
              <w:rPr>
                <w:rFonts w:ascii="Times New Roman" w:eastAsiaTheme="minorEastAsia" w:hAnsi="Times New Roman" w:cs="Times New Roman"/>
                <w:sz w:val="24"/>
                <w:szCs w:val="24"/>
                <w:lang w:eastAsia="ru-RU"/>
              </w:rPr>
              <w:t>- составления словесного автопортрета и портретов знакомых людей, отражая особенности внешнего вида, половую принадлежность, личностные качества</w:t>
            </w:r>
            <w:r>
              <w:rPr>
                <w:rFonts w:ascii="Times" w:eastAsiaTheme="minorEastAsia" w:hAnsi="Times" w:cs="Times"/>
                <w:sz w:val="26"/>
                <w:szCs w:val="26"/>
                <w:lang w:eastAsia="ru-RU"/>
              </w:rPr>
              <w:t xml:space="preserve">. </w:t>
            </w:r>
          </w:p>
        </w:tc>
      </w:tr>
      <w:tr w:rsidR="00491D94" w:rsidTr="008A0596">
        <w:tc>
          <w:tcPr>
            <w:tcW w:w="9339" w:type="dxa"/>
          </w:tcPr>
          <w:p w:rsidR="00491D94" w:rsidRPr="00491D94" w:rsidRDefault="00930323" w:rsidP="00491D94">
            <w:pPr>
              <w:widowControl w:val="0"/>
              <w:autoSpaceDE w:val="0"/>
              <w:autoSpaceDN w:val="0"/>
              <w:adjustRightInd w:val="0"/>
              <w:spacing w:after="0" w:line="240" w:lineRule="auto"/>
              <w:rPr>
                <w:rFonts w:ascii="Times" w:eastAsiaTheme="minorEastAsia" w:hAnsi="Times" w:cs="Times"/>
                <w:b/>
                <w:i/>
                <w:sz w:val="24"/>
                <w:szCs w:val="24"/>
                <w:lang w:eastAsia="ru-RU"/>
              </w:rPr>
            </w:pPr>
            <w:r>
              <w:rPr>
                <w:rFonts w:ascii="Times New Roman" w:eastAsiaTheme="minorEastAsia" w:hAnsi="Times New Roman" w:cs="Times New Roman"/>
                <w:b/>
                <w:i/>
                <w:sz w:val="26"/>
                <w:szCs w:val="26"/>
                <w:lang w:eastAsia="ru-RU"/>
              </w:rPr>
              <w:t>Задача по ФГОС ДО:</w:t>
            </w:r>
            <w:r w:rsidR="001218FD">
              <w:rPr>
                <w:rFonts w:ascii="Times New Roman" w:eastAsiaTheme="minorEastAsia" w:hAnsi="Times New Roman" w:cs="Times New Roman"/>
                <w:b/>
                <w:i/>
                <w:sz w:val="26"/>
                <w:szCs w:val="26"/>
                <w:lang w:eastAsia="ru-RU"/>
              </w:rPr>
              <w:t xml:space="preserve"> </w:t>
            </w:r>
            <w:r w:rsidR="00491D94" w:rsidRPr="00491D94">
              <w:rPr>
                <w:rFonts w:ascii="Times" w:eastAsiaTheme="minorEastAsia" w:hAnsi="Times" w:cs="Times"/>
                <w:b/>
                <w:i/>
                <w:sz w:val="24"/>
                <w:szCs w:val="24"/>
                <w:lang w:eastAsia="ru-RU"/>
              </w:rPr>
              <w:t>Развитие речевого творчества</w:t>
            </w:r>
            <w:r w:rsidR="00491D94" w:rsidRPr="00491D94">
              <w:rPr>
                <w:rFonts w:ascii="MS Mincho" w:eastAsia="MS Mincho" w:hAnsi="MS Mincho" w:cs="MS Mincho"/>
                <w:b/>
                <w:i/>
                <w:sz w:val="24"/>
                <w:szCs w:val="24"/>
                <w:lang w:eastAsia="ru-RU"/>
              </w:rPr>
              <w:t> </w:t>
            </w:r>
          </w:p>
        </w:tc>
      </w:tr>
      <w:tr w:rsidR="0018365F" w:rsidTr="00D13059">
        <w:tc>
          <w:tcPr>
            <w:tcW w:w="9339" w:type="dxa"/>
          </w:tcPr>
          <w:p w:rsidR="0018365F" w:rsidRPr="00C67E6F" w:rsidRDefault="0018365F" w:rsidP="00C67E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67E6F">
              <w:rPr>
                <w:rFonts w:ascii="Times New Roman" w:eastAsiaTheme="minorEastAsia" w:hAnsi="Times New Roman" w:cs="Times New Roman"/>
                <w:sz w:val="24"/>
                <w:szCs w:val="24"/>
                <w:lang w:eastAsia="ru-RU"/>
              </w:rPr>
              <w:t>- о театре: его назначении, деятельности актёра, режиссёра</w:t>
            </w:r>
          </w:p>
          <w:p w:rsidR="0018365F" w:rsidRPr="00C67E6F" w:rsidRDefault="0018365F" w:rsidP="00C67E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67E6F">
              <w:rPr>
                <w:rFonts w:ascii="Times New Roman" w:eastAsiaTheme="minorEastAsia" w:hAnsi="Times New Roman" w:cs="Times New Roman"/>
                <w:sz w:val="24"/>
                <w:szCs w:val="24"/>
                <w:lang w:eastAsia="ru-RU"/>
              </w:rPr>
              <w:t>- составления творческих рассказов,</w:t>
            </w:r>
            <w:r>
              <w:rPr>
                <w:rFonts w:ascii="Times New Roman" w:eastAsiaTheme="minorEastAsia" w:hAnsi="Times New Roman" w:cs="Times New Roman"/>
                <w:sz w:val="24"/>
                <w:szCs w:val="24"/>
                <w:lang w:eastAsia="ru-RU"/>
              </w:rPr>
              <w:t xml:space="preserve"> сказок, загадок (с использова</w:t>
            </w:r>
            <w:r w:rsidRPr="00C67E6F">
              <w:rPr>
                <w:rFonts w:ascii="Times New Roman" w:eastAsiaTheme="minorEastAsia" w:hAnsi="Times New Roman" w:cs="Times New Roman"/>
                <w:sz w:val="24"/>
                <w:szCs w:val="24"/>
                <w:lang w:eastAsia="ru-RU"/>
              </w:rPr>
              <w:t xml:space="preserve">нием описаний и повествований); </w:t>
            </w:r>
          </w:p>
          <w:p w:rsidR="0018365F" w:rsidRPr="00C67E6F" w:rsidRDefault="0018365F" w:rsidP="00C67E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67E6F">
              <w:rPr>
                <w:rFonts w:ascii="Times New Roman" w:eastAsiaTheme="minorEastAsia" w:hAnsi="Times New Roman" w:cs="Times New Roman"/>
                <w:sz w:val="24"/>
                <w:szCs w:val="24"/>
                <w:lang w:eastAsia="ru-RU"/>
              </w:rPr>
              <w:t>- сочинения небольших стихотворений, сказок, рассказов, загадок, употребления при этом соответствующ</w:t>
            </w:r>
            <w:r>
              <w:rPr>
                <w:rFonts w:ascii="Times New Roman" w:eastAsiaTheme="minorEastAsia" w:hAnsi="Times New Roman" w:cs="Times New Roman"/>
                <w:sz w:val="24"/>
                <w:szCs w:val="24"/>
                <w:lang w:eastAsia="ru-RU"/>
              </w:rPr>
              <w:t>их приёмов художественной вы</w:t>
            </w:r>
            <w:r w:rsidRPr="00C67E6F">
              <w:rPr>
                <w:rFonts w:ascii="Times New Roman" w:eastAsiaTheme="minorEastAsia" w:hAnsi="Times New Roman" w:cs="Times New Roman"/>
                <w:sz w:val="24"/>
                <w:szCs w:val="24"/>
                <w:lang w:eastAsia="ru-RU"/>
              </w:rPr>
              <w:t xml:space="preserve">разительности; </w:t>
            </w:r>
          </w:p>
          <w:p w:rsidR="0018365F" w:rsidRPr="00C67E6F" w:rsidRDefault="0018365F" w:rsidP="00C67E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67E6F">
              <w:rPr>
                <w:rFonts w:ascii="Times New Roman" w:eastAsiaTheme="minorEastAsia" w:hAnsi="Times New Roman" w:cs="Times New Roman"/>
                <w:sz w:val="24"/>
                <w:szCs w:val="24"/>
                <w:lang w:eastAsia="ru-RU"/>
              </w:rPr>
              <w:t>- решения творческих задач на образование новых слов;</w:t>
            </w:r>
          </w:p>
        </w:tc>
      </w:tr>
      <w:tr w:rsidR="00C67E6F" w:rsidTr="008A0596">
        <w:tc>
          <w:tcPr>
            <w:tcW w:w="9339" w:type="dxa"/>
          </w:tcPr>
          <w:p w:rsidR="00C67E6F" w:rsidRPr="00C67E6F" w:rsidRDefault="00930323" w:rsidP="00C67E6F">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6"/>
                <w:szCs w:val="26"/>
                <w:lang w:eastAsia="ru-RU"/>
              </w:rPr>
              <w:lastRenderedPageBreak/>
              <w:t>Задача по ФГОС ДО:</w:t>
            </w:r>
            <w:r w:rsidR="001218FD">
              <w:rPr>
                <w:rFonts w:ascii="Times New Roman" w:eastAsiaTheme="minorEastAsia" w:hAnsi="Times New Roman" w:cs="Times New Roman"/>
                <w:b/>
                <w:i/>
                <w:sz w:val="26"/>
                <w:szCs w:val="26"/>
                <w:lang w:eastAsia="ru-RU"/>
              </w:rPr>
              <w:t xml:space="preserve"> </w:t>
            </w:r>
            <w:r w:rsidR="00C67E6F" w:rsidRPr="00C67E6F">
              <w:rPr>
                <w:rFonts w:ascii="Times New Roman" w:eastAsiaTheme="minorEastAsia" w:hAnsi="Times New Roman" w:cs="Times New Roman"/>
                <w:b/>
                <w:i/>
                <w:sz w:val="24"/>
                <w:szCs w:val="24"/>
                <w:lang w:eastAsia="ru-RU"/>
              </w:rPr>
              <w:t>Развитие звуковой и интонацион</w:t>
            </w:r>
            <w:r w:rsidR="00C67E6F">
              <w:rPr>
                <w:rFonts w:ascii="Times New Roman" w:eastAsiaTheme="minorEastAsia" w:hAnsi="Times New Roman" w:cs="Times New Roman"/>
                <w:b/>
                <w:i/>
                <w:sz w:val="24"/>
                <w:szCs w:val="24"/>
                <w:lang w:eastAsia="ru-RU"/>
              </w:rPr>
              <w:t>ной культуры речи, фонематиче</w:t>
            </w:r>
            <w:r w:rsidR="00C67E6F" w:rsidRPr="00C67E6F">
              <w:rPr>
                <w:rFonts w:ascii="Times New Roman" w:eastAsiaTheme="minorEastAsia" w:hAnsi="Times New Roman" w:cs="Times New Roman"/>
                <w:b/>
                <w:i/>
                <w:sz w:val="24"/>
                <w:szCs w:val="24"/>
                <w:lang w:eastAsia="ru-RU"/>
              </w:rPr>
              <w:t xml:space="preserve">ского слуха; формирование звуковой </w:t>
            </w:r>
            <w:r w:rsidR="00C67E6F">
              <w:rPr>
                <w:rFonts w:ascii="Times New Roman" w:eastAsiaTheme="minorEastAsia" w:hAnsi="Times New Roman" w:cs="Times New Roman"/>
                <w:b/>
                <w:i/>
                <w:sz w:val="24"/>
                <w:szCs w:val="24"/>
                <w:lang w:eastAsia="ru-RU"/>
              </w:rPr>
              <w:t>аналитико-синтетической актив</w:t>
            </w:r>
            <w:r w:rsidR="00C67E6F" w:rsidRPr="00C67E6F">
              <w:rPr>
                <w:rFonts w:ascii="Times New Roman" w:eastAsiaTheme="minorEastAsia" w:hAnsi="Times New Roman" w:cs="Times New Roman"/>
                <w:b/>
                <w:i/>
                <w:sz w:val="24"/>
                <w:szCs w:val="24"/>
                <w:lang w:eastAsia="ru-RU"/>
              </w:rPr>
              <w:t xml:space="preserve">ности как предпосылки обучения грамоте </w:t>
            </w:r>
          </w:p>
        </w:tc>
      </w:tr>
      <w:tr w:rsidR="00C67E6F" w:rsidTr="008A0596">
        <w:tc>
          <w:tcPr>
            <w:tcW w:w="9339" w:type="dxa"/>
          </w:tcPr>
          <w:p w:rsidR="00C67E6F" w:rsidRPr="00C67E6F" w:rsidRDefault="00C67E6F" w:rsidP="00C67E6F">
            <w:pPr>
              <w:widowControl w:val="0"/>
              <w:autoSpaceDE w:val="0"/>
              <w:autoSpaceDN w:val="0"/>
              <w:adjustRightInd w:val="0"/>
              <w:spacing w:after="0" w:line="240" w:lineRule="auto"/>
              <w:rPr>
                <w:rFonts w:ascii="Times New Roman" w:eastAsiaTheme="minorEastAsia" w:hAnsi="Times New Roman" w:cs="Times New Roman"/>
                <w:b/>
                <w:i/>
                <w:sz w:val="24"/>
                <w:szCs w:val="24"/>
                <w:lang w:eastAsia="ru-RU"/>
              </w:rPr>
            </w:pPr>
            <w:r w:rsidRPr="00C67E6F">
              <w:rPr>
                <w:rFonts w:ascii="Times New Roman" w:eastAsiaTheme="minorEastAsia" w:hAnsi="Times New Roman" w:cs="Times New Roman"/>
                <w:b/>
                <w:i/>
                <w:sz w:val="24"/>
                <w:szCs w:val="24"/>
                <w:lang w:eastAsia="ru-RU"/>
              </w:rPr>
              <w:t xml:space="preserve">Создание условий для приобретения опыта: </w:t>
            </w:r>
          </w:p>
        </w:tc>
      </w:tr>
      <w:tr w:rsidR="00213218" w:rsidTr="008A0596">
        <w:tc>
          <w:tcPr>
            <w:tcW w:w="9339" w:type="dxa"/>
          </w:tcPr>
          <w:p w:rsidR="00213218" w:rsidRDefault="00213218" w:rsidP="00213218">
            <w:pPr>
              <w:widowControl w:val="0"/>
              <w:autoSpaceDE w:val="0"/>
              <w:autoSpaceDN w:val="0"/>
              <w:adjustRightInd w:val="0"/>
              <w:spacing w:after="0" w:line="240" w:lineRule="auto"/>
              <w:rPr>
                <w:rFonts w:ascii="Times" w:eastAsiaTheme="minorEastAsia" w:hAnsi="Times" w:cs="Times"/>
                <w:sz w:val="24"/>
                <w:szCs w:val="24"/>
                <w:lang w:eastAsia="ru-RU"/>
              </w:rPr>
            </w:pPr>
            <w:r>
              <w:rPr>
                <w:rFonts w:ascii="Times" w:eastAsiaTheme="minorEastAsia" w:hAnsi="Times" w:cs="Times"/>
                <w:sz w:val="26"/>
                <w:szCs w:val="26"/>
                <w:lang w:eastAsia="ru-RU"/>
              </w:rPr>
              <w:t xml:space="preserve">- контроля правильности собственной речи и речи окружающих; </w:t>
            </w:r>
          </w:p>
          <w:p w:rsidR="00213218" w:rsidRPr="00213218" w:rsidRDefault="00213218" w:rsidP="00213218">
            <w:pPr>
              <w:widowControl w:val="0"/>
              <w:autoSpaceDE w:val="0"/>
              <w:autoSpaceDN w:val="0"/>
              <w:adjustRightInd w:val="0"/>
              <w:spacing w:after="0" w:line="240" w:lineRule="auto"/>
              <w:rPr>
                <w:rFonts w:ascii="Times" w:eastAsiaTheme="minorEastAsia" w:hAnsi="Times" w:cs="Times"/>
                <w:sz w:val="24"/>
                <w:szCs w:val="24"/>
                <w:lang w:eastAsia="ru-RU"/>
              </w:rPr>
            </w:pPr>
            <w:r>
              <w:rPr>
                <w:rFonts w:ascii="Times" w:eastAsiaTheme="minorEastAsia" w:hAnsi="Times" w:cs="Times"/>
                <w:sz w:val="26"/>
                <w:szCs w:val="26"/>
                <w:lang w:eastAsia="ru-RU"/>
              </w:rPr>
              <w:t xml:space="preserve">- осуществления полного звукового анализа простых слов с определением места звука в слове и его характеристикой. </w:t>
            </w:r>
          </w:p>
        </w:tc>
      </w:tr>
      <w:tr w:rsidR="00213218" w:rsidTr="008A0596">
        <w:tc>
          <w:tcPr>
            <w:tcW w:w="9339" w:type="dxa"/>
          </w:tcPr>
          <w:p w:rsidR="00213218" w:rsidRPr="00213218" w:rsidRDefault="00930323" w:rsidP="00213218">
            <w:pPr>
              <w:widowControl w:val="0"/>
              <w:autoSpaceDE w:val="0"/>
              <w:autoSpaceDN w:val="0"/>
              <w:adjustRightInd w:val="0"/>
              <w:spacing w:after="0" w:line="240" w:lineRule="auto"/>
              <w:jc w:val="both"/>
              <w:rPr>
                <w:rFonts w:ascii="Times" w:eastAsiaTheme="minorEastAsia" w:hAnsi="Times" w:cs="Times"/>
                <w:b/>
                <w:i/>
                <w:sz w:val="24"/>
                <w:szCs w:val="24"/>
                <w:lang w:eastAsia="ru-RU"/>
              </w:rPr>
            </w:pPr>
            <w:r>
              <w:rPr>
                <w:rFonts w:ascii="Times New Roman" w:eastAsiaTheme="minorEastAsia" w:hAnsi="Times New Roman" w:cs="Times New Roman"/>
                <w:b/>
                <w:i/>
                <w:sz w:val="26"/>
                <w:szCs w:val="26"/>
                <w:lang w:eastAsia="ru-RU"/>
              </w:rPr>
              <w:t>Задача по ФГОС ДО:</w:t>
            </w:r>
            <w:r w:rsidR="001218FD">
              <w:rPr>
                <w:rFonts w:ascii="Times New Roman" w:eastAsiaTheme="minorEastAsia" w:hAnsi="Times New Roman" w:cs="Times New Roman"/>
                <w:b/>
                <w:i/>
                <w:sz w:val="26"/>
                <w:szCs w:val="26"/>
                <w:lang w:eastAsia="ru-RU"/>
              </w:rPr>
              <w:t xml:space="preserve"> </w:t>
            </w:r>
            <w:r w:rsidR="00213218" w:rsidRPr="00213218">
              <w:rPr>
                <w:rFonts w:ascii="Times" w:eastAsiaTheme="minorEastAsia" w:hAnsi="Times" w:cs="Times"/>
                <w:b/>
                <w:i/>
                <w:sz w:val="24"/>
                <w:szCs w:val="24"/>
                <w:lang w:eastAsia="ru-RU"/>
              </w:rPr>
              <w:t xml:space="preserve">Знакомство с книжной культурой, детской литературой, понимания на слух текстов различных жанров детской литературы </w:t>
            </w:r>
          </w:p>
        </w:tc>
      </w:tr>
      <w:tr w:rsidR="0018365F" w:rsidTr="00D13059">
        <w:tc>
          <w:tcPr>
            <w:tcW w:w="9339" w:type="dxa"/>
          </w:tcPr>
          <w:p w:rsidR="0018365F" w:rsidRDefault="0018365F" w:rsidP="00213218">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о чтении как источнике новых знаний о себе, других людях, человеческих качествах, проявляющихся в обычных и необычных обстоятельствах, окружающем мире; </w:t>
            </w:r>
          </w:p>
          <w:p w:rsidR="0018365F" w:rsidRDefault="0018365F" w:rsidP="00213218">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о том, что книга является результатом деятельности писателя, художника и работников типографии. </w:t>
            </w:r>
          </w:p>
          <w:p w:rsidR="0018365F" w:rsidRDefault="0018365F" w:rsidP="00213218">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сравнения одинаковых тем, сюжетов в разных произведениях (в том числе делать обобщения и выводы); </w:t>
            </w:r>
          </w:p>
          <w:p w:rsidR="0018365F" w:rsidRDefault="0018365F" w:rsidP="00213218">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установления в содержании прочитанного коллизий и конфликтов персонажей, способов их разрешения, соотнесения содержания прочитанного с личным опытом; </w:t>
            </w:r>
          </w:p>
          <w:p w:rsidR="0018365F" w:rsidRDefault="0018365F" w:rsidP="00213218">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понимания значения некоторых средств выразительности; стилистических особенностей литературного языка; </w:t>
            </w:r>
          </w:p>
          <w:p w:rsidR="0018365F" w:rsidRDefault="0018365F" w:rsidP="00213218">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положительного реагирования на предложение чтения произведений больших форм (чтение с продолжением); </w:t>
            </w:r>
          </w:p>
          <w:p w:rsidR="0018365F" w:rsidRPr="00213218" w:rsidRDefault="0018365F" w:rsidP="00213218">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эмоционально-речевого общения и обсуждения прочитанного и увиденного в жизни. </w:t>
            </w:r>
          </w:p>
        </w:tc>
      </w:tr>
    </w:tbl>
    <w:p w:rsidR="000B4864" w:rsidRDefault="000B4864" w:rsidP="000B4864">
      <w:pPr>
        <w:tabs>
          <w:tab w:val="left" w:pos="567"/>
        </w:tabs>
        <w:spacing w:after="0" w:line="240" w:lineRule="auto"/>
        <w:jc w:val="center"/>
        <w:rPr>
          <w:rFonts w:ascii="Times New Roman" w:hAnsi="Times New Roman" w:cs="Times New Roman"/>
          <w:b/>
          <w:i/>
          <w:color w:val="000000" w:themeColor="text1"/>
          <w:sz w:val="28"/>
          <w:szCs w:val="28"/>
        </w:rPr>
      </w:pPr>
    </w:p>
    <w:p w:rsidR="00CC0D8A" w:rsidRDefault="00CC0D8A" w:rsidP="000B4864">
      <w:pPr>
        <w:tabs>
          <w:tab w:val="left" w:pos="567"/>
        </w:tabs>
        <w:spacing w:after="0" w:line="240" w:lineRule="auto"/>
        <w:jc w:val="center"/>
        <w:rPr>
          <w:rFonts w:ascii="Times New Roman" w:hAnsi="Times New Roman" w:cs="Times New Roman"/>
          <w:b/>
          <w:i/>
          <w:color w:val="000000" w:themeColor="text1"/>
          <w:sz w:val="28"/>
          <w:szCs w:val="28"/>
        </w:rPr>
      </w:pPr>
    </w:p>
    <w:p w:rsidR="00CC0D8A" w:rsidRPr="00AC2238" w:rsidRDefault="00CC0D8A" w:rsidP="008C6B16">
      <w:pPr>
        <w:spacing w:after="0" w:line="240" w:lineRule="auto"/>
        <w:ind w:firstLine="709"/>
        <w:jc w:val="center"/>
        <w:rPr>
          <w:rFonts w:ascii="Times New Roman" w:hAnsi="Times New Roman" w:cs="Times New Roman"/>
          <w:b/>
          <w:sz w:val="28"/>
          <w:szCs w:val="28"/>
        </w:rPr>
      </w:pPr>
      <w:r w:rsidRPr="00AC2238">
        <w:rPr>
          <w:rFonts w:ascii="Times New Roman" w:hAnsi="Times New Roman" w:cs="Times New Roman"/>
          <w:b/>
          <w:sz w:val="28"/>
          <w:szCs w:val="28"/>
        </w:rPr>
        <w:t>Задачи образовательной деятельности по речевому развитию</w:t>
      </w:r>
      <w:r>
        <w:rPr>
          <w:rFonts w:ascii="Times New Roman" w:hAnsi="Times New Roman" w:cs="Times New Roman"/>
          <w:b/>
          <w:sz w:val="28"/>
          <w:szCs w:val="28"/>
        </w:rPr>
        <w:t xml:space="preserve"> (часть, формируемая участниками образовательных отношений)</w:t>
      </w:r>
      <w:r w:rsidR="008C6B16">
        <w:rPr>
          <w:rFonts w:ascii="Times New Roman" w:hAnsi="Times New Roman" w:cs="Times New Roman"/>
          <w:b/>
          <w:sz w:val="28"/>
          <w:szCs w:val="28"/>
        </w:rPr>
        <w:t>.</w:t>
      </w:r>
    </w:p>
    <w:p w:rsidR="00CC0D8A" w:rsidRPr="00CC0D8A" w:rsidRDefault="00CC0D8A" w:rsidP="000B4864">
      <w:pPr>
        <w:tabs>
          <w:tab w:val="left" w:pos="567"/>
        </w:tabs>
        <w:spacing w:after="0" w:line="240" w:lineRule="auto"/>
        <w:jc w:val="center"/>
        <w:rPr>
          <w:rFonts w:ascii="Times New Roman" w:hAnsi="Times New Roman" w:cs="Times New Roman"/>
          <w:b/>
          <w:i/>
          <w:color w:val="000000" w:themeColor="text1"/>
          <w:sz w:val="28"/>
          <w:szCs w:val="28"/>
        </w:rPr>
      </w:pPr>
    </w:p>
    <w:p w:rsidR="00CC0D8A" w:rsidRPr="00CC0D8A" w:rsidRDefault="00CC0D8A" w:rsidP="00E02C88">
      <w:pPr>
        <w:pStyle w:val="610"/>
        <w:numPr>
          <w:ilvl w:val="0"/>
          <w:numId w:val="16"/>
        </w:numPr>
        <w:shd w:val="clear" w:color="auto" w:fill="auto"/>
        <w:tabs>
          <w:tab w:val="left" w:pos="284"/>
        </w:tabs>
        <w:spacing w:line="240" w:lineRule="auto"/>
        <w:ind w:left="20" w:hanging="20"/>
        <w:jc w:val="both"/>
        <w:rPr>
          <w:rFonts w:ascii="Times New Roman" w:hAnsi="Times New Roman" w:cs="Times New Roman"/>
          <w:sz w:val="28"/>
          <w:szCs w:val="28"/>
        </w:rPr>
      </w:pPr>
      <w:r w:rsidRPr="00CC0D8A">
        <w:rPr>
          <w:rFonts w:ascii="Times New Roman" w:hAnsi="Times New Roman" w:cs="Times New Roman"/>
          <w:sz w:val="28"/>
          <w:szCs w:val="28"/>
        </w:rPr>
        <w:t>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w:t>
      </w:r>
    </w:p>
    <w:p w:rsidR="00CC0D8A" w:rsidRPr="00CC0D8A" w:rsidRDefault="00CC0D8A" w:rsidP="00E02C88">
      <w:pPr>
        <w:pStyle w:val="610"/>
        <w:numPr>
          <w:ilvl w:val="0"/>
          <w:numId w:val="16"/>
        </w:numPr>
        <w:shd w:val="clear" w:color="auto" w:fill="auto"/>
        <w:tabs>
          <w:tab w:val="left" w:pos="284"/>
        </w:tabs>
        <w:spacing w:line="240" w:lineRule="auto"/>
        <w:ind w:left="20" w:hanging="20"/>
        <w:jc w:val="both"/>
        <w:rPr>
          <w:rFonts w:ascii="Times New Roman" w:hAnsi="Times New Roman" w:cs="Times New Roman"/>
          <w:sz w:val="28"/>
          <w:szCs w:val="28"/>
        </w:rPr>
      </w:pPr>
      <w:r w:rsidRPr="00CC0D8A">
        <w:rPr>
          <w:rFonts w:ascii="Times New Roman" w:hAnsi="Times New Roman" w:cs="Times New Roman"/>
          <w:sz w:val="28"/>
          <w:szCs w:val="28"/>
        </w:rPr>
        <w:t>Обогатить представления ребенка об особенностях речевой культуры народов проживающих на Урале.</w:t>
      </w:r>
    </w:p>
    <w:p w:rsidR="00CC0D8A" w:rsidRPr="00CC0D8A" w:rsidRDefault="00CC0D8A" w:rsidP="00E02C88">
      <w:pPr>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CC0D8A">
        <w:rPr>
          <w:rFonts w:ascii="Times New Roman" w:hAnsi="Times New Roman" w:cs="Times New Roman"/>
          <w:sz w:val="28"/>
          <w:szCs w:val="28"/>
        </w:rPr>
        <w:t>Развивать у ребенка способность чувствовать красоту и выразительность родного языка, языка художественного произведения, поэтического слова.</w:t>
      </w:r>
    </w:p>
    <w:p w:rsidR="00CC0D8A" w:rsidRPr="00CC0D8A" w:rsidRDefault="00CC0D8A" w:rsidP="00CC0D8A">
      <w:pPr>
        <w:tabs>
          <w:tab w:val="left" w:pos="567"/>
        </w:tabs>
        <w:spacing w:after="0" w:line="240" w:lineRule="auto"/>
        <w:rPr>
          <w:rFonts w:ascii="Times New Roman" w:hAnsi="Times New Roman" w:cs="Times New Roman"/>
          <w:b/>
          <w:i/>
          <w:color w:val="000000" w:themeColor="text1"/>
          <w:sz w:val="28"/>
          <w:szCs w:val="28"/>
        </w:rPr>
      </w:pPr>
    </w:p>
    <w:p w:rsidR="000B4864" w:rsidRPr="00232E74" w:rsidRDefault="000B4864" w:rsidP="000B4864">
      <w:pPr>
        <w:tabs>
          <w:tab w:val="left" w:pos="567"/>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У</w:t>
      </w:r>
      <w:r>
        <w:rPr>
          <w:rFonts w:ascii="Times New Roman" w:hAnsi="Times New Roman" w:cs="Times New Roman"/>
          <w:b/>
          <w:color w:val="000000" w:themeColor="text1"/>
          <w:sz w:val="28"/>
          <w:szCs w:val="28"/>
        </w:rPr>
        <w:t>словия</w:t>
      </w:r>
      <w:r w:rsidR="00FF268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речевого</w:t>
      </w:r>
      <w:r w:rsidRPr="00232E74">
        <w:rPr>
          <w:rFonts w:ascii="Times New Roman" w:hAnsi="Times New Roman" w:cs="Times New Roman"/>
          <w:b/>
          <w:color w:val="000000" w:themeColor="text1"/>
          <w:sz w:val="28"/>
          <w:szCs w:val="28"/>
        </w:rPr>
        <w:t xml:space="preserve"> развития</w:t>
      </w:r>
      <w:r w:rsidR="0018365F">
        <w:rPr>
          <w:rFonts w:ascii="Times New Roman" w:hAnsi="Times New Roman" w:cs="Times New Roman"/>
          <w:b/>
          <w:color w:val="000000" w:themeColor="text1"/>
          <w:sz w:val="28"/>
          <w:szCs w:val="28"/>
        </w:rPr>
        <w:t xml:space="preserve"> </w:t>
      </w:r>
      <w:r w:rsidRPr="00232E74">
        <w:rPr>
          <w:rFonts w:ascii="Times New Roman" w:hAnsi="Times New Roman" w:cs="Times New Roman"/>
          <w:b/>
          <w:color w:val="000000" w:themeColor="text1"/>
          <w:sz w:val="28"/>
          <w:szCs w:val="28"/>
        </w:rPr>
        <w:t>детей 7-го года жизни</w:t>
      </w:r>
      <w:r w:rsidR="00CC0D8A">
        <w:rPr>
          <w:rFonts w:ascii="Times New Roman" w:hAnsi="Times New Roman" w:cs="Times New Roman"/>
          <w:b/>
          <w:color w:val="000000" w:themeColor="text1"/>
          <w:sz w:val="28"/>
          <w:szCs w:val="28"/>
        </w:rPr>
        <w:t xml:space="preserve"> (обязательная часть)</w:t>
      </w:r>
      <w:r w:rsidR="008C6B16">
        <w:rPr>
          <w:rFonts w:ascii="Times New Roman" w:hAnsi="Times New Roman" w:cs="Times New Roman"/>
          <w:b/>
          <w:color w:val="000000" w:themeColor="text1"/>
          <w:sz w:val="28"/>
          <w:szCs w:val="28"/>
        </w:rPr>
        <w:t>.</w:t>
      </w:r>
    </w:p>
    <w:p w:rsidR="004B0C18" w:rsidRPr="008C6B16" w:rsidRDefault="004B0C18" w:rsidP="000B4864">
      <w:pPr>
        <w:spacing w:after="0" w:line="240" w:lineRule="auto"/>
        <w:ind w:firstLine="709"/>
        <w:jc w:val="both"/>
        <w:rPr>
          <w:rFonts w:ascii="Times New Roman" w:hAnsi="Times New Roman" w:cs="Times New Roman"/>
          <w:sz w:val="16"/>
          <w:szCs w:val="16"/>
        </w:rPr>
      </w:pPr>
    </w:p>
    <w:p w:rsidR="000B4864" w:rsidRPr="000B4864" w:rsidRDefault="000B4864" w:rsidP="000B4864">
      <w:pPr>
        <w:spacing w:after="0" w:line="240" w:lineRule="auto"/>
        <w:ind w:firstLine="709"/>
        <w:jc w:val="both"/>
        <w:rPr>
          <w:rFonts w:ascii="Times New Roman" w:hAnsi="Times New Roman" w:cs="Times New Roman"/>
          <w:b/>
          <w:i/>
          <w:sz w:val="28"/>
          <w:szCs w:val="28"/>
          <w:lang w:eastAsia="ru-RU"/>
        </w:rPr>
      </w:pPr>
      <w:r w:rsidRPr="000B4864">
        <w:rPr>
          <w:rFonts w:ascii="Times New Roman" w:hAnsi="Times New Roman" w:cs="Times New Roman"/>
          <w:b/>
          <w:i/>
          <w:sz w:val="28"/>
          <w:szCs w:val="28"/>
          <w:lang w:eastAsia="ru-RU"/>
        </w:rPr>
        <w:t>В сфере совершенствования разных сторон речи ребенка</w:t>
      </w:r>
      <w:r w:rsidR="008C6B16">
        <w:rPr>
          <w:rFonts w:ascii="Times New Roman" w:hAnsi="Times New Roman" w:cs="Times New Roman"/>
          <w:b/>
          <w:i/>
          <w:sz w:val="28"/>
          <w:szCs w:val="28"/>
          <w:lang w:eastAsia="ru-RU"/>
        </w:rPr>
        <w:t>:</w:t>
      </w:r>
      <w:r w:rsidRPr="000B4864">
        <w:rPr>
          <w:rFonts w:ascii="Times New Roman" w:hAnsi="Times New Roman" w:cs="Times New Roman"/>
          <w:b/>
          <w:i/>
          <w:sz w:val="28"/>
          <w:szCs w:val="28"/>
          <w:lang w:eastAsia="ru-RU"/>
        </w:rPr>
        <w:t xml:space="preserve"> </w:t>
      </w:r>
    </w:p>
    <w:p w:rsidR="000B4864" w:rsidRPr="000B4864" w:rsidRDefault="00E61102"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стимулирование общения, сопровождающее</w:t>
      </w:r>
      <w:r w:rsidR="000B4864" w:rsidRPr="000B4864">
        <w:rPr>
          <w:rFonts w:ascii="Times New Roman" w:hAnsi="Times New Roman" w:cs="Times New Roman"/>
          <w:sz w:val="28"/>
          <w:szCs w:val="28"/>
          <w:lang w:eastAsia="ru-RU"/>
        </w:rPr>
        <w:t xml:space="preserve"> различные виды деятельност</w:t>
      </w:r>
      <w:r>
        <w:rPr>
          <w:rFonts w:ascii="Times New Roman" w:hAnsi="Times New Roman" w:cs="Times New Roman"/>
          <w:sz w:val="28"/>
          <w:szCs w:val="28"/>
          <w:lang w:eastAsia="ru-RU"/>
        </w:rPr>
        <w:t>и детей, например, поддержка</w:t>
      </w:r>
      <w:r w:rsidR="000B4864" w:rsidRPr="000B4864">
        <w:rPr>
          <w:rFonts w:ascii="Times New Roman" w:hAnsi="Times New Roman" w:cs="Times New Roman"/>
          <w:sz w:val="28"/>
          <w:szCs w:val="28"/>
          <w:lang w:eastAsia="ru-RU"/>
        </w:rPr>
        <w:t xml:space="preserve"> обмен</w:t>
      </w:r>
      <w:r>
        <w:rPr>
          <w:rFonts w:ascii="Times New Roman" w:hAnsi="Times New Roman" w:cs="Times New Roman"/>
          <w:sz w:val="28"/>
          <w:szCs w:val="28"/>
          <w:lang w:eastAsia="ru-RU"/>
        </w:rPr>
        <w:t>а</w:t>
      </w:r>
      <w:r w:rsidR="000B4864" w:rsidRPr="000B4864">
        <w:rPr>
          <w:rFonts w:ascii="Times New Roman" w:hAnsi="Times New Roman" w:cs="Times New Roman"/>
          <w:sz w:val="28"/>
          <w:szCs w:val="28"/>
          <w:lang w:eastAsia="ru-RU"/>
        </w:rPr>
        <w:t xml:space="preserve"> мнениями по поводу детских рисунков, рассказов и т. д.</w:t>
      </w:r>
      <w:r>
        <w:rPr>
          <w:rFonts w:ascii="Times New Roman" w:hAnsi="Times New Roman" w:cs="Times New Roman"/>
          <w:sz w:val="28"/>
          <w:szCs w:val="28"/>
          <w:lang w:eastAsia="ru-RU"/>
        </w:rPr>
        <w:t>;</w:t>
      </w:r>
    </w:p>
    <w:p w:rsidR="000B4864" w:rsidRPr="000B4864" w:rsidRDefault="00E61102"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000B4864" w:rsidRPr="000B4864">
        <w:rPr>
          <w:rFonts w:ascii="Times New Roman" w:hAnsi="Times New Roman" w:cs="Times New Roman"/>
          <w:sz w:val="28"/>
          <w:szCs w:val="28"/>
          <w:lang w:eastAsia="ru-RU"/>
        </w:rPr>
        <w:t xml:space="preserve">владение речью (диалогической и монологической) естественным образом в процессе коммуникации: во время обсуждения детьми (между </w:t>
      </w:r>
      <w:r w:rsidR="000B4864" w:rsidRPr="000B4864">
        <w:rPr>
          <w:rFonts w:ascii="Times New Roman" w:hAnsi="Times New Roman" w:cs="Times New Roman"/>
          <w:sz w:val="28"/>
          <w:szCs w:val="28"/>
          <w:lang w:eastAsia="ru-RU"/>
        </w:rPr>
        <w:lastRenderedPageBreak/>
        <w:t>собой или со взрослыми) содержания, которое их интересует, действий, в которые они вовлечены. Таким образом, стимулирование речевого развития является сквозным принципом ежедневной педагогической деятельности во</w:t>
      </w:r>
      <w:r>
        <w:rPr>
          <w:rFonts w:ascii="Times New Roman" w:hAnsi="Times New Roman" w:cs="Times New Roman"/>
          <w:sz w:val="28"/>
          <w:szCs w:val="28"/>
          <w:lang w:eastAsia="ru-RU"/>
        </w:rPr>
        <w:t xml:space="preserve"> всех образовательных областях;</w:t>
      </w:r>
    </w:p>
    <w:p w:rsidR="00E61102" w:rsidRDefault="00E61102"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обеспечение</w:t>
      </w:r>
      <w:r w:rsidR="000B4864" w:rsidRPr="000B4864">
        <w:rPr>
          <w:rFonts w:ascii="Times New Roman" w:hAnsi="Times New Roman" w:cs="Times New Roman"/>
          <w:sz w:val="28"/>
          <w:szCs w:val="28"/>
          <w:lang w:eastAsia="ru-RU"/>
        </w:rPr>
        <w:t xml:space="preserve"> возможности для формирования и развития звуковой культуры, образной, интонационной и грамматической сторон речи, фонематического слуха, правиль</w:t>
      </w:r>
      <w:r>
        <w:rPr>
          <w:rFonts w:ascii="Times New Roman" w:hAnsi="Times New Roman" w:cs="Times New Roman"/>
          <w:sz w:val="28"/>
          <w:szCs w:val="28"/>
          <w:lang w:eastAsia="ru-RU"/>
        </w:rPr>
        <w:t>ного звуко- и словопроизношения;</w:t>
      </w:r>
    </w:p>
    <w:p w:rsidR="000B4864" w:rsidRPr="000B4864" w:rsidRDefault="00E61102"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поощрение разучивания</w:t>
      </w:r>
      <w:r w:rsidR="000B4864" w:rsidRPr="000B4864">
        <w:rPr>
          <w:rFonts w:ascii="Times New Roman" w:hAnsi="Times New Roman" w:cs="Times New Roman"/>
          <w:sz w:val="28"/>
          <w:szCs w:val="28"/>
          <w:lang w:eastAsia="ru-RU"/>
        </w:rPr>
        <w:t xml:space="preserve"> стихотворений, скороговорок,</w:t>
      </w:r>
      <w:r>
        <w:rPr>
          <w:rFonts w:ascii="Times New Roman" w:hAnsi="Times New Roman" w:cs="Times New Roman"/>
          <w:sz w:val="28"/>
          <w:szCs w:val="28"/>
          <w:lang w:eastAsia="ru-RU"/>
        </w:rPr>
        <w:t xml:space="preserve"> чистоговорок, песен; организация речевых игр, стимулирование словотворчества</w:t>
      </w:r>
      <w:r w:rsidR="000B4864" w:rsidRPr="000B4864">
        <w:rPr>
          <w:rFonts w:ascii="Times New Roman" w:hAnsi="Times New Roman" w:cs="Times New Roman"/>
          <w:sz w:val="28"/>
          <w:szCs w:val="28"/>
          <w:lang w:eastAsia="ru-RU"/>
        </w:rPr>
        <w:t xml:space="preserve">. </w:t>
      </w:r>
    </w:p>
    <w:p w:rsidR="000B4864" w:rsidRDefault="000B4864" w:rsidP="000B4864">
      <w:pPr>
        <w:spacing w:after="0" w:line="240" w:lineRule="auto"/>
        <w:ind w:firstLine="709"/>
        <w:jc w:val="both"/>
        <w:rPr>
          <w:rFonts w:ascii="Times New Roman" w:hAnsi="Times New Roman" w:cs="Times New Roman"/>
          <w:b/>
          <w:i/>
          <w:sz w:val="28"/>
          <w:szCs w:val="28"/>
          <w:lang w:eastAsia="ru-RU"/>
        </w:rPr>
      </w:pPr>
    </w:p>
    <w:p w:rsidR="000B4864" w:rsidRPr="000B4864" w:rsidRDefault="000B4864" w:rsidP="000B4864">
      <w:pPr>
        <w:spacing w:after="0" w:line="240" w:lineRule="auto"/>
        <w:ind w:firstLine="709"/>
        <w:jc w:val="both"/>
        <w:rPr>
          <w:rFonts w:ascii="Times New Roman" w:hAnsi="Times New Roman" w:cs="Times New Roman"/>
          <w:b/>
          <w:i/>
          <w:sz w:val="28"/>
          <w:szCs w:val="28"/>
          <w:lang w:eastAsia="ru-RU"/>
        </w:rPr>
      </w:pPr>
      <w:r w:rsidRPr="000B4864">
        <w:rPr>
          <w:rFonts w:ascii="Times New Roman" w:hAnsi="Times New Roman" w:cs="Times New Roman"/>
          <w:b/>
          <w:i/>
          <w:sz w:val="28"/>
          <w:szCs w:val="28"/>
          <w:lang w:eastAsia="ru-RU"/>
        </w:rPr>
        <w:t>В сфере приобщения детей к культуре чт</w:t>
      </w:r>
      <w:r w:rsidR="008C6B16">
        <w:rPr>
          <w:rFonts w:ascii="Times New Roman" w:hAnsi="Times New Roman" w:cs="Times New Roman"/>
          <w:b/>
          <w:i/>
          <w:sz w:val="28"/>
          <w:szCs w:val="28"/>
          <w:lang w:eastAsia="ru-RU"/>
        </w:rPr>
        <w:t>ения литературных произведений:</w:t>
      </w:r>
    </w:p>
    <w:p w:rsidR="00E61102" w:rsidRDefault="00E61102"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чтение детям книг, стихов</w:t>
      </w:r>
      <w:r w:rsidR="000B4864" w:rsidRPr="000B4864">
        <w:rPr>
          <w:rFonts w:ascii="Times New Roman" w:hAnsi="Times New Roman" w:cs="Times New Roman"/>
          <w:sz w:val="28"/>
          <w:szCs w:val="28"/>
          <w:lang w:eastAsia="ru-RU"/>
        </w:rPr>
        <w:t>, в</w:t>
      </w:r>
      <w:r>
        <w:rPr>
          <w:rFonts w:ascii="Times New Roman" w:hAnsi="Times New Roman" w:cs="Times New Roman"/>
          <w:sz w:val="28"/>
          <w:szCs w:val="28"/>
          <w:lang w:eastAsia="ru-RU"/>
        </w:rPr>
        <w:t>оспоминание содержания и обсуждение вместе с детьми прочитанного</w:t>
      </w:r>
      <w:r w:rsidR="000B4864" w:rsidRPr="000B486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что способствует</w:t>
      </w:r>
      <w:r w:rsidR="000B4864" w:rsidRPr="000B4864">
        <w:rPr>
          <w:rFonts w:ascii="Times New Roman" w:hAnsi="Times New Roman" w:cs="Times New Roman"/>
          <w:sz w:val="28"/>
          <w:szCs w:val="28"/>
          <w:lang w:eastAsia="ru-RU"/>
        </w:rPr>
        <w:t xml:space="preserve"> пониманию, в том числе на слух. </w:t>
      </w:r>
    </w:p>
    <w:p w:rsidR="000B4864" w:rsidRPr="000B4864" w:rsidRDefault="00E61102"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предоставление детям,</w:t>
      </w:r>
      <w:r w:rsidRPr="000B4864">
        <w:rPr>
          <w:rFonts w:ascii="Times New Roman" w:hAnsi="Times New Roman" w:cs="Times New Roman"/>
          <w:sz w:val="28"/>
          <w:szCs w:val="28"/>
          <w:lang w:eastAsia="ru-RU"/>
        </w:rPr>
        <w:t xml:space="preserve"> которые хотят читать сами</w:t>
      </w:r>
      <w:r w:rsidR="00910787">
        <w:rPr>
          <w:rFonts w:ascii="Times New Roman" w:hAnsi="Times New Roman" w:cs="Times New Roman"/>
          <w:sz w:val="28"/>
          <w:szCs w:val="28"/>
          <w:lang w:eastAsia="ru-RU"/>
        </w:rPr>
        <w:t xml:space="preserve"> этой</w:t>
      </w:r>
      <w:r w:rsidR="001218FD">
        <w:rPr>
          <w:rFonts w:ascii="Times New Roman" w:hAnsi="Times New Roman" w:cs="Times New Roman"/>
          <w:sz w:val="28"/>
          <w:szCs w:val="28"/>
          <w:lang w:eastAsia="ru-RU"/>
        </w:rPr>
        <w:t xml:space="preserve"> </w:t>
      </w:r>
      <w:r w:rsidR="00910787">
        <w:rPr>
          <w:rFonts w:ascii="Times New Roman" w:hAnsi="Times New Roman" w:cs="Times New Roman"/>
          <w:sz w:val="28"/>
          <w:szCs w:val="28"/>
          <w:lang w:eastAsia="ru-RU"/>
        </w:rPr>
        <w:t>возможности;</w:t>
      </w:r>
    </w:p>
    <w:p w:rsidR="00910787" w:rsidRDefault="00910787"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развитие способности</w:t>
      </w:r>
      <w:r w:rsidR="000B4864" w:rsidRPr="000B4864">
        <w:rPr>
          <w:rFonts w:ascii="Times New Roman" w:hAnsi="Times New Roman" w:cs="Times New Roman"/>
          <w:sz w:val="28"/>
          <w:szCs w:val="28"/>
          <w:lang w:eastAsia="ru-RU"/>
        </w:rPr>
        <w:t xml:space="preserve"> к использованию речи в повседневно</w:t>
      </w:r>
      <w:r>
        <w:rPr>
          <w:rFonts w:ascii="Times New Roman" w:hAnsi="Times New Roman" w:cs="Times New Roman"/>
          <w:sz w:val="28"/>
          <w:szCs w:val="28"/>
          <w:lang w:eastAsia="ru-RU"/>
        </w:rPr>
        <w:t>м общении, а также стимулирование использования</w:t>
      </w:r>
      <w:r w:rsidR="000B4864" w:rsidRPr="000B4864">
        <w:rPr>
          <w:rFonts w:ascii="Times New Roman" w:hAnsi="Times New Roman" w:cs="Times New Roman"/>
          <w:sz w:val="28"/>
          <w:szCs w:val="28"/>
          <w:lang w:eastAsia="ru-RU"/>
        </w:rPr>
        <w:t xml:space="preserve"> речи в области познавательно-исследовательского, художественно-эстетического, социально-коммуника</w:t>
      </w:r>
      <w:r>
        <w:rPr>
          <w:rFonts w:ascii="Times New Roman" w:hAnsi="Times New Roman" w:cs="Times New Roman"/>
          <w:sz w:val="28"/>
          <w:szCs w:val="28"/>
          <w:lang w:eastAsia="ru-RU"/>
        </w:rPr>
        <w:t>тивного и других видов развития;</w:t>
      </w:r>
    </w:p>
    <w:p w:rsidR="00910787" w:rsidRDefault="00910787"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стимулирование использования в</w:t>
      </w:r>
      <w:r w:rsidR="000B4864" w:rsidRPr="000B4864">
        <w:rPr>
          <w:rFonts w:ascii="Times New Roman" w:hAnsi="Times New Roman" w:cs="Times New Roman"/>
          <w:sz w:val="28"/>
          <w:szCs w:val="28"/>
          <w:lang w:eastAsia="ru-RU"/>
        </w:rPr>
        <w:t xml:space="preserve"> речи для познавательно-исследовательского развития детей, </w:t>
      </w:r>
      <w:r>
        <w:rPr>
          <w:rFonts w:ascii="Times New Roman" w:hAnsi="Times New Roman" w:cs="Times New Roman"/>
          <w:sz w:val="28"/>
          <w:szCs w:val="28"/>
          <w:lang w:eastAsia="ru-RU"/>
        </w:rPr>
        <w:t>ответами</w:t>
      </w:r>
      <w:r w:rsidR="000B4864" w:rsidRPr="000B4864">
        <w:rPr>
          <w:rFonts w:ascii="Times New Roman" w:hAnsi="Times New Roman" w:cs="Times New Roman"/>
          <w:sz w:val="28"/>
          <w:szCs w:val="28"/>
          <w:lang w:eastAsia="ru-RU"/>
        </w:rPr>
        <w:t xml:space="preserve"> на </w:t>
      </w:r>
      <w:r>
        <w:rPr>
          <w:rFonts w:ascii="Times New Roman" w:hAnsi="Times New Roman" w:cs="Times New Roman"/>
          <w:sz w:val="28"/>
          <w:szCs w:val="28"/>
          <w:lang w:eastAsia="ru-RU"/>
        </w:rPr>
        <w:t>вопросы «Почему?..», «Когда?..»;</w:t>
      </w:r>
    </w:p>
    <w:p w:rsidR="000B4864" w:rsidRPr="000B4864" w:rsidRDefault="00910787"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обращение внимания</w:t>
      </w:r>
      <w:r w:rsidR="000B4864" w:rsidRPr="000B4864">
        <w:rPr>
          <w:rFonts w:ascii="Times New Roman" w:hAnsi="Times New Roman" w:cs="Times New Roman"/>
          <w:sz w:val="28"/>
          <w:szCs w:val="28"/>
          <w:lang w:eastAsia="ru-RU"/>
        </w:rPr>
        <w:t xml:space="preserve"> детей на последовательность повседневных событий, различия и сходства, причинно-следственные связи, развивая идеи, высказанные</w:t>
      </w:r>
      <w:r>
        <w:rPr>
          <w:rFonts w:ascii="Times New Roman" w:hAnsi="Times New Roman" w:cs="Times New Roman"/>
          <w:sz w:val="28"/>
          <w:szCs w:val="28"/>
          <w:lang w:eastAsia="ru-RU"/>
        </w:rPr>
        <w:t xml:space="preserve"> детьми, вербально дополняя их;</w:t>
      </w:r>
    </w:p>
    <w:p w:rsidR="000B4864" w:rsidRPr="000B4864" w:rsidRDefault="00910787"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0B4864" w:rsidRPr="000B4864">
        <w:rPr>
          <w:rFonts w:ascii="Times New Roman" w:hAnsi="Times New Roman" w:cs="Times New Roman"/>
          <w:sz w:val="28"/>
          <w:szCs w:val="28"/>
          <w:lang w:eastAsia="ru-RU"/>
        </w:rPr>
        <w:t xml:space="preserve">етям с низким уровнем речевого развития </w:t>
      </w:r>
      <w:r>
        <w:rPr>
          <w:rFonts w:ascii="Times New Roman" w:hAnsi="Times New Roman" w:cs="Times New Roman"/>
          <w:sz w:val="28"/>
          <w:szCs w:val="28"/>
          <w:lang w:eastAsia="ru-RU"/>
        </w:rPr>
        <w:t>предоставление возможности получать ответы</w:t>
      </w:r>
      <w:r w:rsidR="000B4864" w:rsidRPr="000B4864">
        <w:rPr>
          <w:rFonts w:ascii="Times New Roman" w:hAnsi="Times New Roman" w:cs="Times New Roman"/>
          <w:sz w:val="28"/>
          <w:szCs w:val="28"/>
          <w:lang w:eastAsia="ru-RU"/>
        </w:rPr>
        <w:t xml:space="preserve"> на вопросы не только словесно, но и с помощью жести</w:t>
      </w:r>
      <w:r>
        <w:rPr>
          <w:rFonts w:ascii="Times New Roman" w:hAnsi="Times New Roman" w:cs="Times New Roman"/>
          <w:sz w:val="28"/>
          <w:szCs w:val="28"/>
          <w:lang w:eastAsia="ru-RU"/>
        </w:rPr>
        <w:t>куляции или специальных средств;</w:t>
      </w:r>
    </w:p>
    <w:p w:rsidR="0007229E" w:rsidRDefault="00910787"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обеспечение наличия</w:t>
      </w:r>
      <w:r w:rsidR="000B4864" w:rsidRPr="000B4864">
        <w:rPr>
          <w:rFonts w:ascii="Times New Roman" w:hAnsi="Times New Roman" w:cs="Times New Roman"/>
          <w:sz w:val="28"/>
          <w:szCs w:val="28"/>
          <w:lang w:eastAsia="ru-RU"/>
        </w:rPr>
        <w:t xml:space="preserve"> в развивающей предметно-пространственной</w:t>
      </w:r>
      <w:r w:rsidR="0007229E">
        <w:rPr>
          <w:rFonts w:ascii="Times New Roman" w:hAnsi="Times New Roman" w:cs="Times New Roman"/>
          <w:sz w:val="28"/>
          <w:szCs w:val="28"/>
          <w:lang w:eastAsia="ru-RU"/>
        </w:rPr>
        <w:t xml:space="preserve"> среде открытого доступа детям</w:t>
      </w:r>
      <w:r w:rsidR="000B4864" w:rsidRPr="000B4864">
        <w:rPr>
          <w:rFonts w:ascii="Times New Roman" w:hAnsi="Times New Roman" w:cs="Times New Roman"/>
          <w:sz w:val="28"/>
          <w:szCs w:val="28"/>
          <w:lang w:eastAsia="ru-RU"/>
        </w:rPr>
        <w:t xml:space="preserve"> к различным литературным и</w:t>
      </w:r>
      <w:r w:rsidR="0007229E">
        <w:rPr>
          <w:rFonts w:ascii="Times New Roman" w:hAnsi="Times New Roman" w:cs="Times New Roman"/>
          <w:sz w:val="28"/>
          <w:szCs w:val="28"/>
          <w:lang w:eastAsia="ru-RU"/>
        </w:rPr>
        <w:t>зданиям;</w:t>
      </w:r>
    </w:p>
    <w:p w:rsidR="0007229E" w:rsidRDefault="0007229E" w:rsidP="000B48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0B4864" w:rsidRPr="000B4864">
        <w:rPr>
          <w:rFonts w:ascii="Times New Roman" w:hAnsi="Times New Roman" w:cs="Times New Roman"/>
          <w:sz w:val="28"/>
          <w:szCs w:val="28"/>
          <w:lang w:eastAsia="ru-RU"/>
        </w:rPr>
        <w:t xml:space="preserve"> предоставление места для рассматривания и чтения детьми соответствующих их возрасту книг, </w:t>
      </w:r>
    </w:p>
    <w:p w:rsidR="00E3420D" w:rsidRDefault="0007229E" w:rsidP="00E3420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обеспечение наличия</w:t>
      </w:r>
      <w:r w:rsidR="001218F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дополнительных материалов (</w:t>
      </w:r>
      <w:r w:rsidR="000B4864" w:rsidRPr="000B4864">
        <w:rPr>
          <w:rFonts w:ascii="Times New Roman" w:hAnsi="Times New Roman" w:cs="Times New Roman"/>
          <w:sz w:val="28"/>
          <w:szCs w:val="28"/>
          <w:lang w:eastAsia="ru-RU"/>
        </w:rPr>
        <w:t>плакатов и картин, рассказов в картинках, аудио</w:t>
      </w:r>
      <w:r w:rsidR="001218FD">
        <w:rPr>
          <w:rFonts w:ascii="Times New Roman" w:hAnsi="Times New Roman" w:cs="Times New Roman"/>
          <w:sz w:val="28"/>
          <w:szCs w:val="28"/>
          <w:lang w:eastAsia="ru-RU"/>
        </w:rPr>
        <w:t xml:space="preserve"> </w:t>
      </w:r>
      <w:r w:rsidR="000B4864" w:rsidRPr="000B4864">
        <w:rPr>
          <w:rFonts w:ascii="Times New Roman" w:hAnsi="Times New Roman" w:cs="Times New Roman"/>
          <w:sz w:val="28"/>
          <w:szCs w:val="28"/>
          <w:lang w:eastAsia="ru-RU"/>
        </w:rPr>
        <w:t>записей литературных произведений и песен</w:t>
      </w:r>
      <w:r>
        <w:rPr>
          <w:rFonts w:ascii="Times New Roman" w:hAnsi="Times New Roman" w:cs="Times New Roman"/>
          <w:sz w:val="28"/>
          <w:szCs w:val="28"/>
          <w:lang w:eastAsia="ru-RU"/>
        </w:rPr>
        <w:t>)</w:t>
      </w:r>
      <w:r w:rsidR="000B4864" w:rsidRPr="000B4864">
        <w:rPr>
          <w:rFonts w:ascii="Times New Roman" w:hAnsi="Times New Roman" w:cs="Times New Roman"/>
          <w:sz w:val="28"/>
          <w:szCs w:val="28"/>
          <w:lang w:eastAsia="ru-RU"/>
        </w:rPr>
        <w:t xml:space="preserve">. </w:t>
      </w:r>
    </w:p>
    <w:p w:rsidR="00964258" w:rsidRDefault="00964258" w:rsidP="00E3420D">
      <w:pPr>
        <w:spacing w:after="0" w:line="240" w:lineRule="auto"/>
        <w:ind w:firstLine="709"/>
        <w:jc w:val="both"/>
        <w:rPr>
          <w:rFonts w:ascii="Times New Roman" w:hAnsi="Times New Roman" w:cs="Times New Roman"/>
          <w:sz w:val="28"/>
          <w:szCs w:val="28"/>
          <w:lang w:eastAsia="ru-RU"/>
        </w:rPr>
      </w:pPr>
    </w:p>
    <w:p w:rsidR="0018365F" w:rsidRDefault="0018365F" w:rsidP="00E3420D">
      <w:pPr>
        <w:spacing w:after="0" w:line="240" w:lineRule="auto"/>
        <w:ind w:firstLine="709"/>
        <w:jc w:val="both"/>
        <w:rPr>
          <w:rFonts w:ascii="Times New Roman" w:hAnsi="Times New Roman" w:cs="Times New Roman"/>
          <w:sz w:val="28"/>
          <w:szCs w:val="28"/>
          <w:lang w:eastAsia="ru-RU"/>
        </w:rPr>
      </w:pPr>
    </w:p>
    <w:p w:rsidR="0018365F" w:rsidRDefault="0018365F" w:rsidP="00E3420D">
      <w:pPr>
        <w:spacing w:after="0" w:line="240" w:lineRule="auto"/>
        <w:ind w:firstLine="709"/>
        <w:jc w:val="both"/>
        <w:rPr>
          <w:rFonts w:ascii="Times New Roman" w:hAnsi="Times New Roman" w:cs="Times New Roman"/>
          <w:sz w:val="28"/>
          <w:szCs w:val="28"/>
          <w:lang w:eastAsia="ru-RU"/>
        </w:rPr>
      </w:pPr>
    </w:p>
    <w:p w:rsidR="0018365F" w:rsidRDefault="0018365F" w:rsidP="00E3420D">
      <w:pPr>
        <w:spacing w:after="0" w:line="240" w:lineRule="auto"/>
        <w:ind w:firstLine="709"/>
        <w:jc w:val="both"/>
        <w:rPr>
          <w:rFonts w:ascii="Times New Roman" w:hAnsi="Times New Roman" w:cs="Times New Roman"/>
          <w:sz w:val="28"/>
          <w:szCs w:val="28"/>
          <w:lang w:eastAsia="ru-RU"/>
        </w:rPr>
      </w:pPr>
    </w:p>
    <w:p w:rsidR="008C6B16" w:rsidRDefault="008C6B16" w:rsidP="00E3420D">
      <w:pPr>
        <w:spacing w:after="0" w:line="240" w:lineRule="auto"/>
        <w:ind w:firstLine="709"/>
        <w:jc w:val="both"/>
        <w:rPr>
          <w:rFonts w:ascii="Times New Roman" w:hAnsi="Times New Roman" w:cs="Times New Roman"/>
          <w:sz w:val="28"/>
          <w:szCs w:val="28"/>
          <w:lang w:eastAsia="ru-RU"/>
        </w:rPr>
      </w:pPr>
    </w:p>
    <w:p w:rsidR="0018365F" w:rsidRDefault="0018365F" w:rsidP="00E3420D">
      <w:pPr>
        <w:spacing w:after="0" w:line="240" w:lineRule="auto"/>
        <w:ind w:firstLine="709"/>
        <w:jc w:val="both"/>
        <w:rPr>
          <w:rFonts w:ascii="Times New Roman" w:hAnsi="Times New Roman" w:cs="Times New Roman"/>
          <w:sz w:val="28"/>
          <w:szCs w:val="28"/>
          <w:lang w:eastAsia="ru-RU"/>
        </w:rPr>
      </w:pPr>
    </w:p>
    <w:p w:rsidR="0018365F" w:rsidRDefault="0018365F" w:rsidP="00E3420D">
      <w:pPr>
        <w:spacing w:after="0" w:line="240" w:lineRule="auto"/>
        <w:ind w:firstLine="709"/>
        <w:jc w:val="both"/>
        <w:rPr>
          <w:rFonts w:ascii="Times New Roman" w:hAnsi="Times New Roman" w:cs="Times New Roman"/>
          <w:sz w:val="28"/>
          <w:szCs w:val="28"/>
          <w:lang w:eastAsia="ru-RU"/>
        </w:rPr>
      </w:pPr>
    </w:p>
    <w:p w:rsidR="0018365F" w:rsidRDefault="0018365F" w:rsidP="00E3420D">
      <w:pPr>
        <w:spacing w:after="0" w:line="240" w:lineRule="auto"/>
        <w:ind w:firstLine="709"/>
        <w:jc w:val="both"/>
        <w:rPr>
          <w:rFonts w:ascii="Times New Roman" w:hAnsi="Times New Roman" w:cs="Times New Roman"/>
          <w:sz w:val="28"/>
          <w:szCs w:val="28"/>
          <w:lang w:eastAsia="ru-RU"/>
        </w:rPr>
      </w:pPr>
    </w:p>
    <w:p w:rsidR="00964258" w:rsidRPr="00964258" w:rsidRDefault="00964258" w:rsidP="00964258">
      <w:pPr>
        <w:spacing w:after="0" w:line="240" w:lineRule="auto"/>
        <w:jc w:val="center"/>
        <w:rPr>
          <w:rFonts w:ascii="Times New Roman" w:eastAsia="Times New Roman" w:hAnsi="Times New Roman" w:cs="Times New Roman"/>
          <w:b/>
          <w:i/>
          <w:sz w:val="28"/>
          <w:szCs w:val="28"/>
          <w:lang w:eastAsia="ru-RU"/>
        </w:rPr>
      </w:pPr>
      <w:r w:rsidRPr="00964258">
        <w:rPr>
          <w:rFonts w:ascii="Times New Roman" w:eastAsia="Times New Roman" w:hAnsi="Times New Roman" w:cs="Times New Roman"/>
          <w:b/>
          <w:i/>
          <w:sz w:val="28"/>
          <w:szCs w:val="28"/>
          <w:lang w:eastAsia="ru-RU"/>
        </w:rPr>
        <w:lastRenderedPageBreak/>
        <w:t xml:space="preserve">Формы и средства развития </w:t>
      </w:r>
      <w:r>
        <w:rPr>
          <w:rFonts w:ascii="Times New Roman" w:eastAsia="Times New Roman" w:hAnsi="Times New Roman" w:cs="Times New Roman"/>
          <w:b/>
          <w:i/>
          <w:sz w:val="28"/>
          <w:szCs w:val="28"/>
          <w:lang w:eastAsia="ru-RU"/>
        </w:rPr>
        <w:t>речевой</w:t>
      </w:r>
      <w:r w:rsidRPr="00964258">
        <w:rPr>
          <w:rFonts w:ascii="Times New Roman" w:eastAsia="Times New Roman" w:hAnsi="Times New Roman" w:cs="Times New Roman"/>
          <w:b/>
          <w:i/>
          <w:sz w:val="28"/>
          <w:szCs w:val="28"/>
          <w:lang w:eastAsia="ru-RU"/>
        </w:rPr>
        <w:t xml:space="preserve"> сферы детей в совместной деятельности с взрослыми и другими детьми, самостоятельной свободной деятельности на основе принципа интеграции</w:t>
      </w:r>
      <w:r w:rsidR="008C6B16">
        <w:rPr>
          <w:rFonts w:ascii="Times New Roman" w:eastAsia="Times New Roman" w:hAnsi="Times New Roman" w:cs="Times New Roman"/>
          <w:b/>
          <w:i/>
          <w:sz w:val="28"/>
          <w:szCs w:val="28"/>
          <w:lang w:eastAsia="ru-RU"/>
        </w:rPr>
        <w:t>.</w:t>
      </w:r>
    </w:p>
    <w:p w:rsidR="00964258" w:rsidRPr="00E3420D" w:rsidRDefault="00964258" w:rsidP="00E3420D">
      <w:pPr>
        <w:spacing w:after="0" w:line="240" w:lineRule="auto"/>
        <w:ind w:firstLine="709"/>
        <w:jc w:val="both"/>
        <w:rPr>
          <w:rFonts w:ascii="Times New Roman" w:hAnsi="Times New Roman" w:cs="Times New Roman"/>
          <w:sz w:val="28"/>
          <w:szCs w:val="28"/>
          <w:lang w:eastAsia="ru-RU"/>
        </w:rPr>
      </w:pPr>
    </w:p>
    <w:tbl>
      <w:tblPr>
        <w:tblStyle w:val="a4"/>
        <w:tblW w:w="0" w:type="auto"/>
        <w:tblLook w:val="04A0" w:firstRow="1" w:lastRow="0" w:firstColumn="1" w:lastColumn="0" w:noHBand="0" w:noVBand="1"/>
      </w:tblPr>
      <w:tblGrid>
        <w:gridCol w:w="2376"/>
        <w:gridCol w:w="7189"/>
      </w:tblGrid>
      <w:tr w:rsidR="0018365F" w:rsidTr="0018365F">
        <w:tc>
          <w:tcPr>
            <w:tcW w:w="2376" w:type="dxa"/>
          </w:tcPr>
          <w:p w:rsidR="0018365F" w:rsidRPr="00CC30FD" w:rsidRDefault="0018365F" w:rsidP="0018365F">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Коммуникативная деятельность</w:t>
            </w:r>
          </w:p>
        </w:tc>
        <w:tc>
          <w:tcPr>
            <w:tcW w:w="7189" w:type="dxa"/>
          </w:tcPr>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Словотворчество</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Артикуляционная игра</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Речевая ситуация</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Ситуативный разговор</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Обсуждение поступков</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Отгадывание загадок</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Речевые игры</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Речетворчество</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Звукоиграйка</w:t>
            </w:r>
          </w:p>
          <w:p w:rsidR="0018365F" w:rsidRPr="00CC30FD" w:rsidRDefault="0018365F" w:rsidP="0018365F">
            <w:pPr>
              <w:shd w:val="clear" w:color="auto" w:fill="FFFFFF"/>
              <w:snapToGrid w:val="0"/>
              <w:spacing w:after="0" w:line="240" w:lineRule="auto"/>
              <w:ind w:left="-709" w:right="3269"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Составление рассказа</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Описательный рассказ</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Составление описательных рассказов</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Составление сказок</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Составление творческих  рассказов</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Сочинение (ароматной сказки)</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Пересказ</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Составление  историй «наоборот», истории по аналогии с отрывком из рассказа</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Составление повествовательных рассказов</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«Минутки общения»</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Анализ произведений художественной литературы</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Беседа</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Обсуждение поступков</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Отгадывание загадок</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Рассматривание и сравнение</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Конкурс чтецов</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Составление  историй «наоборот», истории по аналогии с отрывком из рассказа</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Беседы – рассуждение</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Ситуация морального выбора</w:t>
            </w:r>
          </w:p>
        </w:tc>
      </w:tr>
      <w:tr w:rsidR="0018365F" w:rsidTr="0018365F">
        <w:tc>
          <w:tcPr>
            <w:tcW w:w="2376" w:type="dxa"/>
          </w:tcPr>
          <w:p w:rsidR="0018365F" w:rsidRPr="00CC30FD" w:rsidRDefault="0018365F" w:rsidP="0018365F">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Познавательно-исследовательская деятельность</w:t>
            </w:r>
          </w:p>
        </w:tc>
        <w:tc>
          <w:tcPr>
            <w:tcW w:w="7189" w:type="dxa"/>
          </w:tcPr>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Настольно-печатные игры</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Дидактические игры</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Сбор фотографий и оформление</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Встреча с интересными людьми</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Игры – путешествия</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Разгадывание кроссвордов</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Телестудия   представляет научно – познавательный проект</w:t>
            </w:r>
          </w:p>
          <w:p w:rsidR="0018365F" w:rsidRPr="00025717"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Мини –</w:t>
            </w:r>
            <w:r w:rsidRPr="00025717">
              <w:rPr>
                <w:rFonts w:ascii="Times New Roman" w:eastAsia="Times New Roman" w:hAnsi="Times New Roman" w:cs="Times New Roman"/>
                <w:sz w:val="24"/>
                <w:szCs w:val="24"/>
                <w:lang w:eastAsia="ru-RU"/>
              </w:rPr>
              <w:t>коллажа</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Просмотр видео фильмов и диафильмов</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Проектная деятельность</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 xml:space="preserve">Викторина </w:t>
            </w:r>
          </w:p>
        </w:tc>
      </w:tr>
      <w:tr w:rsidR="0018365F" w:rsidTr="0018365F">
        <w:tc>
          <w:tcPr>
            <w:tcW w:w="2376" w:type="dxa"/>
          </w:tcPr>
          <w:p w:rsidR="0018365F" w:rsidRPr="00CC30FD" w:rsidRDefault="0018365F" w:rsidP="0018365F">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Игровая деятельность</w:t>
            </w:r>
          </w:p>
        </w:tc>
        <w:tc>
          <w:tcPr>
            <w:tcW w:w="7189" w:type="dxa"/>
          </w:tcPr>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Моделирование</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Игра-драматизация</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Театрализованные этюды</w:t>
            </w:r>
          </w:p>
        </w:tc>
      </w:tr>
      <w:tr w:rsidR="0018365F" w:rsidTr="0018365F">
        <w:tc>
          <w:tcPr>
            <w:tcW w:w="2376" w:type="dxa"/>
          </w:tcPr>
          <w:p w:rsidR="0018365F" w:rsidRPr="00CC30FD" w:rsidRDefault="0018365F" w:rsidP="0018365F">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 xml:space="preserve">Восприятие художественной </w:t>
            </w:r>
            <w:r w:rsidRPr="00CC30FD">
              <w:rPr>
                <w:rFonts w:ascii="Times New Roman" w:eastAsia="Times New Roman" w:hAnsi="Times New Roman" w:cs="Times New Roman"/>
                <w:b/>
                <w:spacing w:val="-12"/>
                <w:sz w:val="24"/>
                <w:szCs w:val="24"/>
                <w:lang w:eastAsia="ru-RU"/>
              </w:rPr>
              <w:lastRenderedPageBreak/>
              <w:t>литературы и фольклора</w:t>
            </w:r>
          </w:p>
        </w:tc>
        <w:tc>
          <w:tcPr>
            <w:tcW w:w="7189" w:type="dxa"/>
          </w:tcPr>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lastRenderedPageBreak/>
              <w:t xml:space="preserve">Чтение </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 xml:space="preserve">Слушание </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lastRenderedPageBreak/>
              <w:t xml:space="preserve">Отгадывание </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Книжная выставка</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Заучивание стихотворений</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Заучивание произведений устного народного творчества</w:t>
            </w:r>
          </w:p>
          <w:p w:rsidR="0018365F" w:rsidRPr="00CC30FD" w:rsidRDefault="0018365F" w:rsidP="0018365F">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Литературно – музыкальный салон</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Знакомство с букварями, азбуками</w:t>
            </w:r>
          </w:p>
        </w:tc>
      </w:tr>
      <w:tr w:rsidR="0018365F" w:rsidTr="0018365F">
        <w:tc>
          <w:tcPr>
            <w:tcW w:w="2376" w:type="dxa"/>
          </w:tcPr>
          <w:p w:rsidR="0018365F" w:rsidRPr="00CC30FD" w:rsidRDefault="0018365F" w:rsidP="0018365F">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lastRenderedPageBreak/>
              <w:t>Самообслуживание и бытовой труд</w:t>
            </w:r>
          </w:p>
        </w:tc>
        <w:tc>
          <w:tcPr>
            <w:tcW w:w="7189" w:type="dxa"/>
          </w:tcPr>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Поручение</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Коллективное творческое дело</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Задания</w:t>
            </w:r>
          </w:p>
        </w:tc>
      </w:tr>
      <w:tr w:rsidR="0018365F" w:rsidTr="0018365F">
        <w:tc>
          <w:tcPr>
            <w:tcW w:w="2376" w:type="dxa"/>
          </w:tcPr>
          <w:p w:rsidR="0018365F" w:rsidRPr="00CC30FD" w:rsidRDefault="0018365F" w:rsidP="0018365F">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Музыкальная активность</w:t>
            </w:r>
          </w:p>
        </w:tc>
        <w:tc>
          <w:tcPr>
            <w:tcW w:w="7189" w:type="dxa"/>
          </w:tcPr>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Слушание музыки</w:t>
            </w:r>
          </w:p>
        </w:tc>
      </w:tr>
      <w:tr w:rsidR="0018365F" w:rsidTr="0018365F">
        <w:tc>
          <w:tcPr>
            <w:tcW w:w="2376" w:type="dxa"/>
          </w:tcPr>
          <w:p w:rsidR="0018365F" w:rsidRPr="00CC30FD" w:rsidRDefault="0018365F" w:rsidP="0018365F">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Двигательная активность</w:t>
            </w:r>
          </w:p>
        </w:tc>
        <w:tc>
          <w:tcPr>
            <w:tcW w:w="7189" w:type="dxa"/>
          </w:tcPr>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Пальчиковые игры</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Игры с правилами</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Народные игры</w:t>
            </w:r>
          </w:p>
        </w:tc>
      </w:tr>
      <w:tr w:rsidR="0018365F" w:rsidTr="0018365F">
        <w:tc>
          <w:tcPr>
            <w:tcW w:w="2376" w:type="dxa"/>
          </w:tcPr>
          <w:p w:rsidR="0018365F" w:rsidRPr="00CC30FD" w:rsidRDefault="0018365F" w:rsidP="0018365F">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Конструирование</w:t>
            </w:r>
          </w:p>
        </w:tc>
        <w:tc>
          <w:tcPr>
            <w:tcW w:w="7189" w:type="dxa"/>
          </w:tcPr>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Из строительного материала</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Практическое и компьютерное</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Из деталей конструкторов</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Из бумаги</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Из природного материала</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Из крупногабаритных модулей</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модели</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условиям</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образцу</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замыслу</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теме</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Каркасное конструирование</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чертежам и схемам</w:t>
            </w:r>
          </w:p>
        </w:tc>
      </w:tr>
      <w:tr w:rsidR="0018365F" w:rsidTr="0018365F">
        <w:tc>
          <w:tcPr>
            <w:tcW w:w="2376" w:type="dxa"/>
          </w:tcPr>
          <w:p w:rsidR="0018365F" w:rsidRPr="00CC30FD" w:rsidRDefault="0018365F" w:rsidP="0018365F">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Изобразительная деятельность</w:t>
            </w:r>
          </w:p>
        </w:tc>
        <w:tc>
          <w:tcPr>
            <w:tcW w:w="7189" w:type="dxa"/>
          </w:tcPr>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Рассматривание картин, иллюстраций</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Лепка</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Рисование</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Аппликация</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Выставки детских работ конкурс</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Создание</w:t>
            </w:r>
          </w:p>
          <w:p w:rsidR="0018365F" w:rsidRPr="00CC30FD" w:rsidRDefault="0018365F" w:rsidP="0018365F">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Дизайн – студии</w:t>
            </w:r>
          </w:p>
        </w:tc>
      </w:tr>
    </w:tbl>
    <w:p w:rsidR="00456540" w:rsidRDefault="00456540">
      <w:pPr>
        <w:spacing w:after="0" w:line="240" w:lineRule="auto"/>
        <w:rPr>
          <w:rFonts w:ascii="Times New Roman" w:hAnsi="Times New Roman" w:cs="Times New Roman"/>
          <w:b/>
          <w:sz w:val="28"/>
          <w:szCs w:val="28"/>
        </w:rPr>
      </w:pPr>
    </w:p>
    <w:p w:rsidR="00E3420D" w:rsidRDefault="00E3420D">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07229E" w:rsidRDefault="00A33B27" w:rsidP="005F1E57">
      <w:pPr>
        <w:spacing w:after="0" w:line="240" w:lineRule="auto"/>
        <w:jc w:val="center"/>
        <w:rPr>
          <w:rFonts w:ascii="Times New Roman" w:hAnsi="Times New Roman" w:cs="Times New Roman"/>
          <w:b/>
          <w:sz w:val="28"/>
          <w:szCs w:val="28"/>
        </w:rPr>
      </w:pPr>
      <w:r w:rsidRPr="00552D25">
        <w:rPr>
          <w:rFonts w:ascii="Times New Roman" w:hAnsi="Times New Roman" w:cs="Times New Roman"/>
          <w:b/>
          <w:sz w:val="28"/>
          <w:szCs w:val="28"/>
        </w:rPr>
        <w:lastRenderedPageBreak/>
        <w:t>Способы и направления поддержки детской инициативы</w:t>
      </w:r>
      <w:r>
        <w:rPr>
          <w:rFonts w:ascii="Times New Roman" w:hAnsi="Times New Roman" w:cs="Times New Roman"/>
          <w:b/>
          <w:sz w:val="28"/>
          <w:szCs w:val="28"/>
        </w:rPr>
        <w:t xml:space="preserve"> в речевом развитии</w:t>
      </w:r>
      <w:r w:rsidR="008C6B16">
        <w:rPr>
          <w:rFonts w:ascii="Times New Roman" w:hAnsi="Times New Roman" w:cs="Times New Roman"/>
          <w:b/>
          <w:sz w:val="28"/>
          <w:szCs w:val="28"/>
        </w:rPr>
        <w:t>.</w:t>
      </w:r>
    </w:p>
    <w:p w:rsidR="0018365F" w:rsidRPr="005F1E57" w:rsidRDefault="0018365F" w:rsidP="005F1E57">
      <w:pPr>
        <w:spacing w:after="0" w:line="240" w:lineRule="auto"/>
        <w:jc w:val="center"/>
        <w:rPr>
          <w:rFonts w:ascii="Times New Roman" w:hAnsi="Times New Roman" w:cs="Times New Roman"/>
          <w:b/>
          <w:sz w:val="28"/>
          <w:szCs w:val="28"/>
        </w:rPr>
      </w:pPr>
    </w:p>
    <w:p w:rsidR="00A33B27" w:rsidRDefault="00592A68" w:rsidP="00CC132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Двойная стрелка вверх/вниз 20" o:spid="_x0000_s1061" type="#_x0000_t70" style="position:absolute;left:0;text-align:left;margin-left:36.1pt;margin-top:109.65pt;width:27pt;height:96.85pt;z-index:251665408;visibility:visible;mso-height-relative:margin;v-text-anchor:middle" wrapcoords="9000 0 -600 2679 3600 5358 3600 16074 -600 18753 8400 21433 9000 21433 12000 21433 12600 21433 22200 18753 16800 16074 17400 5358 21600 2679 12000 0 90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" adj=",3011" fillcolor="#5b9bd5 [3204]" strokecolor="#1f4d78 [1604]" strokeweight="1pt">
            <w10:wrap type="through"/>
          </v:shape>
        </w:pict>
      </w:r>
      <w:r>
        <w:rPr>
          <w:rFonts w:ascii="Times New Roman" w:hAnsi="Times New Roman" w:cs="Times New Roman"/>
          <w:noProof/>
          <w:sz w:val="28"/>
          <w:szCs w:val="28"/>
          <w:lang w:eastAsia="ru-RU"/>
        </w:rPr>
        <w:pict>
          <v:roundrect id="Скругленный прямоугольник 16" o:spid="_x0000_s1038" style="position:absolute;left:0;text-align:left;margin-left:.45pt;margin-top:28.45pt;width:90.15pt;height:80.35pt;z-index:251659264;visibility:visible;mso-width-relative:margin;mso-height-relative:margin;v-text-anchor:middle" arcsize="10923f" wrapcoords="2880 -202 1620 0 -180 1817 -180 19581 1440 21398 1800 21398 19620 21398 19980 21398 21600 19581 21780 1817 19980 0 18540 -202 2880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" fillcolor="#5b9bd5 [3204]" strokecolor="#1f4d78 [1604]" strokeweight="1pt">
            <v:stroke joinstyle="miter"/>
            <v:textbox>
              <w:txbxContent>
                <w:p w:rsidR="00657E4A" w:rsidRPr="00722440" w:rsidRDefault="00657E4A" w:rsidP="00E547F7">
                  <w:pPr>
                    <w:shd w:val="clear" w:color="auto" w:fill="002060"/>
                    <w:jc w:val="center"/>
                    <w:rPr>
                      <w:b/>
                      <w:sz w:val="24"/>
                      <w:szCs w:val="24"/>
                    </w:rPr>
                  </w:pPr>
                  <w:r>
                    <w:rPr>
                      <w:b/>
                      <w:sz w:val="24"/>
                      <w:szCs w:val="24"/>
                    </w:rPr>
                    <w:t>Создание условий</w:t>
                  </w:r>
                </w:p>
              </w:txbxContent>
            </v:textbox>
            <w10:wrap type="through"/>
          </v:roundrect>
        </w:pict>
      </w:r>
      <w:r>
        <w:rPr>
          <w:rFonts w:ascii="Times New Roman" w:hAnsi="Times New Roman" w:cs="Times New Roman"/>
          <w:noProof/>
          <w:sz w:val="28"/>
          <w:szCs w:val="28"/>
          <w:lang w:eastAsia="ru-RU"/>
        </w:rPr>
        <w:pict>
          <v:roundrect id="Скругленный прямоугольник 17" o:spid="_x0000_s1039" style="position:absolute;left:0;text-align:left;margin-left:89.6pt;margin-top:1.6pt;width:5in;height:134.8pt;z-index:251660288;visibility:visible;mso-height-relative:margin;v-text-anchor:middle" arcsize="10923f" wrapcoords="1260 -120 855 0 45 1200 -45 3000 -45 19200 450 21000 900 21480 945 21480 20610 21480 20655 21480 21105 21000 21600 19200 21645 5640 21555 1320 20700 0 20295 -120 1260 -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" fillcolor="#5b9bd5 [3204]" strokecolor="#1f4d78 [1604]" strokeweight="1pt">
            <v:stroke joinstyle="miter"/>
            <v:textbox>
              <w:txbxContent>
                <w:p w:rsidR="00657E4A" w:rsidRPr="007E1407" w:rsidRDefault="00657E4A" w:rsidP="00D75914">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722440">
                    <w:rPr>
                      <w:rFonts w:ascii="Times" w:eastAsiaTheme="minorEastAsia" w:hAnsi="Times" w:cs="Times"/>
                      <w:b/>
                      <w:bCs/>
                      <w:sz w:val="24"/>
                      <w:szCs w:val="24"/>
                      <w:lang w:eastAsia="ru-RU"/>
                    </w:rPr>
                    <w:t>Разнообразный дидактическ</w:t>
                  </w:r>
                  <w:r>
                    <w:rPr>
                      <w:rFonts w:ascii="Times" w:eastAsiaTheme="minorEastAsia" w:hAnsi="Times" w:cs="Times"/>
                      <w:b/>
                      <w:bCs/>
                      <w:sz w:val="24"/>
                      <w:szCs w:val="24"/>
                      <w:lang w:eastAsia="ru-RU"/>
                    </w:rPr>
                    <w:t>ий материал для развития речи:</w:t>
                  </w:r>
                </w:p>
                <w:p w:rsidR="00657E4A" w:rsidRPr="00722440" w:rsidRDefault="00657E4A" w:rsidP="00D75914">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722440">
                    <w:rPr>
                      <w:rFonts w:ascii="Times" w:eastAsiaTheme="minorEastAsia" w:hAnsi="Times" w:cs="Times"/>
                      <w:b/>
                      <w:bCs/>
                      <w:sz w:val="24"/>
                      <w:szCs w:val="24"/>
                      <w:lang w:eastAsia="ru-RU"/>
                    </w:rPr>
                    <w:t>картины (предметные и сюжетны</w:t>
                  </w:r>
                  <w:r>
                    <w:rPr>
                      <w:rFonts w:ascii="Times" w:eastAsiaTheme="minorEastAsia" w:hAnsi="Times" w:cs="Times"/>
                      <w:b/>
                      <w:bCs/>
                      <w:sz w:val="24"/>
                      <w:szCs w:val="24"/>
                      <w:lang w:eastAsia="ru-RU"/>
                    </w:rPr>
                    <w:t xml:space="preserve">е), серии картин, </w:t>
                  </w:r>
                  <w:r w:rsidRPr="00722440">
                    <w:rPr>
                      <w:rFonts w:ascii="Times" w:eastAsiaTheme="minorEastAsia" w:hAnsi="Times" w:cs="Times"/>
                      <w:b/>
                      <w:bCs/>
                      <w:sz w:val="24"/>
                      <w:szCs w:val="24"/>
                      <w:lang w:eastAsia="ru-RU"/>
                    </w:rPr>
                    <w:t>раскраски, детские рисунки</w:t>
                  </w:r>
                  <w:r>
                    <w:rPr>
                      <w:rFonts w:ascii="Times" w:eastAsiaTheme="minorEastAsia" w:hAnsi="Times" w:cs="Times"/>
                      <w:b/>
                      <w:bCs/>
                      <w:sz w:val="24"/>
                      <w:szCs w:val="24"/>
                      <w:lang w:eastAsia="ru-RU"/>
                    </w:rPr>
                    <w:t>.</w:t>
                  </w:r>
                  <w:r w:rsidRPr="00722440">
                    <w:rPr>
                      <w:rFonts w:ascii="MS Mincho" w:eastAsia="MS Mincho" w:hAnsi="MS Mincho" w:cs="MS Mincho"/>
                      <w:b/>
                      <w:sz w:val="24"/>
                      <w:szCs w:val="24"/>
                      <w:lang w:eastAsia="ru-RU"/>
                    </w:rPr>
                    <w:t> </w:t>
                  </w:r>
                </w:p>
                <w:p w:rsidR="00657E4A" w:rsidRPr="00722440" w:rsidRDefault="00657E4A" w:rsidP="00D75914">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722440">
                    <w:rPr>
                      <w:rFonts w:ascii="Times" w:eastAsiaTheme="minorEastAsia" w:hAnsi="Times" w:cs="Times"/>
                      <w:b/>
                      <w:bCs/>
                      <w:sz w:val="24"/>
                      <w:szCs w:val="24"/>
                      <w:lang w:eastAsia="ru-RU"/>
                    </w:rPr>
                    <w:t>Альбомы с детскими фотографиями, отображающими различные события из жизни детей</w:t>
                  </w:r>
                  <w:r>
                    <w:rPr>
                      <w:rFonts w:ascii="Times" w:eastAsiaTheme="minorEastAsia" w:hAnsi="Times" w:cs="Times"/>
                      <w:b/>
                      <w:bCs/>
                      <w:sz w:val="24"/>
                      <w:szCs w:val="24"/>
                      <w:lang w:eastAsia="ru-RU"/>
                    </w:rPr>
                    <w:t>.</w:t>
                  </w:r>
                </w:p>
                <w:p w:rsidR="00657E4A" w:rsidRPr="00722440" w:rsidRDefault="00657E4A" w:rsidP="00D75914">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722440">
                    <w:rPr>
                      <w:rFonts w:ascii="Times" w:eastAsiaTheme="minorEastAsia" w:hAnsi="Times" w:cs="Times"/>
                      <w:b/>
                      <w:bCs/>
                      <w:sz w:val="24"/>
                      <w:szCs w:val="24"/>
                      <w:lang w:eastAsia="ru-RU"/>
                    </w:rPr>
                    <w:t xml:space="preserve">Книжный уголок с богатым подбором </w:t>
                  </w:r>
                  <w:proofErr w:type="spellStart"/>
                  <w:r w:rsidRPr="00722440">
                    <w:rPr>
                      <w:rFonts w:ascii="Times" w:eastAsiaTheme="minorEastAsia" w:hAnsi="Times" w:cs="Times"/>
                      <w:b/>
                      <w:bCs/>
                      <w:sz w:val="24"/>
                      <w:szCs w:val="24"/>
                      <w:lang w:eastAsia="ru-RU"/>
                    </w:rPr>
                    <w:t>художественнои</w:t>
                  </w:r>
                  <w:proofErr w:type="spellEnd"/>
                  <w:r w:rsidRPr="00722440">
                    <w:rPr>
                      <w:rFonts w:ascii="Times" w:eastAsiaTheme="minorEastAsia" w:hAnsi="Times" w:cs="Times"/>
                      <w:b/>
                      <w:bCs/>
                      <w:sz w:val="24"/>
                      <w:szCs w:val="24"/>
                      <w:lang w:eastAsia="ru-RU"/>
                    </w:rPr>
                    <w:t xml:space="preserve">̆ литературы для </w:t>
                  </w:r>
                  <w:proofErr w:type="spellStart"/>
                  <w:r w:rsidRPr="00722440">
                    <w:rPr>
                      <w:rFonts w:ascii="Times" w:eastAsiaTheme="minorEastAsia" w:hAnsi="Times" w:cs="Times"/>
                      <w:b/>
                      <w:bCs/>
                      <w:sz w:val="24"/>
                      <w:szCs w:val="24"/>
                      <w:lang w:eastAsia="ru-RU"/>
                    </w:rPr>
                    <w:t>детеи</w:t>
                  </w:r>
                  <w:proofErr w:type="spellEnd"/>
                  <w:r w:rsidRPr="00722440">
                    <w:rPr>
                      <w:rFonts w:ascii="Times" w:eastAsiaTheme="minorEastAsia" w:hAnsi="Times" w:cs="Times"/>
                      <w:b/>
                      <w:bCs/>
                      <w:sz w:val="24"/>
                      <w:szCs w:val="24"/>
                      <w:lang w:eastAsia="ru-RU"/>
                    </w:rPr>
                    <w:t xml:space="preserve">̆, а также </w:t>
                  </w:r>
                  <w:proofErr w:type="spellStart"/>
                  <w:r w:rsidRPr="00722440">
                    <w:rPr>
                      <w:rFonts w:ascii="Times" w:eastAsiaTheme="minorEastAsia" w:hAnsi="Times" w:cs="Times"/>
                      <w:b/>
                      <w:bCs/>
                      <w:sz w:val="24"/>
                      <w:szCs w:val="24"/>
                      <w:lang w:eastAsia="ru-RU"/>
                    </w:rPr>
                    <w:t>познавательнои</w:t>
                  </w:r>
                  <w:proofErr w:type="spellEnd"/>
                  <w:r w:rsidRPr="00722440">
                    <w:rPr>
                      <w:rFonts w:ascii="Times" w:eastAsiaTheme="minorEastAsia" w:hAnsi="Times" w:cs="Times"/>
                      <w:b/>
                      <w:bCs/>
                      <w:sz w:val="24"/>
                      <w:szCs w:val="24"/>
                      <w:lang w:eastAsia="ru-RU"/>
                    </w:rPr>
                    <w:t xml:space="preserve">̆ </w:t>
                  </w:r>
                  <w:proofErr w:type="spellStart"/>
                  <w:r w:rsidRPr="00722440">
                    <w:rPr>
                      <w:rFonts w:ascii="Times" w:eastAsiaTheme="minorEastAsia" w:hAnsi="Times" w:cs="Times"/>
                      <w:b/>
                      <w:bCs/>
                      <w:sz w:val="24"/>
                      <w:szCs w:val="24"/>
                      <w:lang w:eastAsia="ru-RU"/>
                    </w:rPr>
                    <w:t>образовательнои</w:t>
                  </w:r>
                  <w:proofErr w:type="spellEnd"/>
                  <w:r w:rsidRPr="00722440">
                    <w:rPr>
                      <w:rFonts w:ascii="Times" w:eastAsiaTheme="minorEastAsia" w:hAnsi="Times" w:cs="Times"/>
                      <w:b/>
                      <w:bCs/>
                      <w:sz w:val="24"/>
                      <w:szCs w:val="24"/>
                      <w:lang w:eastAsia="ru-RU"/>
                    </w:rPr>
                    <w:t xml:space="preserve">̆ </w:t>
                  </w:r>
                  <w:proofErr w:type="spellStart"/>
                  <w:r w:rsidRPr="00722440">
                    <w:rPr>
                      <w:rFonts w:ascii="Times" w:eastAsiaTheme="minorEastAsia" w:hAnsi="Times" w:cs="Times"/>
                      <w:b/>
                      <w:bCs/>
                      <w:sz w:val="24"/>
                      <w:szCs w:val="24"/>
                      <w:lang w:eastAsia="ru-RU"/>
                    </w:rPr>
                    <w:t>детскои</w:t>
                  </w:r>
                  <w:proofErr w:type="spellEnd"/>
                  <w:r w:rsidRPr="00722440">
                    <w:rPr>
                      <w:rFonts w:ascii="Times" w:eastAsiaTheme="minorEastAsia" w:hAnsi="Times" w:cs="Times"/>
                      <w:b/>
                      <w:bCs/>
                      <w:sz w:val="24"/>
                      <w:szCs w:val="24"/>
                      <w:lang w:eastAsia="ru-RU"/>
                    </w:rPr>
                    <w:t>̆ литературы</w:t>
                  </w:r>
                  <w:r>
                    <w:rPr>
                      <w:rFonts w:ascii="Times" w:eastAsiaTheme="minorEastAsia" w:hAnsi="Times" w:cs="Times"/>
                      <w:b/>
                      <w:bCs/>
                      <w:sz w:val="24"/>
                      <w:szCs w:val="24"/>
                      <w:lang w:eastAsia="ru-RU"/>
                    </w:rPr>
                    <w:t>.</w:t>
                  </w:r>
                  <w:r w:rsidRPr="00722440">
                    <w:rPr>
                      <w:rFonts w:ascii="MS Mincho" w:eastAsia="MS Mincho" w:hAnsi="MS Mincho" w:cs="MS Mincho"/>
                      <w:b/>
                      <w:sz w:val="24"/>
                      <w:szCs w:val="24"/>
                      <w:lang w:eastAsia="ru-RU"/>
                    </w:rPr>
                    <w:t> </w:t>
                  </w:r>
                </w:p>
              </w:txbxContent>
            </v:textbox>
            <w10:wrap type="through"/>
          </v:roundrect>
        </w:pict>
      </w:r>
    </w:p>
    <w:p w:rsidR="00722440" w:rsidRDefault="00722440" w:rsidP="005F1E57">
      <w:pPr>
        <w:spacing w:after="0" w:line="240" w:lineRule="auto"/>
        <w:jc w:val="both"/>
        <w:rPr>
          <w:rFonts w:ascii="Times New Roman" w:hAnsi="Times New Roman" w:cs="Times New Roman"/>
          <w:sz w:val="28"/>
          <w:szCs w:val="28"/>
          <w:lang w:eastAsia="ru-RU"/>
        </w:rPr>
      </w:pPr>
    </w:p>
    <w:p w:rsidR="00722440" w:rsidRDefault="00722440" w:rsidP="00CC132E">
      <w:pPr>
        <w:spacing w:after="0" w:line="240" w:lineRule="auto"/>
        <w:ind w:firstLine="709"/>
        <w:jc w:val="both"/>
        <w:rPr>
          <w:rFonts w:ascii="Times New Roman" w:hAnsi="Times New Roman" w:cs="Times New Roman"/>
          <w:sz w:val="28"/>
          <w:szCs w:val="28"/>
          <w:lang w:eastAsia="ru-RU"/>
        </w:rPr>
      </w:pPr>
    </w:p>
    <w:p w:rsidR="00722440" w:rsidRDefault="00722440" w:rsidP="00CC132E">
      <w:pPr>
        <w:spacing w:after="0" w:line="240" w:lineRule="auto"/>
        <w:ind w:firstLine="709"/>
        <w:jc w:val="both"/>
        <w:rPr>
          <w:rFonts w:ascii="Times New Roman" w:hAnsi="Times New Roman" w:cs="Times New Roman"/>
          <w:sz w:val="28"/>
          <w:szCs w:val="28"/>
          <w:lang w:eastAsia="ru-RU"/>
        </w:rPr>
      </w:pPr>
    </w:p>
    <w:p w:rsidR="00722440" w:rsidRDefault="00592A68" w:rsidP="00CC132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Скругленный прямоугольник 19" o:spid="_x0000_s1041" style="position:absolute;left:0;text-align:left;margin-left:89.6pt;margin-top:5.8pt;width:5in;height:234.25pt;z-index:251664384;visibility:visible;mso-height-relative:margin;v-text-anchor:middle" arcsize="10923f" wrapcoords="2250 -69 1710 0 585 692 585 1038 315 1592 90 2077 -45 2908 -45 18762 225 19869 945 21046 1710 21531 1800 21531 19755 21531 19845 21531 20610 21046 21330 19869 21600 18762 21645 3254 21465 2146 21105 1246 21060 762 19845 0 19305 -69 2250 -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" fillcolor="#5b9bd5 [3204]" strokecolor="#1f4d78 [1604]" strokeweight="1pt">
            <v:stroke joinstyle="miter"/>
            <v:textbox>
              <w:txbxContent>
                <w:p w:rsidR="00657E4A" w:rsidRPr="00D75914" w:rsidRDefault="00657E4A" w:rsidP="00D75914">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MS Mincho" w:eastAsia="MS Mincho" w:hAnsi="MS Mincho" w:cs="MS Mincho"/>
                      <w:b/>
                      <w:sz w:val="24"/>
                      <w:szCs w:val="24"/>
                      <w:lang w:eastAsia="ru-RU"/>
                    </w:rPr>
                    <w:t>Р</w:t>
                  </w:r>
                  <w:r w:rsidRPr="00D75914">
                    <w:rPr>
                      <w:rFonts w:ascii="Times New Roman" w:eastAsia="MS Mincho" w:hAnsi="Times New Roman" w:cs="Times New Roman"/>
                      <w:b/>
                      <w:sz w:val="24"/>
                      <w:szCs w:val="24"/>
                      <w:lang w:eastAsia="ru-RU"/>
                    </w:rPr>
                    <w:t>азвивать активный и пассивный словарь детей, постоянно обогащать их словарный запас, поощрять к использованию</w:t>
                  </w:r>
                  <w:r>
                    <w:rPr>
                      <w:rFonts w:ascii="Times New Roman" w:eastAsia="MS Mincho" w:hAnsi="Times New Roman" w:cs="Times New Roman"/>
                      <w:b/>
                      <w:sz w:val="24"/>
                      <w:szCs w:val="24"/>
                      <w:lang w:eastAsia="ru-RU"/>
                    </w:rPr>
                    <w:t xml:space="preserve"> новых слов.</w:t>
                  </w:r>
                </w:p>
                <w:p w:rsidR="00657E4A" w:rsidRPr="00D75914" w:rsidRDefault="00657E4A" w:rsidP="00D75914">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MS Mincho" w:hAnsi="Times New Roman" w:cs="Times New Roman"/>
                      <w:b/>
                      <w:sz w:val="24"/>
                      <w:szCs w:val="24"/>
                      <w:lang w:eastAsia="ru-RU"/>
                    </w:rPr>
                    <w:t>Е</w:t>
                  </w:r>
                  <w:r w:rsidRPr="00D75914">
                    <w:rPr>
                      <w:rFonts w:ascii="Times New Roman" w:eastAsiaTheme="minorEastAsia" w:hAnsi="Times New Roman" w:cs="Times New Roman"/>
                      <w:b/>
                      <w:sz w:val="24"/>
                      <w:szCs w:val="24"/>
                      <w:lang w:eastAsia="ru-RU"/>
                    </w:rPr>
                    <w:t>жедневно использовать в работе с детьми дидактические речевые игры, отгадывание загадок, применять пословицы и поговорки, о</w:t>
                  </w:r>
                  <w:r>
                    <w:rPr>
                      <w:rFonts w:ascii="Times New Roman" w:eastAsiaTheme="minorEastAsia" w:hAnsi="Times New Roman" w:cs="Times New Roman"/>
                      <w:b/>
                      <w:sz w:val="24"/>
                      <w:szCs w:val="24"/>
                      <w:lang w:eastAsia="ru-RU"/>
                    </w:rPr>
                    <w:t>бразные выражения.</w:t>
                  </w:r>
                </w:p>
                <w:p w:rsidR="00657E4A" w:rsidRPr="00D75914" w:rsidRDefault="00657E4A" w:rsidP="00D75914">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w:t>
                  </w:r>
                  <w:r w:rsidRPr="00D75914">
                    <w:rPr>
                      <w:rFonts w:ascii="Times New Roman" w:eastAsiaTheme="minorEastAsia" w:hAnsi="Times New Roman" w:cs="Times New Roman"/>
                      <w:b/>
                      <w:sz w:val="24"/>
                      <w:szCs w:val="24"/>
                      <w:lang w:eastAsia="ru-RU"/>
                    </w:rPr>
                    <w:t xml:space="preserve"> качестве одной из добрых традиций практ</w:t>
                  </w:r>
                  <w:r>
                    <w:rPr>
                      <w:rFonts w:ascii="Times New Roman" w:eastAsiaTheme="minorEastAsia" w:hAnsi="Times New Roman" w:cs="Times New Roman"/>
                      <w:b/>
                      <w:sz w:val="24"/>
                      <w:szCs w:val="24"/>
                      <w:lang w:eastAsia="ru-RU"/>
                    </w:rPr>
                    <w:t>иковать ежедневное чтение детям.</w:t>
                  </w:r>
                </w:p>
                <w:p w:rsidR="00657E4A" w:rsidRDefault="00657E4A" w:rsidP="007E1407">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Поощрять стремление ребенка делать собственные умозаключения, внимательно выслушивать все его рассуждения, относиться к таки попыткам внимательно, с уважением.</w:t>
                  </w:r>
                </w:p>
                <w:p w:rsidR="00657E4A" w:rsidRPr="00F826A5" w:rsidRDefault="00657E4A" w:rsidP="007E1407">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Поддерживать стремление ребенка рассказать о личном опыте, поделиться своими впечатлениями.</w:t>
                  </w:r>
                </w:p>
              </w:txbxContent>
            </v:textbox>
            <w10:wrap type="through"/>
          </v:roundrect>
        </w:pict>
      </w:r>
    </w:p>
    <w:p w:rsidR="00722440" w:rsidRDefault="00592A68" w:rsidP="00CC132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Выгнутая влево стрелка 24" o:spid="_x0000_s1060" type="#_x0000_t102" style="position:absolute;left:0;text-align:left;margin-left:-55.55pt;margin-top:53.4pt;width:54pt;height:272.25pt;z-index:251671552;visibility:visible;mso-width-relative:margin;mso-height-relative:margin;v-text-anchor:middle" wrapcoords="18800 0 17000 62 11400 869 10400 1241 7800 1986 5400 2979 3600 3972 1000 5959 -200 7945 -200 12910 400 13903 1200 14897 3400 16883 3400 17379 5000 17876 6400 17876 20800 19862 21800 19862 15800 17876 3800 14090 2800 13903 1800 12910 1000 11917 600 9931 1600 7945 2600 6952 4000 5959 5800 4966 8000 3972 11200 2979 16400 1986 20000 1986 22000 1614 21800 0 188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" adj="18254,20764,3821" fillcolor="#5b9bd5 [3204]" strokecolor="#1f4d78 [1604]" strokeweight="1pt">
            <w10:wrap type="through"/>
          </v:shape>
        </w:pict>
      </w:r>
      <w:r>
        <w:rPr>
          <w:rFonts w:ascii="Times New Roman" w:hAnsi="Times New Roman" w:cs="Times New Roman"/>
          <w:noProof/>
          <w:sz w:val="28"/>
          <w:szCs w:val="28"/>
          <w:lang w:eastAsia="ru-RU"/>
        </w:rPr>
        <w:pict>
          <v:roundrect id="Скругленный прямоугольник 18" o:spid="_x0000_s1040" style="position:absolute;left:0;text-align:left;margin-left:-.55pt;margin-top:29.35pt;width:90.15pt;height:80.35pt;z-index:251662336;visibility:visible;mso-width-relative:margin;mso-height-relative:margin;v-text-anchor:middle" arcsize="10923f" wrapcoords="2880 -202 1620 0 -180 1817 -180 19581 1440 21398 1800 21398 19620 21398 19980 21398 21600 19581 21780 1817 19980 0 18540 -202 2880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" fillcolor="#5b9bd5 [3204]" strokecolor="#1f4d78 [1604]" strokeweight="1pt">
            <v:stroke joinstyle="miter"/>
            <v:textbox>
              <w:txbxContent>
                <w:p w:rsidR="00657E4A" w:rsidRPr="00722440" w:rsidRDefault="00657E4A" w:rsidP="00E547F7">
                  <w:pPr>
                    <w:shd w:val="clear" w:color="auto" w:fill="002060"/>
                    <w:jc w:val="center"/>
                    <w:rPr>
                      <w:b/>
                      <w:sz w:val="24"/>
                      <w:szCs w:val="24"/>
                    </w:rPr>
                  </w:pPr>
                  <w:r>
                    <w:rPr>
                      <w:b/>
                      <w:sz w:val="24"/>
                      <w:szCs w:val="24"/>
                    </w:rPr>
                    <w:t>Позиция педагога</w:t>
                  </w:r>
                </w:p>
              </w:txbxContent>
            </v:textbox>
            <w10:wrap type="through"/>
          </v:roundrect>
        </w:pict>
      </w:r>
    </w:p>
    <w:p w:rsidR="007E1407" w:rsidRDefault="007E1407" w:rsidP="00CC132E">
      <w:pPr>
        <w:spacing w:after="0" w:line="240" w:lineRule="auto"/>
        <w:ind w:firstLine="709"/>
        <w:jc w:val="both"/>
        <w:rPr>
          <w:rFonts w:ascii="Times New Roman" w:hAnsi="Times New Roman" w:cs="Times New Roman"/>
          <w:b/>
          <w:sz w:val="28"/>
          <w:szCs w:val="28"/>
        </w:rPr>
      </w:pPr>
    </w:p>
    <w:p w:rsidR="007E1407" w:rsidRDefault="007E1407" w:rsidP="00CC132E">
      <w:pPr>
        <w:spacing w:after="0" w:line="240" w:lineRule="auto"/>
        <w:ind w:firstLine="709"/>
        <w:jc w:val="both"/>
        <w:rPr>
          <w:rFonts w:ascii="Times New Roman" w:hAnsi="Times New Roman" w:cs="Times New Roman"/>
          <w:b/>
          <w:sz w:val="28"/>
          <w:szCs w:val="28"/>
        </w:rPr>
      </w:pPr>
    </w:p>
    <w:p w:rsidR="007E1407" w:rsidRDefault="007E1407" w:rsidP="00CC132E">
      <w:pPr>
        <w:spacing w:after="0" w:line="240" w:lineRule="auto"/>
        <w:ind w:firstLine="709"/>
        <w:jc w:val="both"/>
        <w:rPr>
          <w:rFonts w:ascii="Times New Roman" w:hAnsi="Times New Roman" w:cs="Times New Roman"/>
          <w:b/>
          <w:sz w:val="28"/>
          <w:szCs w:val="28"/>
        </w:rPr>
      </w:pPr>
    </w:p>
    <w:p w:rsidR="007E1407" w:rsidRDefault="007E1407" w:rsidP="00CC132E">
      <w:pPr>
        <w:spacing w:after="0" w:line="240" w:lineRule="auto"/>
        <w:ind w:firstLine="709"/>
        <w:jc w:val="both"/>
        <w:rPr>
          <w:rFonts w:ascii="Times New Roman" w:hAnsi="Times New Roman" w:cs="Times New Roman"/>
          <w:b/>
          <w:sz w:val="28"/>
          <w:szCs w:val="28"/>
        </w:rPr>
      </w:pPr>
    </w:p>
    <w:p w:rsidR="007E1407" w:rsidRDefault="007E1407" w:rsidP="00CC0D8A">
      <w:pPr>
        <w:spacing w:after="0" w:line="240" w:lineRule="auto"/>
        <w:ind w:firstLine="709"/>
        <w:jc w:val="both"/>
        <w:rPr>
          <w:rFonts w:ascii="Times New Roman" w:hAnsi="Times New Roman" w:cs="Times New Roman"/>
          <w:b/>
          <w:sz w:val="28"/>
          <w:szCs w:val="28"/>
        </w:rPr>
      </w:pPr>
    </w:p>
    <w:p w:rsidR="0018365F" w:rsidRDefault="0018365F" w:rsidP="00CC0D8A">
      <w:pPr>
        <w:spacing w:after="0" w:line="240" w:lineRule="auto"/>
        <w:ind w:firstLine="709"/>
        <w:jc w:val="both"/>
        <w:rPr>
          <w:rFonts w:ascii="Times New Roman" w:hAnsi="Times New Roman" w:cs="Times New Roman"/>
          <w:b/>
          <w:sz w:val="28"/>
          <w:szCs w:val="28"/>
        </w:rPr>
      </w:pPr>
    </w:p>
    <w:p w:rsidR="0018365F" w:rsidRDefault="0018365F" w:rsidP="00CC0D8A">
      <w:pPr>
        <w:spacing w:after="0" w:line="240" w:lineRule="auto"/>
        <w:ind w:firstLine="709"/>
        <w:jc w:val="both"/>
        <w:rPr>
          <w:rFonts w:ascii="Times New Roman" w:hAnsi="Times New Roman" w:cs="Times New Roman"/>
          <w:b/>
          <w:sz w:val="28"/>
          <w:szCs w:val="28"/>
        </w:rPr>
      </w:pPr>
    </w:p>
    <w:p w:rsidR="0018365F" w:rsidRDefault="0018365F" w:rsidP="00CC0D8A">
      <w:pPr>
        <w:spacing w:after="0" w:line="240" w:lineRule="auto"/>
        <w:ind w:firstLine="709"/>
        <w:jc w:val="both"/>
        <w:rPr>
          <w:rFonts w:ascii="Times New Roman" w:hAnsi="Times New Roman" w:cs="Times New Roman"/>
          <w:b/>
          <w:sz w:val="28"/>
          <w:szCs w:val="28"/>
        </w:rPr>
      </w:pPr>
    </w:p>
    <w:p w:rsidR="0018365F" w:rsidRDefault="00592A68" w:rsidP="00CC0D8A">
      <w:pPr>
        <w:spacing w:after="0" w:line="240" w:lineRule="auto"/>
        <w:ind w:firstLine="709"/>
        <w:jc w:val="both"/>
        <w:rPr>
          <w:rFonts w:ascii="Times New Roman" w:hAnsi="Times New Roman" w:cs="Times New Roman"/>
          <w:b/>
          <w:sz w:val="28"/>
          <w:szCs w:val="28"/>
        </w:rPr>
      </w:pPr>
      <w:r>
        <w:rPr>
          <w:rFonts w:ascii="Times New Roman" w:hAnsi="Times New Roman" w:cs="Times New Roman"/>
          <w:noProof/>
          <w:sz w:val="28"/>
          <w:szCs w:val="28"/>
          <w:lang w:eastAsia="ru-RU"/>
        </w:rPr>
        <w:pict>
          <v:roundrect id="Скругленный прямоугольник 22" o:spid="_x0000_s1042" style="position:absolute;left:0;text-align:left;margin-left:-1.5pt;margin-top:25.75pt;width:99.15pt;height:80.35pt;z-index:251668480;visibility:visible;mso-width-relative:margin;mso-height-relative:margin;v-text-anchor:middle" arcsize="10923f" wrapcoords="2618 -202 1473 0 -164 1817 -164 19581 1309 21398 1636 21398 19800 21398 20127 21398 21600 19581 21764 1817 20127 0 18818 -202 2618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" fillcolor="#5b9bd5 [3204]" strokecolor="#1f4d78 [1604]" strokeweight="1pt">
            <v:stroke joinstyle="miter"/>
            <v:textbox>
              <w:txbxContent>
                <w:p w:rsidR="00657E4A" w:rsidRPr="00722440" w:rsidRDefault="00657E4A" w:rsidP="00E547F7">
                  <w:pPr>
                    <w:shd w:val="clear" w:color="auto" w:fill="002060"/>
                    <w:jc w:val="center"/>
                    <w:rPr>
                      <w:b/>
                      <w:sz w:val="24"/>
                      <w:szCs w:val="24"/>
                    </w:rPr>
                  </w:pPr>
                  <w:r>
                    <w:rPr>
                      <w:b/>
                      <w:sz w:val="24"/>
                      <w:szCs w:val="24"/>
                    </w:rPr>
                    <w:t>Организация детей</w:t>
                  </w:r>
                </w:p>
              </w:txbxContent>
            </v:textbox>
            <w10:wrap type="through"/>
          </v:roundrect>
        </w:pict>
      </w:r>
      <w:r>
        <w:rPr>
          <w:rFonts w:ascii="Times New Roman" w:hAnsi="Times New Roman" w:cs="Times New Roman"/>
          <w:noProof/>
          <w:sz w:val="28"/>
          <w:szCs w:val="28"/>
          <w:lang w:eastAsia="ru-RU"/>
        </w:rPr>
        <w:pict>
          <v:roundrect id="Скругленный прямоугольник 23" o:spid="_x0000_s1043" style="position:absolute;left:0;text-align:left;margin-left:97.65pt;margin-top:15.8pt;width:5in;height:99.55pt;z-index:251670528;visibility:visible;mso-height-relative:margin;v-text-anchor:middle" arcsize="10923f" wrapcoords="900 -162 540 0 -45 1624 -45 18839 135 20626 585 21438 630 21438 20925 21438 21015 21438 21375 20626 21645 18514 21600 1624 21015 0 20655 -162 900 -1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" fillcolor="#5b9bd5 [3204]" strokecolor="#1f4d78 [1604]" strokeweight="1pt">
            <v:stroke joinstyle="miter"/>
            <v:textbox>
              <w:txbxContent>
                <w:p w:rsidR="00657E4A" w:rsidRPr="00E547F7" w:rsidRDefault="00657E4A" w:rsidP="0045654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E547F7">
                    <w:rPr>
                      <w:rFonts w:ascii="Times New Roman" w:eastAsia="MS Mincho" w:hAnsi="Times New Roman" w:cs="Times New Roman"/>
                      <w:b/>
                      <w:sz w:val="24"/>
                      <w:szCs w:val="24"/>
                      <w:lang w:eastAsia="ru-RU"/>
                    </w:rPr>
                    <w:t>Применять различные виды</w:t>
                  </w:r>
                  <w:r>
                    <w:rPr>
                      <w:rFonts w:ascii="Times New Roman" w:eastAsia="MS Mincho" w:hAnsi="Times New Roman" w:cs="Times New Roman"/>
                      <w:b/>
                      <w:sz w:val="24"/>
                      <w:szCs w:val="24"/>
                      <w:lang w:eastAsia="ru-RU"/>
                    </w:rPr>
                    <w:t xml:space="preserve"> организации СОД</w:t>
                  </w:r>
                  <w:r w:rsidRPr="00E547F7">
                    <w:rPr>
                      <w:rFonts w:ascii="Times New Roman" w:eastAsia="MS Mincho" w:hAnsi="Times New Roman" w:cs="Times New Roman"/>
                      <w:b/>
                      <w:sz w:val="24"/>
                      <w:szCs w:val="24"/>
                      <w:lang w:eastAsia="ru-RU"/>
                    </w:rPr>
                    <w:t xml:space="preserve"> (фронтальные, подгрупповые – работа в минигруппах, индивидуальные).</w:t>
                  </w:r>
                </w:p>
                <w:p w:rsidR="00657E4A" w:rsidRPr="00E547F7" w:rsidRDefault="00657E4A" w:rsidP="0045654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E547F7">
                    <w:rPr>
                      <w:rFonts w:ascii="Times New Roman" w:eastAsia="MS Mincho" w:hAnsi="Times New Roman" w:cs="Times New Roman"/>
                      <w:b/>
                      <w:sz w:val="24"/>
                      <w:szCs w:val="24"/>
                      <w:lang w:eastAsia="ru-RU"/>
                    </w:rPr>
                    <w:t>Использовать дидактические речевые игры при реализации всех образовательных областей.</w:t>
                  </w:r>
                </w:p>
                <w:p w:rsidR="00657E4A" w:rsidRPr="00E547F7" w:rsidRDefault="00657E4A" w:rsidP="0045654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E547F7">
                    <w:rPr>
                      <w:rFonts w:ascii="Times New Roman" w:eastAsia="MS Mincho" w:hAnsi="Times New Roman" w:cs="Times New Roman"/>
                      <w:b/>
                      <w:sz w:val="24"/>
                      <w:szCs w:val="24"/>
                      <w:lang w:eastAsia="ru-RU"/>
                    </w:rPr>
                    <w:t>Организовать речевое общение детей во время занятий по всем направлениям развития детей.</w:t>
                  </w:r>
                </w:p>
              </w:txbxContent>
            </v:textbox>
            <w10:wrap type="through"/>
          </v:roundrect>
        </w:pict>
      </w:r>
    </w:p>
    <w:p w:rsidR="0018365F" w:rsidRDefault="0018365F" w:rsidP="00CC0D8A">
      <w:pPr>
        <w:spacing w:after="0" w:line="240" w:lineRule="auto"/>
        <w:ind w:firstLine="709"/>
        <w:jc w:val="both"/>
        <w:rPr>
          <w:rFonts w:ascii="Times New Roman" w:hAnsi="Times New Roman" w:cs="Times New Roman"/>
          <w:b/>
          <w:sz w:val="28"/>
          <w:szCs w:val="28"/>
        </w:rPr>
      </w:pPr>
    </w:p>
    <w:p w:rsidR="0018365F" w:rsidRDefault="0018365F" w:rsidP="00CC0D8A">
      <w:pPr>
        <w:spacing w:after="0" w:line="240" w:lineRule="auto"/>
        <w:ind w:firstLine="709"/>
        <w:jc w:val="both"/>
        <w:rPr>
          <w:rFonts w:ascii="Times New Roman" w:hAnsi="Times New Roman" w:cs="Times New Roman"/>
          <w:b/>
          <w:sz w:val="28"/>
          <w:szCs w:val="28"/>
        </w:rPr>
      </w:pPr>
    </w:p>
    <w:p w:rsidR="0018365F" w:rsidRDefault="0018365F" w:rsidP="00CC0D8A">
      <w:pPr>
        <w:spacing w:after="0" w:line="240" w:lineRule="auto"/>
        <w:ind w:firstLine="709"/>
        <w:jc w:val="both"/>
        <w:rPr>
          <w:rFonts w:ascii="Times New Roman" w:hAnsi="Times New Roman" w:cs="Times New Roman"/>
          <w:b/>
          <w:sz w:val="28"/>
          <w:szCs w:val="28"/>
        </w:rPr>
      </w:pPr>
    </w:p>
    <w:p w:rsidR="0018365F" w:rsidRDefault="0018365F" w:rsidP="00CC0D8A">
      <w:pPr>
        <w:spacing w:after="0" w:line="240" w:lineRule="auto"/>
        <w:ind w:firstLine="709"/>
        <w:jc w:val="both"/>
        <w:rPr>
          <w:rFonts w:ascii="Times New Roman" w:hAnsi="Times New Roman" w:cs="Times New Roman"/>
          <w:b/>
          <w:sz w:val="28"/>
          <w:szCs w:val="28"/>
        </w:rPr>
      </w:pPr>
    </w:p>
    <w:p w:rsidR="0018365F" w:rsidRDefault="0018365F" w:rsidP="00CC0D8A">
      <w:pPr>
        <w:spacing w:after="0" w:line="240" w:lineRule="auto"/>
        <w:ind w:firstLine="709"/>
        <w:jc w:val="both"/>
        <w:rPr>
          <w:rFonts w:ascii="Times New Roman" w:hAnsi="Times New Roman" w:cs="Times New Roman"/>
          <w:b/>
          <w:sz w:val="28"/>
          <w:szCs w:val="28"/>
        </w:rPr>
      </w:pPr>
    </w:p>
    <w:p w:rsidR="0018365F" w:rsidRDefault="0018365F" w:rsidP="00CC0D8A">
      <w:pPr>
        <w:spacing w:after="0" w:line="240" w:lineRule="auto"/>
        <w:ind w:firstLine="709"/>
        <w:jc w:val="both"/>
        <w:rPr>
          <w:rFonts w:ascii="Times New Roman" w:hAnsi="Times New Roman" w:cs="Times New Roman"/>
          <w:b/>
          <w:sz w:val="28"/>
          <w:szCs w:val="28"/>
        </w:rPr>
      </w:pPr>
    </w:p>
    <w:p w:rsidR="0018365F" w:rsidRDefault="0018365F" w:rsidP="00CC0D8A">
      <w:pPr>
        <w:spacing w:after="0" w:line="240" w:lineRule="auto"/>
        <w:ind w:firstLine="709"/>
        <w:jc w:val="both"/>
        <w:rPr>
          <w:rFonts w:ascii="Times New Roman" w:hAnsi="Times New Roman" w:cs="Times New Roman"/>
          <w:b/>
          <w:sz w:val="28"/>
          <w:szCs w:val="28"/>
        </w:rPr>
      </w:pPr>
    </w:p>
    <w:p w:rsidR="0018365F" w:rsidRDefault="0018365F" w:rsidP="00CC0D8A">
      <w:pPr>
        <w:spacing w:after="0" w:line="240" w:lineRule="auto"/>
        <w:ind w:firstLine="709"/>
        <w:jc w:val="both"/>
        <w:rPr>
          <w:rFonts w:ascii="Times New Roman" w:hAnsi="Times New Roman" w:cs="Times New Roman"/>
          <w:b/>
          <w:sz w:val="28"/>
          <w:szCs w:val="28"/>
        </w:rPr>
      </w:pPr>
    </w:p>
    <w:p w:rsidR="00CC0D8A" w:rsidRPr="00232E74" w:rsidRDefault="00CC0D8A" w:rsidP="00CC0D8A">
      <w:pPr>
        <w:tabs>
          <w:tab w:val="left" w:pos="567"/>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lastRenderedPageBreak/>
        <w:t>У</w:t>
      </w:r>
      <w:r>
        <w:rPr>
          <w:rFonts w:ascii="Times New Roman" w:hAnsi="Times New Roman" w:cs="Times New Roman"/>
          <w:b/>
          <w:color w:val="000000" w:themeColor="text1"/>
          <w:sz w:val="28"/>
          <w:szCs w:val="28"/>
        </w:rPr>
        <w:t>словия</w:t>
      </w:r>
      <w:r w:rsidR="0018365F">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речевого</w:t>
      </w:r>
      <w:r w:rsidRPr="00232E74">
        <w:rPr>
          <w:rFonts w:ascii="Times New Roman" w:hAnsi="Times New Roman" w:cs="Times New Roman"/>
          <w:b/>
          <w:color w:val="000000" w:themeColor="text1"/>
          <w:sz w:val="28"/>
          <w:szCs w:val="28"/>
        </w:rPr>
        <w:t xml:space="preserve"> развития</w:t>
      </w:r>
      <w:r w:rsidR="005F42EC">
        <w:rPr>
          <w:rFonts w:ascii="Times New Roman" w:hAnsi="Times New Roman" w:cs="Times New Roman"/>
          <w:b/>
          <w:color w:val="000000" w:themeColor="text1"/>
          <w:sz w:val="28"/>
          <w:szCs w:val="28"/>
        </w:rPr>
        <w:t xml:space="preserve"> </w:t>
      </w:r>
      <w:r w:rsidRPr="00232E74">
        <w:rPr>
          <w:rFonts w:ascii="Times New Roman" w:hAnsi="Times New Roman" w:cs="Times New Roman"/>
          <w:b/>
          <w:color w:val="000000" w:themeColor="text1"/>
          <w:sz w:val="28"/>
          <w:szCs w:val="28"/>
        </w:rPr>
        <w:t>детей 7-го года жизни</w:t>
      </w:r>
      <w:r>
        <w:rPr>
          <w:rFonts w:ascii="Times New Roman" w:hAnsi="Times New Roman" w:cs="Times New Roman"/>
          <w:b/>
          <w:color w:val="000000" w:themeColor="text1"/>
          <w:sz w:val="28"/>
          <w:szCs w:val="28"/>
        </w:rPr>
        <w:t xml:space="preserve"> (часть, формируемая участниками образовательных отношений)</w:t>
      </w:r>
      <w:r w:rsidR="008C6B16">
        <w:rPr>
          <w:rFonts w:ascii="Times New Roman" w:hAnsi="Times New Roman" w:cs="Times New Roman"/>
          <w:b/>
          <w:color w:val="000000" w:themeColor="text1"/>
          <w:sz w:val="28"/>
          <w:szCs w:val="28"/>
        </w:rPr>
        <w:t>.</w:t>
      </w:r>
    </w:p>
    <w:p w:rsidR="007E1407" w:rsidRDefault="007E1407" w:rsidP="00CC0D8A">
      <w:pPr>
        <w:spacing w:after="0" w:line="240" w:lineRule="auto"/>
        <w:ind w:firstLine="709"/>
        <w:jc w:val="both"/>
        <w:rPr>
          <w:rFonts w:ascii="Times New Roman" w:hAnsi="Times New Roman" w:cs="Times New Roman"/>
          <w:b/>
          <w:sz w:val="28"/>
          <w:szCs w:val="28"/>
        </w:rPr>
      </w:pPr>
    </w:p>
    <w:p w:rsidR="00CC0D8A" w:rsidRPr="00EE5326" w:rsidRDefault="00CC0D8A" w:rsidP="00CC0D8A">
      <w:pPr>
        <w:tabs>
          <w:tab w:val="left" w:pos="0"/>
        </w:tabs>
        <w:spacing w:after="0" w:line="240" w:lineRule="auto"/>
        <w:jc w:val="both"/>
        <w:rPr>
          <w:rFonts w:ascii="Times New Roman" w:hAnsi="Times New Roman"/>
          <w:b/>
          <w:i/>
          <w:sz w:val="28"/>
          <w:szCs w:val="28"/>
        </w:rPr>
      </w:pPr>
      <w:r w:rsidRPr="00EE5326">
        <w:rPr>
          <w:rFonts w:ascii="Times New Roman" w:hAnsi="Times New Roman"/>
          <w:b/>
          <w:i/>
          <w:sz w:val="28"/>
          <w:szCs w:val="28"/>
        </w:rPr>
        <w:t>Решение образовательных задач предусматривает:</w:t>
      </w:r>
    </w:p>
    <w:p w:rsidR="00CC0D8A" w:rsidRPr="005255FD" w:rsidRDefault="00CC0D8A" w:rsidP="00CC0D8A">
      <w:pPr>
        <w:pStyle w:val="af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iCs/>
          <w:szCs w:val="28"/>
        </w:rPr>
      </w:pPr>
      <w:r w:rsidRPr="005255FD">
        <w:rPr>
          <w:iCs/>
          <w:szCs w:val="28"/>
        </w:rPr>
        <w:t xml:space="preserve">- поддержку зарождения в недрах диалогического общения новой формы речи - монолога, возникающего вследствие желания ребенка поделиться своими мыслями, чувствами, возросшими знаниями об окружающем; </w:t>
      </w:r>
    </w:p>
    <w:p w:rsidR="00CC0D8A" w:rsidRPr="005255FD" w:rsidRDefault="00CC0D8A" w:rsidP="00CC0D8A">
      <w:pPr>
        <w:pStyle w:val="af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i/>
          <w:szCs w:val="28"/>
        </w:rPr>
      </w:pPr>
      <w:r w:rsidRPr="005255FD">
        <w:rPr>
          <w:iCs/>
          <w:szCs w:val="28"/>
        </w:rPr>
        <w:t>- поддержку интереса детей к звучащему слову, словотворчеству, интереса к рассказыванию по собственной инициативе или по предложению взрослого;</w:t>
      </w:r>
    </w:p>
    <w:p w:rsidR="00CC0D8A" w:rsidRPr="005255FD" w:rsidRDefault="00CC0D8A" w:rsidP="00CC0D8A">
      <w:pPr>
        <w:pStyle w:val="af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iCs/>
          <w:szCs w:val="28"/>
        </w:rPr>
      </w:pPr>
      <w:r w:rsidRPr="005255FD">
        <w:rPr>
          <w:iCs/>
          <w:szCs w:val="28"/>
        </w:rPr>
        <w:t>- организацию упражнений в правильном произнесении звуков в словах, слов, шуток-чистоговорок, скороговорок</w:t>
      </w:r>
      <w:r>
        <w:rPr>
          <w:iCs/>
          <w:szCs w:val="28"/>
        </w:rPr>
        <w:t>, поговорок уральских народов</w:t>
      </w:r>
      <w:r w:rsidRPr="005255FD">
        <w:rPr>
          <w:iCs/>
          <w:szCs w:val="28"/>
        </w:rPr>
        <w:t>;</w:t>
      </w:r>
    </w:p>
    <w:p w:rsidR="00CC0D8A" w:rsidRPr="005255FD" w:rsidRDefault="00CC0D8A" w:rsidP="00CC0D8A">
      <w:pPr>
        <w:pStyle w:val="af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iCs/>
          <w:szCs w:val="28"/>
        </w:rPr>
      </w:pPr>
      <w:r w:rsidRPr="005255FD">
        <w:rPr>
          <w:iCs/>
          <w:szCs w:val="28"/>
        </w:rPr>
        <w:t>- организацию упражнений в произношении слов и предложений в разном темпе, с разной силой голоса, интонацией;</w:t>
      </w:r>
    </w:p>
    <w:p w:rsidR="00CC0D8A" w:rsidRPr="005255FD" w:rsidRDefault="00CC0D8A" w:rsidP="00CC0D8A">
      <w:pPr>
        <w:pStyle w:val="af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iCs/>
          <w:szCs w:val="28"/>
        </w:rPr>
      </w:pPr>
      <w:r w:rsidRPr="005255FD">
        <w:rPr>
          <w:iCs/>
          <w:szCs w:val="28"/>
        </w:rPr>
        <w:t>- знакомство детей с окружающей графикой – вывесками, названиями книг, подписями под картинками, надписями на этикетках, вещах, значках и др.;</w:t>
      </w:r>
    </w:p>
    <w:p w:rsidR="00CC0D8A" w:rsidRPr="005255FD" w:rsidRDefault="00CC0D8A" w:rsidP="00CC0D8A">
      <w:pPr>
        <w:pStyle w:val="af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iCs/>
          <w:szCs w:val="28"/>
        </w:rPr>
      </w:pPr>
      <w:r w:rsidRPr="005255FD">
        <w:rPr>
          <w:iCs/>
          <w:szCs w:val="28"/>
        </w:rPr>
        <w:t>-организацию инсценировки изображения на картинах, рисунках с использованием мимики, жестов, позы, голоса в соответствии с выбранной ролью;</w:t>
      </w:r>
    </w:p>
    <w:p w:rsidR="00CC0D8A" w:rsidRPr="005255FD" w:rsidRDefault="00CC0D8A" w:rsidP="00CC0D8A">
      <w:pPr>
        <w:pStyle w:val="af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iCs/>
          <w:szCs w:val="28"/>
        </w:rPr>
      </w:pPr>
      <w:r w:rsidRPr="005255FD">
        <w:rPr>
          <w:iCs/>
          <w:szCs w:val="28"/>
        </w:rPr>
        <w:t>- ежедневное чтение книг, делая это привычным элементом жизни детей в детском саду;</w:t>
      </w:r>
    </w:p>
    <w:p w:rsidR="00CC0D8A" w:rsidRPr="005255FD" w:rsidRDefault="00CC0D8A" w:rsidP="00CC0D8A">
      <w:pPr>
        <w:pStyle w:val="af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iCs/>
          <w:szCs w:val="28"/>
        </w:rPr>
      </w:pPr>
      <w:r w:rsidRPr="005255FD">
        <w:rPr>
          <w:iCs/>
          <w:szCs w:val="28"/>
        </w:rPr>
        <w:t>- организацию многогранного осмысления литературных образов в различных видах их активного проживания (в движениях, звуках, рисунках, импровизациях);</w:t>
      </w:r>
    </w:p>
    <w:p w:rsidR="00CC0D8A" w:rsidRPr="005255FD" w:rsidRDefault="00CC0D8A" w:rsidP="00CC0D8A">
      <w:pPr>
        <w:pStyle w:val="af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iCs/>
          <w:szCs w:val="28"/>
        </w:rPr>
      </w:pPr>
      <w:r w:rsidRPr="005255FD">
        <w:rPr>
          <w:iCs/>
          <w:szCs w:val="28"/>
        </w:rPr>
        <w:t>- организацию создания детьми (совместно со взрослыми) «книг» - сборников сочиненных детьми сказок, рассказов из личного опыта, песенок, проиллю</w:t>
      </w:r>
      <w:r>
        <w:rPr>
          <w:iCs/>
          <w:szCs w:val="28"/>
        </w:rPr>
        <w:t>стрированных детскими рисунками.</w:t>
      </w:r>
    </w:p>
    <w:p w:rsidR="00CC0D8A" w:rsidRDefault="00CC0D8A" w:rsidP="00CC0D8A">
      <w:pPr>
        <w:pStyle w:val="ab"/>
        <w:spacing w:before="0" w:beforeAutospacing="0" w:after="0" w:afterAutospacing="0"/>
        <w:jc w:val="both"/>
        <w:rPr>
          <w:b/>
          <w:sz w:val="28"/>
          <w:szCs w:val="28"/>
        </w:rPr>
      </w:pPr>
    </w:p>
    <w:p w:rsidR="00CC0D8A" w:rsidRDefault="00CC0D8A" w:rsidP="00CC0D8A">
      <w:pPr>
        <w:pStyle w:val="ab"/>
        <w:spacing w:before="0" w:beforeAutospacing="0" w:after="0" w:afterAutospacing="0"/>
        <w:ind w:firstLine="851"/>
        <w:jc w:val="both"/>
        <w:rPr>
          <w:b/>
          <w:sz w:val="28"/>
          <w:szCs w:val="28"/>
        </w:rPr>
      </w:pPr>
      <w:r w:rsidRPr="00C51212">
        <w:rPr>
          <w:b/>
          <w:sz w:val="28"/>
          <w:szCs w:val="28"/>
        </w:rPr>
        <w:t>Формы совместной образовательной деятельности с детьми:</w:t>
      </w:r>
    </w:p>
    <w:p w:rsidR="00CC0D8A" w:rsidRDefault="00CC0D8A" w:rsidP="00CC0D8A">
      <w:pPr>
        <w:spacing w:after="0" w:line="240" w:lineRule="auto"/>
        <w:jc w:val="both"/>
        <w:rPr>
          <w:rFonts w:ascii="Times New Roman" w:hAnsi="Times New Roman"/>
          <w:sz w:val="28"/>
          <w:szCs w:val="28"/>
        </w:rPr>
      </w:pPr>
      <w:r w:rsidRPr="001C341A">
        <w:rPr>
          <w:rFonts w:ascii="Times New Roman" w:hAnsi="Times New Roman"/>
          <w:bCs/>
          <w:sz w:val="28"/>
          <w:szCs w:val="28"/>
        </w:rPr>
        <w:t>- устное народное творчество,</w:t>
      </w:r>
      <w:r w:rsidRPr="001C341A">
        <w:rPr>
          <w:rFonts w:ascii="Times New Roman" w:hAnsi="Times New Roman"/>
          <w:sz w:val="28"/>
          <w:szCs w:val="28"/>
        </w:rPr>
        <w:t xml:space="preserve"> ценность которого состоит в познава</w:t>
      </w:r>
      <w:r w:rsidRPr="001C341A">
        <w:rPr>
          <w:rFonts w:ascii="Times New Roman" w:hAnsi="Times New Roman"/>
          <w:sz w:val="28"/>
          <w:szCs w:val="28"/>
        </w:rPr>
        <w:softHyphen/>
        <w:t>тельном,</w:t>
      </w:r>
      <w:r w:rsidRPr="003761D3">
        <w:rPr>
          <w:rFonts w:ascii="Times New Roman" w:hAnsi="Times New Roman"/>
          <w:sz w:val="28"/>
          <w:szCs w:val="28"/>
        </w:rPr>
        <w:t xml:space="preserve"> эстетическом и воспитательном значениях</w:t>
      </w:r>
      <w:r>
        <w:rPr>
          <w:rFonts w:ascii="Times New Roman" w:hAnsi="Times New Roman"/>
          <w:sz w:val="28"/>
          <w:szCs w:val="28"/>
        </w:rPr>
        <w:t>. Фольклорные тексты</w:t>
      </w:r>
      <w:r w:rsidRPr="003761D3">
        <w:rPr>
          <w:rFonts w:ascii="Times New Roman" w:hAnsi="Times New Roman"/>
          <w:sz w:val="28"/>
          <w:szCs w:val="28"/>
        </w:rPr>
        <w:t xml:space="preserve"> включаются в разные виды детской деятельности (игровую, </w:t>
      </w:r>
      <w:r>
        <w:rPr>
          <w:rFonts w:ascii="Times New Roman" w:hAnsi="Times New Roman"/>
          <w:sz w:val="28"/>
          <w:szCs w:val="28"/>
        </w:rPr>
        <w:t xml:space="preserve">речевую, </w:t>
      </w:r>
      <w:r w:rsidRPr="003761D3">
        <w:rPr>
          <w:rFonts w:ascii="Times New Roman" w:hAnsi="Times New Roman"/>
          <w:sz w:val="28"/>
          <w:szCs w:val="28"/>
        </w:rPr>
        <w:t>изоб</w:t>
      </w:r>
      <w:r>
        <w:rPr>
          <w:rFonts w:ascii="Times New Roman" w:hAnsi="Times New Roman"/>
          <w:sz w:val="28"/>
          <w:szCs w:val="28"/>
        </w:rPr>
        <w:t>разительную, театрализованную);</w:t>
      </w:r>
    </w:p>
    <w:p w:rsidR="00CC0D8A" w:rsidRDefault="00CC0D8A" w:rsidP="00CC0D8A">
      <w:pPr>
        <w:spacing w:after="0" w:line="240" w:lineRule="auto"/>
        <w:jc w:val="both"/>
        <w:rPr>
          <w:rFonts w:ascii="Times New Roman" w:hAnsi="Times New Roman"/>
          <w:sz w:val="28"/>
          <w:szCs w:val="28"/>
        </w:rPr>
      </w:pPr>
      <w:r>
        <w:rPr>
          <w:rFonts w:ascii="Times New Roman" w:hAnsi="Times New Roman"/>
          <w:sz w:val="28"/>
          <w:szCs w:val="28"/>
        </w:rPr>
        <w:t>- словесные, речевые игры;</w:t>
      </w:r>
    </w:p>
    <w:p w:rsidR="00CC0D8A" w:rsidRDefault="00CC0D8A" w:rsidP="00CC0D8A">
      <w:pPr>
        <w:spacing w:after="0" w:line="240" w:lineRule="auto"/>
        <w:jc w:val="both"/>
        <w:rPr>
          <w:rFonts w:ascii="Times New Roman" w:hAnsi="Times New Roman"/>
          <w:sz w:val="28"/>
          <w:szCs w:val="28"/>
        </w:rPr>
      </w:pPr>
      <w:r>
        <w:rPr>
          <w:rFonts w:ascii="Times New Roman" w:hAnsi="Times New Roman"/>
          <w:sz w:val="28"/>
          <w:szCs w:val="28"/>
        </w:rPr>
        <w:t>- диалоги;</w:t>
      </w:r>
    </w:p>
    <w:p w:rsidR="00CC0D8A" w:rsidRPr="003761D3" w:rsidRDefault="00CC0D8A" w:rsidP="00CC0D8A">
      <w:pPr>
        <w:spacing w:after="0" w:line="240" w:lineRule="auto"/>
        <w:jc w:val="both"/>
        <w:rPr>
          <w:rFonts w:ascii="Times New Roman" w:hAnsi="Times New Roman"/>
          <w:sz w:val="28"/>
          <w:szCs w:val="28"/>
        </w:rPr>
      </w:pPr>
      <w:r>
        <w:rPr>
          <w:rFonts w:ascii="Times New Roman" w:hAnsi="Times New Roman"/>
          <w:sz w:val="28"/>
          <w:szCs w:val="28"/>
        </w:rPr>
        <w:t>- расширение словаря в ситуативном общении через малые фольклорные формы;</w:t>
      </w:r>
    </w:p>
    <w:p w:rsidR="00CC0D8A" w:rsidRPr="009B7D14" w:rsidRDefault="00CC0D8A" w:rsidP="00CC0D8A">
      <w:pPr>
        <w:spacing w:after="0" w:line="240" w:lineRule="auto"/>
        <w:rPr>
          <w:rFonts w:ascii="Times New Roman" w:hAnsi="Times New Roman"/>
          <w:sz w:val="28"/>
          <w:szCs w:val="28"/>
        </w:rPr>
      </w:pPr>
      <w:r w:rsidRPr="009B7D14">
        <w:rPr>
          <w:rFonts w:ascii="Times New Roman" w:hAnsi="Times New Roman"/>
          <w:sz w:val="28"/>
          <w:szCs w:val="28"/>
        </w:rPr>
        <w:t>- речевая зарядка на основе считалок, скороговорок, прибауток и т.п.</w:t>
      </w:r>
    </w:p>
    <w:p w:rsidR="00CC0D8A" w:rsidRDefault="00CC0D8A" w:rsidP="00CC0D8A">
      <w:pPr>
        <w:spacing w:after="0" w:line="240" w:lineRule="auto"/>
        <w:rPr>
          <w:rFonts w:ascii="Times New Roman" w:hAnsi="Times New Roman"/>
          <w:sz w:val="28"/>
          <w:szCs w:val="28"/>
        </w:rPr>
      </w:pPr>
      <w:r w:rsidRPr="009B7D14">
        <w:rPr>
          <w:rFonts w:ascii="Times New Roman" w:hAnsi="Times New Roman"/>
          <w:sz w:val="28"/>
          <w:szCs w:val="28"/>
        </w:rPr>
        <w:t>- игры с рифмой;</w:t>
      </w:r>
    </w:p>
    <w:p w:rsidR="00CC0D8A" w:rsidRDefault="00CC0D8A" w:rsidP="00CC0D8A">
      <w:pPr>
        <w:spacing w:after="0" w:line="240" w:lineRule="auto"/>
        <w:rPr>
          <w:rFonts w:ascii="Times New Roman" w:hAnsi="Times New Roman"/>
          <w:sz w:val="28"/>
          <w:szCs w:val="28"/>
        </w:rPr>
      </w:pPr>
      <w:r>
        <w:rPr>
          <w:rFonts w:ascii="Times New Roman" w:hAnsi="Times New Roman"/>
          <w:sz w:val="28"/>
          <w:szCs w:val="28"/>
        </w:rPr>
        <w:t>- сочинение загадок;</w:t>
      </w:r>
    </w:p>
    <w:p w:rsidR="00CC0D8A" w:rsidRDefault="00CC0D8A" w:rsidP="00CC0D8A">
      <w:pPr>
        <w:spacing w:after="0" w:line="240" w:lineRule="auto"/>
        <w:rPr>
          <w:rFonts w:ascii="Times New Roman" w:hAnsi="Times New Roman"/>
          <w:sz w:val="28"/>
          <w:szCs w:val="28"/>
        </w:rPr>
      </w:pPr>
      <w:r>
        <w:rPr>
          <w:rFonts w:ascii="Times New Roman" w:hAnsi="Times New Roman"/>
          <w:sz w:val="28"/>
          <w:szCs w:val="28"/>
        </w:rPr>
        <w:t>- рассказывание по картинкам, иллюстрациям, фотографиям;</w:t>
      </w:r>
    </w:p>
    <w:p w:rsidR="00CC0D8A" w:rsidRDefault="00CC0D8A" w:rsidP="00CC0D8A">
      <w:pPr>
        <w:spacing w:after="0" w:line="240" w:lineRule="auto"/>
        <w:rPr>
          <w:rFonts w:ascii="Times New Roman" w:hAnsi="Times New Roman"/>
          <w:sz w:val="28"/>
          <w:szCs w:val="28"/>
        </w:rPr>
      </w:pPr>
      <w:r>
        <w:rPr>
          <w:rFonts w:ascii="Times New Roman" w:hAnsi="Times New Roman"/>
          <w:sz w:val="28"/>
          <w:szCs w:val="28"/>
        </w:rPr>
        <w:t>- создание аудиокниги.</w:t>
      </w:r>
    </w:p>
    <w:p w:rsidR="005F42EC" w:rsidRDefault="004B0C18" w:rsidP="005F42EC">
      <w:pPr>
        <w:spacing w:after="0" w:line="240" w:lineRule="auto"/>
        <w:ind w:firstLine="709"/>
        <w:jc w:val="center"/>
        <w:rPr>
          <w:rFonts w:ascii="Times New Roman" w:hAnsi="Times New Roman" w:cs="Times New Roman"/>
          <w:b/>
          <w:sz w:val="28"/>
          <w:szCs w:val="28"/>
        </w:rPr>
      </w:pPr>
      <w:r w:rsidRPr="00CC132E">
        <w:rPr>
          <w:rFonts w:ascii="Times New Roman" w:hAnsi="Times New Roman" w:cs="Times New Roman"/>
          <w:b/>
          <w:sz w:val="28"/>
          <w:szCs w:val="28"/>
        </w:rPr>
        <w:lastRenderedPageBreak/>
        <w:t>2.4</w:t>
      </w:r>
      <w:r w:rsidR="005F42EC">
        <w:rPr>
          <w:rFonts w:ascii="Times New Roman" w:hAnsi="Times New Roman" w:cs="Times New Roman"/>
          <w:b/>
          <w:sz w:val="28"/>
          <w:szCs w:val="28"/>
        </w:rPr>
        <w:t>.</w:t>
      </w:r>
      <w:r w:rsidRPr="00CC132E">
        <w:rPr>
          <w:rFonts w:ascii="Times New Roman" w:hAnsi="Times New Roman" w:cs="Times New Roman"/>
          <w:b/>
          <w:sz w:val="28"/>
          <w:szCs w:val="28"/>
        </w:rPr>
        <w:t xml:space="preserve"> </w:t>
      </w:r>
      <w:r w:rsidR="00303E19">
        <w:rPr>
          <w:rFonts w:ascii="Times New Roman" w:hAnsi="Times New Roman" w:cs="Times New Roman"/>
          <w:b/>
          <w:sz w:val="28"/>
          <w:szCs w:val="28"/>
        </w:rPr>
        <w:t>Модуль образовательной деятельности</w:t>
      </w:r>
    </w:p>
    <w:p w:rsidR="00303E19" w:rsidRDefault="00303E19" w:rsidP="005F42E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«Художественно-эстетическое развитие»</w:t>
      </w:r>
      <w:r w:rsidR="005F42EC">
        <w:rPr>
          <w:rFonts w:ascii="Times New Roman" w:hAnsi="Times New Roman" w:cs="Times New Roman"/>
          <w:b/>
          <w:sz w:val="28"/>
          <w:szCs w:val="28"/>
        </w:rPr>
        <w:t>.</w:t>
      </w:r>
    </w:p>
    <w:p w:rsidR="00303E19" w:rsidRDefault="00303E19" w:rsidP="00CC132E">
      <w:pPr>
        <w:spacing w:after="0" w:line="240" w:lineRule="auto"/>
        <w:ind w:firstLine="709"/>
        <w:jc w:val="both"/>
        <w:rPr>
          <w:rFonts w:ascii="Times New Roman" w:hAnsi="Times New Roman" w:cs="Times New Roman"/>
          <w:b/>
          <w:sz w:val="28"/>
          <w:szCs w:val="28"/>
        </w:rPr>
      </w:pPr>
    </w:p>
    <w:p w:rsidR="00CC132E" w:rsidRDefault="004B0C18" w:rsidP="00CC132E">
      <w:pPr>
        <w:spacing w:after="0" w:line="240" w:lineRule="auto"/>
        <w:ind w:firstLine="709"/>
        <w:jc w:val="both"/>
        <w:rPr>
          <w:rFonts w:ascii="Times New Roman" w:hAnsi="Times New Roman" w:cs="Times New Roman"/>
          <w:b/>
          <w:sz w:val="28"/>
          <w:szCs w:val="28"/>
        </w:rPr>
      </w:pPr>
      <w:r w:rsidRPr="00CC132E">
        <w:rPr>
          <w:rFonts w:ascii="Times New Roman" w:hAnsi="Times New Roman" w:cs="Times New Roman"/>
          <w:b/>
          <w:sz w:val="28"/>
          <w:szCs w:val="28"/>
        </w:rPr>
        <w:t>Задачи образовательной деятельности по художественно-эстетическому развитию</w:t>
      </w:r>
      <w:r w:rsidR="00CC0D8A">
        <w:rPr>
          <w:rFonts w:ascii="Times New Roman" w:hAnsi="Times New Roman" w:cs="Times New Roman"/>
          <w:b/>
          <w:sz w:val="28"/>
          <w:szCs w:val="28"/>
        </w:rPr>
        <w:t xml:space="preserve"> (обязательная часть)</w:t>
      </w:r>
    </w:p>
    <w:p w:rsidR="00CC132E" w:rsidRPr="00CC132E" w:rsidRDefault="00CC132E" w:rsidP="00CC132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C132E">
        <w:rPr>
          <w:rFonts w:ascii="Times New Roman" w:eastAsiaTheme="minorEastAsia" w:hAnsi="Times New Roman" w:cs="Times New Roman"/>
          <w:sz w:val="28"/>
          <w:szCs w:val="28"/>
          <w:lang w:eastAsia="ru-RU"/>
        </w:rPr>
        <w:t>Искусство (словесное, музыкальное, изобразительное) выполняет этическую и эстетическую функции обра</w:t>
      </w:r>
      <w:r>
        <w:rPr>
          <w:rFonts w:ascii="Times New Roman" w:eastAsiaTheme="minorEastAsia" w:hAnsi="Times New Roman" w:cs="Times New Roman"/>
          <w:sz w:val="28"/>
          <w:szCs w:val="28"/>
          <w:lang w:eastAsia="ru-RU"/>
        </w:rPr>
        <w:t>зования детей дошкольного воз</w:t>
      </w:r>
      <w:r w:rsidRPr="00CC132E">
        <w:rPr>
          <w:rFonts w:ascii="Times New Roman" w:eastAsiaTheme="minorEastAsia" w:hAnsi="Times New Roman" w:cs="Times New Roman"/>
          <w:sz w:val="28"/>
          <w:szCs w:val="28"/>
          <w:lang w:eastAsia="ru-RU"/>
        </w:rPr>
        <w:t xml:space="preserve">раста. Особенность восприятия детьми </w:t>
      </w:r>
      <w:r>
        <w:rPr>
          <w:rFonts w:ascii="Times New Roman" w:eastAsiaTheme="minorEastAsia" w:hAnsi="Times New Roman" w:cs="Times New Roman"/>
          <w:sz w:val="28"/>
          <w:szCs w:val="28"/>
          <w:lang w:eastAsia="ru-RU"/>
        </w:rPr>
        <w:t>дошкольного возраста произведе</w:t>
      </w:r>
      <w:r w:rsidRPr="00CC132E">
        <w:rPr>
          <w:rFonts w:ascii="Times New Roman" w:eastAsiaTheme="minorEastAsia" w:hAnsi="Times New Roman" w:cs="Times New Roman"/>
          <w:sz w:val="28"/>
          <w:szCs w:val="28"/>
          <w:lang w:eastAsia="ru-RU"/>
        </w:rPr>
        <w:t>ний искусства заключается в том, что с их помощью ребёнок открывает мир во всех его взаимосвязях и взаимозависимостях, начинает больше и лучше понимать жизнь и людей, добро и зло, красоту окружающего мира, переживая и проживая содержани</w:t>
      </w:r>
      <w:r>
        <w:rPr>
          <w:rFonts w:ascii="Times New Roman" w:eastAsiaTheme="minorEastAsia" w:hAnsi="Times New Roman" w:cs="Times New Roman"/>
          <w:sz w:val="28"/>
          <w:szCs w:val="28"/>
          <w:lang w:eastAsia="ru-RU"/>
        </w:rPr>
        <w:t>е произведений искусства. Про</w:t>
      </w:r>
      <w:r w:rsidRPr="00CC132E">
        <w:rPr>
          <w:rFonts w:ascii="Times New Roman" w:eastAsiaTheme="minorEastAsia" w:hAnsi="Times New Roman" w:cs="Times New Roman"/>
          <w:sz w:val="28"/>
          <w:szCs w:val="28"/>
          <w:lang w:eastAsia="ru-RU"/>
        </w:rPr>
        <w:t>цесс общения с произведениями искусства (книгой, музыкой, картиной, народной игрушкой и др.) является одн</w:t>
      </w:r>
      <w:r>
        <w:rPr>
          <w:rFonts w:ascii="Times New Roman" w:eastAsiaTheme="minorEastAsia" w:hAnsi="Times New Roman" w:cs="Times New Roman"/>
          <w:sz w:val="28"/>
          <w:szCs w:val="28"/>
          <w:lang w:eastAsia="ru-RU"/>
        </w:rPr>
        <w:t>им из определяющих в интеллек</w:t>
      </w:r>
      <w:r w:rsidRPr="00CC132E">
        <w:rPr>
          <w:rFonts w:ascii="Times New Roman" w:eastAsiaTheme="minorEastAsia" w:hAnsi="Times New Roman" w:cs="Times New Roman"/>
          <w:sz w:val="28"/>
          <w:szCs w:val="28"/>
          <w:lang w:eastAsia="ru-RU"/>
        </w:rPr>
        <w:t>туальном, личностном (в том числе мировоззренческом) и эстетическом становлении человека, в его способнос</w:t>
      </w:r>
      <w:r>
        <w:rPr>
          <w:rFonts w:ascii="Times New Roman" w:eastAsiaTheme="minorEastAsia" w:hAnsi="Times New Roman" w:cs="Times New Roman"/>
          <w:sz w:val="28"/>
          <w:szCs w:val="28"/>
          <w:lang w:eastAsia="ru-RU"/>
        </w:rPr>
        <w:t>ти к самореализации, в сохране</w:t>
      </w:r>
      <w:r w:rsidRPr="00CC132E">
        <w:rPr>
          <w:rFonts w:ascii="Times New Roman" w:eastAsiaTheme="minorEastAsia" w:hAnsi="Times New Roman" w:cs="Times New Roman"/>
          <w:sz w:val="28"/>
          <w:szCs w:val="28"/>
          <w:lang w:eastAsia="ru-RU"/>
        </w:rPr>
        <w:t xml:space="preserve">нии и передаче опыта, накопленного человечеством. </w:t>
      </w:r>
    </w:p>
    <w:p w:rsidR="0007229E" w:rsidRPr="0007229E" w:rsidRDefault="0007229E" w:rsidP="0007229E">
      <w:pPr>
        <w:tabs>
          <w:tab w:val="left" w:pos="567"/>
        </w:tabs>
        <w:spacing w:after="0" w:line="240" w:lineRule="auto"/>
        <w:ind w:firstLine="567"/>
        <w:jc w:val="both"/>
        <w:rPr>
          <w:rFonts w:ascii="Times New Roman" w:hAnsi="Times New Roman"/>
          <w:sz w:val="28"/>
          <w:szCs w:val="28"/>
        </w:rPr>
      </w:pPr>
      <w:r w:rsidRPr="0007229E">
        <w:rPr>
          <w:rFonts w:ascii="Times New Roman" w:hAnsi="Times New Roman"/>
          <w:sz w:val="28"/>
          <w:szCs w:val="28"/>
        </w:rPr>
        <w:t xml:space="preserve">В области художественно-эстетического развития ребенка основными </w:t>
      </w:r>
      <w:r w:rsidRPr="0007229E">
        <w:rPr>
          <w:rFonts w:ascii="Times New Roman" w:hAnsi="Times New Roman"/>
          <w:b/>
          <w:i/>
          <w:sz w:val="28"/>
          <w:szCs w:val="28"/>
        </w:rPr>
        <w:t>задачами образовательной деятельности</w:t>
      </w:r>
      <w:r w:rsidRPr="0007229E">
        <w:rPr>
          <w:rFonts w:ascii="Times New Roman" w:hAnsi="Times New Roman"/>
          <w:sz w:val="28"/>
          <w:szCs w:val="28"/>
        </w:rPr>
        <w:t xml:space="preserve"> являются создание условий для: </w:t>
      </w:r>
    </w:p>
    <w:p w:rsidR="0007229E" w:rsidRPr="0007229E" w:rsidRDefault="0007229E" w:rsidP="0007229E">
      <w:pPr>
        <w:tabs>
          <w:tab w:val="left" w:pos="567"/>
        </w:tabs>
        <w:spacing w:after="0" w:line="240" w:lineRule="auto"/>
        <w:ind w:firstLine="567"/>
        <w:jc w:val="both"/>
        <w:rPr>
          <w:rFonts w:ascii="Times New Roman" w:hAnsi="Times New Roman"/>
          <w:position w:val="-2"/>
          <w:sz w:val="28"/>
          <w:szCs w:val="28"/>
        </w:rPr>
      </w:pPr>
      <w:r w:rsidRPr="0007229E">
        <w:rPr>
          <w:rFonts w:ascii="Times New Roman" w:hAnsi="Times New Roman"/>
          <w:position w:val="-2"/>
          <w:sz w:val="28"/>
          <w:szCs w:val="28"/>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7229E" w:rsidRPr="0007229E" w:rsidRDefault="0007229E" w:rsidP="0007229E">
      <w:pPr>
        <w:tabs>
          <w:tab w:val="left" w:pos="567"/>
        </w:tabs>
        <w:spacing w:after="0" w:line="240" w:lineRule="auto"/>
        <w:ind w:firstLine="567"/>
        <w:jc w:val="both"/>
        <w:rPr>
          <w:rFonts w:ascii="Times New Roman" w:hAnsi="Times New Roman"/>
          <w:position w:val="-2"/>
          <w:sz w:val="28"/>
          <w:szCs w:val="28"/>
        </w:rPr>
      </w:pPr>
      <w:r w:rsidRPr="0007229E">
        <w:rPr>
          <w:rFonts w:ascii="Times New Roman" w:hAnsi="Times New Roman"/>
          <w:position w:val="-2"/>
          <w:sz w:val="28"/>
          <w:szCs w:val="28"/>
        </w:rPr>
        <w:t xml:space="preserve">– развития способности к восприятию музыки, художественной литературы, фольклора; </w:t>
      </w:r>
    </w:p>
    <w:p w:rsidR="00CC132E" w:rsidRPr="00F6615C" w:rsidRDefault="0007229E" w:rsidP="00F6615C">
      <w:pPr>
        <w:tabs>
          <w:tab w:val="left" w:pos="567"/>
        </w:tabs>
        <w:spacing w:after="0" w:line="240" w:lineRule="auto"/>
        <w:ind w:firstLine="567"/>
        <w:jc w:val="both"/>
        <w:rPr>
          <w:rFonts w:ascii="Times New Roman" w:hAnsi="Times New Roman"/>
          <w:position w:val="-2"/>
          <w:sz w:val="28"/>
          <w:szCs w:val="28"/>
        </w:rPr>
      </w:pPr>
      <w:r w:rsidRPr="0007229E">
        <w:rPr>
          <w:rFonts w:ascii="Times New Roman" w:hAnsi="Times New Roman"/>
          <w:position w:val="-2"/>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C132E" w:rsidRPr="0007229E" w:rsidRDefault="00CC132E" w:rsidP="0007229E">
      <w:pPr>
        <w:spacing w:after="0" w:line="240" w:lineRule="auto"/>
        <w:ind w:firstLine="709"/>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9565"/>
      </w:tblGrid>
      <w:tr w:rsidR="00930323" w:rsidTr="005F42EC">
        <w:tc>
          <w:tcPr>
            <w:tcW w:w="9565" w:type="dxa"/>
          </w:tcPr>
          <w:p w:rsidR="00930323" w:rsidRPr="00CC132E" w:rsidRDefault="00930323" w:rsidP="00930323">
            <w:pPr>
              <w:widowControl w:val="0"/>
              <w:autoSpaceDE w:val="0"/>
              <w:autoSpaceDN w:val="0"/>
              <w:adjustRightInd w:val="0"/>
              <w:spacing w:after="0" w:line="240" w:lineRule="auto"/>
              <w:jc w:val="center"/>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4"/>
                <w:szCs w:val="24"/>
                <w:lang w:eastAsia="ru-RU"/>
              </w:rPr>
              <w:t>Задачи возраста</w:t>
            </w:r>
          </w:p>
        </w:tc>
      </w:tr>
      <w:tr w:rsidR="00CC132E" w:rsidTr="005F42EC">
        <w:tc>
          <w:tcPr>
            <w:tcW w:w="9565" w:type="dxa"/>
          </w:tcPr>
          <w:p w:rsidR="00CC132E" w:rsidRPr="00CC132E" w:rsidRDefault="00930323" w:rsidP="00CC132E">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6"/>
                <w:szCs w:val="26"/>
                <w:lang w:eastAsia="ru-RU"/>
              </w:rPr>
              <w:t>Задача по ФГОС ДО:</w:t>
            </w:r>
            <w:r w:rsidR="005F42EC">
              <w:rPr>
                <w:rFonts w:ascii="Times New Roman" w:eastAsiaTheme="minorEastAsia" w:hAnsi="Times New Roman" w:cs="Times New Roman"/>
                <w:b/>
                <w:i/>
                <w:sz w:val="26"/>
                <w:szCs w:val="26"/>
                <w:lang w:eastAsia="ru-RU"/>
              </w:rPr>
              <w:t xml:space="preserve"> </w:t>
            </w:r>
            <w:r w:rsidR="00CC132E" w:rsidRPr="00CC132E">
              <w:rPr>
                <w:rFonts w:ascii="Times New Roman" w:eastAsiaTheme="minorEastAsia" w:hAnsi="Times New Roman" w:cs="Times New Roman"/>
                <w:b/>
                <w:i/>
                <w:sz w:val="24"/>
                <w:szCs w:val="24"/>
                <w:lang w:eastAsia="ru-RU"/>
              </w:rPr>
              <w:t xml:space="preserve">Развитие предпосылок ценностно-смыслового восприятия и понимания произведений искусства (словесного, музыкального, изобразительного), мира природы; становление эстетического отношения к окружающему миру; восприятие музыки, художественной литературы и фольклора; стимулирование сопереживания персонажам художественных произведений. </w:t>
            </w:r>
          </w:p>
        </w:tc>
      </w:tr>
      <w:tr w:rsidR="00CC132E" w:rsidTr="005F42EC">
        <w:trPr>
          <w:trHeight w:val="324"/>
        </w:trPr>
        <w:tc>
          <w:tcPr>
            <w:tcW w:w="9565" w:type="dxa"/>
          </w:tcPr>
          <w:p w:rsidR="00CC132E" w:rsidRDefault="00CC132E" w:rsidP="00CC132E">
            <w:pPr>
              <w:spacing w:after="0" w:line="240" w:lineRule="auto"/>
              <w:rPr>
                <w:rFonts w:ascii="Times New Roman" w:hAnsi="Times New Roman" w:cs="Times New Roman"/>
                <w:sz w:val="28"/>
                <w:szCs w:val="28"/>
              </w:rPr>
            </w:pPr>
            <w:r w:rsidRPr="00671990">
              <w:rPr>
                <w:rFonts w:ascii="Times New Roman" w:eastAsiaTheme="minorEastAsia" w:hAnsi="Times New Roman" w:cs="Times New Roman"/>
                <w:b/>
                <w:i/>
                <w:sz w:val="26"/>
                <w:szCs w:val="26"/>
                <w:lang w:eastAsia="ru-RU"/>
              </w:rPr>
              <w:t>Создание условий для приобретения опыта</w:t>
            </w:r>
            <w:r>
              <w:rPr>
                <w:rFonts w:ascii="Times New Roman" w:eastAsiaTheme="minorEastAsia" w:hAnsi="Times New Roman" w:cs="Times New Roman"/>
                <w:b/>
                <w:i/>
                <w:sz w:val="26"/>
                <w:szCs w:val="26"/>
                <w:lang w:eastAsia="ru-RU"/>
              </w:rPr>
              <w:t>:</w:t>
            </w:r>
          </w:p>
        </w:tc>
      </w:tr>
      <w:tr w:rsidR="0067256B" w:rsidTr="005F42EC">
        <w:tc>
          <w:tcPr>
            <w:tcW w:w="9565" w:type="dxa"/>
          </w:tcPr>
          <w:p w:rsidR="0067256B" w:rsidRPr="0067256B" w:rsidRDefault="0067256B" w:rsidP="006725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w:eastAsiaTheme="minorEastAsia" w:hAnsi="Times" w:cs="Times"/>
                <w:sz w:val="26"/>
                <w:szCs w:val="26"/>
                <w:lang w:eastAsia="ru-RU"/>
              </w:rPr>
              <w:t xml:space="preserve">- </w:t>
            </w:r>
            <w:r w:rsidRPr="0067256B">
              <w:rPr>
                <w:rFonts w:ascii="Times New Roman" w:eastAsiaTheme="minorEastAsia" w:hAnsi="Times New Roman" w:cs="Times New Roman"/>
                <w:sz w:val="24"/>
                <w:szCs w:val="24"/>
                <w:lang w:eastAsia="ru-RU"/>
              </w:rPr>
              <w:t xml:space="preserve">восприятия всех видов искусства (словесного, изобразительного, музыкального), понимания, что оно не только интересное занятие, удовольствие, но и способ познания себя, других людей, человеческих качеств, проявляющихся в обычных и необычных обстоятельствах, окружающего мира; </w:t>
            </w:r>
          </w:p>
          <w:p w:rsidR="0067256B" w:rsidRPr="0067256B" w:rsidRDefault="0067256B" w:rsidP="006725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56B">
              <w:rPr>
                <w:rFonts w:ascii="Times New Roman" w:eastAsiaTheme="minorEastAsia" w:hAnsi="Times New Roman" w:cs="Times New Roman"/>
                <w:sz w:val="24"/>
                <w:szCs w:val="24"/>
                <w:lang w:eastAsia="ru-RU"/>
              </w:rPr>
              <w:t xml:space="preserve">- самостоятельного установления временных и причинно-следственных связей событий, коллизий и конфликтов персонажей, способов их разрешения в соотношении с личным опытом; </w:t>
            </w:r>
          </w:p>
          <w:p w:rsidR="0067256B" w:rsidRPr="0067256B" w:rsidRDefault="0067256B" w:rsidP="006725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56B">
              <w:rPr>
                <w:rFonts w:ascii="Times New Roman" w:eastAsiaTheme="minorEastAsia" w:hAnsi="Times New Roman" w:cs="Times New Roman"/>
                <w:sz w:val="24"/>
                <w:szCs w:val="24"/>
                <w:lang w:eastAsia="ru-RU"/>
              </w:rPr>
              <w:t xml:space="preserve">- проявления возвышенного отношения к природе, желания оберегать и сохранять её неповторимую красоту; понимания того, что природа является первоосновой красоты в искусстве; </w:t>
            </w:r>
          </w:p>
          <w:p w:rsidR="0067256B" w:rsidRPr="0067256B" w:rsidRDefault="0067256B" w:rsidP="006725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56B">
              <w:rPr>
                <w:rFonts w:ascii="Times New Roman" w:eastAsiaTheme="minorEastAsia" w:hAnsi="Times New Roman" w:cs="Times New Roman"/>
                <w:sz w:val="24"/>
                <w:szCs w:val="24"/>
                <w:lang w:eastAsia="ru-RU"/>
              </w:rPr>
              <w:t xml:space="preserve">- проявления эмоционального отклика на произведения искусства на основе личностного </w:t>
            </w:r>
            <w:r w:rsidRPr="0067256B">
              <w:rPr>
                <w:rFonts w:ascii="Times New Roman" w:eastAsiaTheme="minorEastAsia" w:hAnsi="Times New Roman" w:cs="Times New Roman"/>
                <w:sz w:val="24"/>
                <w:szCs w:val="24"/>
                <w:lang w:eastAsia="ru-RU"/>
              </w:rPr>
              <w:lastRenderedPageBreak/>
              <w:t xml:space="preserve">чувственно-эмоционального опыта; </w:t>
            </w:r>
          </w:p>
          <w:p w:rsidR="0067256B" w:rsidRPr="0067256B" w:rsidRDefault="0067256B" w:rsidP="006725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56B">
              <w:rPr>
                <w:rFonts w:ascii="Times New Roman" w:eastAsiaTheme="minorEastAsia" w:hAnsi="Times New Roman" w:cs="Times New Roman"/>
                <w:sz w:val="24"/>
                <w:szCs w:val="24"/>
                <w:lang w:eastAsia="ru-RU"/>
              </w:rPr>
              <w:t xml:space="preserve">- восприятия и понимания настроения и характера музыки; настроения героев произведений искусства, силы человеческого духа, отношения к своей Родине, людям, состояния природы, средств выразительности, с помощью которых народные мастера, художники, писатели, поэты и музыканты добиваются создания образа; </w:t>
            </w:r>
          </w:p>
          <w:p w:rsidR="0067256B" w:rsidRPr="0067256B" w:rsidRDefault="0067256B" w:rsidP="006725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56B">
              <w:rPr>
                <w:rFonts w:ascii="Times New Roman" w:eastAsiaTheme="minorEastAsia" w:hAnsi="Times New Roman" w:cs="Times New Roman"/>
                <w:sz w:val="24"/>
                <w:szCs w:val="24"/>
                <w:lang w:eastAsia="ru-RU"/>
              </w:rPr>
              <w:t xml:space="preserve">- понимания значимости искусства и литературы в художественно- эстетической жизни социума; </w:t>
            </w:r>
          </w:p>
          <w:p w:rsidR="0067256B" w:rsidRPr="0067256B" w:rsidRDefault="0067256B" w:rsidP="006725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56B">
              <w:rPr>
                <w:rFonts w:ascii="Times New Roman" w:eastAsiaTheme="minorEastAsia" w:hAnsi="Times New Roman" w:cs="Times New Roman"/>
                <w:sz w:val="24"/>
                <w:szCs w:val="24"/>
                <w:lang w:eastAsia="ru-RU"/>
              </w:rPr>
              <w:t xml:space="preserve">- самостоятельного нахождения в окружающей жизни, художественной литературе, музыке и природе сюжетов для изображения и творческой интерпретации; </w:t>
            </w:r>
          </w:p>
          <w:p w:rsidR="0067256B" w:rsidRPr="0067256B" w:rsidRDefault="0067256B" w:rsidP="006725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56B">
              <w:rPr>
                <w:rFonts w:ascii="Times New Roman" w:eastAsiaTheme="minorEastAsia" w:hAnsi="Times New Roman" w:cs="Times New Roman"/>
                <w:sz w:val="24"/>
                <w:szCs w:val="24"/>
                <w:lang w:eastAsia="ru-RU"/>
              </w:rPr>
              <w:t xml:space="preserve">- общения со взрослыми и сверстниками по содержанию прочитанного, произведений музыкального и изобразительного искусства; элементарного анализа произведений (сравнивать одинаковые темы, сюжеты в разных произведениях, делать несложные обобщения и выводы соотносить содержание прочитанного, произведений изобразительного и музыкального искусства с личным опытом); </w:t>
            </w:r>
          </w:p>
          <w:p w:rsidR="0067256B" w:rsidRPr="0067256B" w:rsidRDefault="0067256B" w:rsidP="006725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56B">
              <w:rPr>
                <w:rFonts w:ascii="Times New Roman" w:eastAsiaTheme="minorEastAsia" w:hAnsi="Times New Roman" w:cs="Times New Roman"/>
                <w:sz w:val="24"/>
                <w:szCs w:val="24"/>
                <w:lang w:eastAsia="ru-RU"/>
              </w:rPr>
              <w:t xml:space="preserve">- создания красоты своими руками (украшать дом, помещения детского сада, дарить близким, позволять использовать в играх и др.); </w:t>
            </w:r>
          </w:p>
          <w:p w:rsidR="0067256B" w:rsidRPr="0067256B" w:rsidRDefault="0067256B" w:rsidP="006725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56B">
              <w:rPr>
                <w:rFonts w:ascii="Times New Roman" w:eastAsiaTheme="minorEastAsia" w:hAnsi="Times New Roman" w:cs="Times New Roman"/>
                <w:sz w:val="24"/>
                <w:szCs w:val="24"/>
                <w:lang w:eastAsia="ru-RU"/>
              </w:rPr>
              <w:t xml:space="preserve">- узнавания знакомых произведений, некоторых художников, композиторов, писателей, поэтов; </w:t>
            </w:r>
          </w:p>
          <w:p w:rsidR="0067256B" w:rsidRDefault="0067256B" w:rsidP="0067256B">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посещения театров, филармоний, выставок, библиотек и др.; </w:t>
            </w:r>
          </w:p>
          <w:p w:rsidR="0067256B" w:rsidRPr="0067256B" w:rsidRDefault="0067256B" w:rsidP="0067256B">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проявления уважительного отношения к труду художников, народных мастеров, композиторов, писателей, поэтов, бережного отношения к результатам творческой деятельности любого человека. </w:t>
            </w:r>
          </w:p>
        </w:tc>
      </w:tr>
      <w:tr w:rsidR="008A0596" w:rsidTr="005F42EC">
        <w:tc>
          <w:tcPr>
            <w:tcW w:w="9565" w:type="dxa"/>
          </w:tcPr>
          <w:p w:rsidR="008A0596" w:rsidRPr="008A0596" w:rsidRDefault="00930323" w:rsidP="008A0596">
            <w:pPr>
              <w:widowControl w:val="0"/>
              <w:autoSpaceDE w:val="0"/>
              <w:autoSpaceDN w:val="0"/>
              <w:adjustRightInd w:val="0"/>
              <w:spacing w:after="0" w:line="240" w:lineRule="auto"/>
              <w:jc w:val="both"/>
              <w:rPr>
                <w:rFonts w:ascii="Times" w:eastAsiaTheme="minorEastAsia" w:hAnsi="Times" w:cs="Times"/>
                <w:b/>
                <w:i/>
                <w:sz w:val="24"/>
                <w:szCs w:val="24"/>
                <w:lang w:eastAsia="ru-RU"/>
              </w:rPr>
            </w:pPr>
            <w:r>
              <w:rPr>
                <w:rFonts w:ascii="Times New Roman" w:eastAsiaTheme="minorEastAsia" w:hAnsi="Times New Roman" w:cs="Times New Roman"/>
                <w:b/>
                <w:i/>
                <w:sz w:val="26"/>
                <w:szCs w:val="26"/>
                <w:lang w:eastAsia="ru-RU"/>
              </w:rPr>
              <w:lastRenderedPageBreak/>
              <w:t>Задача по ФГОС ДО:</w:t>
            </w:r>
            <w:r w:rsidR="008A0596" w:rsidRPr="008A0596">
              <w:rPr>
                <w:rFonts w:ascii="Times" w:eastAsiaTheme="minorEastAsia" w:hAnsi="Times" w:cs="Times"/>
                <w:b/>
                <w:i/>
                <w:sz w:val="24"/>
                <w:szCs w:val="24"/>
                <w:lang w:eastAsia="ru-RU"/>
              </w:rPr>
              <w:t>Реализация самостоятельной творческой деятельности детей (изобразительной, конструктивно-модельной, музыкальной</w:t>
            </w:r>
            <w:r w:rsidR="008A0596">
              <w:rPr>
                <w:rFonts w:ascii="Times" w:eastAsiaTheme="minorEastAsia" w:hAnsi="Times" w:cs="Times"/>
                <w:b/>
                <w:i/>
                <w:sz w:val="24"/>
                <w:szCs w:val="24"/>
                <w:lang w:eastAsia="ru-RU"/>
              </w:rPr>
              <w:t>)</w:t>
            </w:r>
          </w:p>
        </w:tc>
      </w:tr>
      <w:tr w:rsidR="005F42EC" w:rsidTr="00D13059">
        <w:tc>
          <w:tcPr>
            <w:tcW w:w="9565" w:type="dxa"/>
          </w:tcPr>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о форме, пропорциях, линии, симметрии, ритме, светотени; о соотношении по величине разных предметов, объектов в сюжете (дома большие, деревья высокие и низкие; люди меньше домов, но больше растущих на лугу цветов), расположении предметов, загораживающих друг друга;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о размещении объектов в соответствии с особенностями их формы, величины, протяжённости;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о знакомых и новых изобразительныхматериалах;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о цвете в качестве средства передачи настроения, состояния, отношения к изображаемому или выделения главного;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о разнообразии цветов и оттенков с опорой на реальную окраску предметов, декоративную роспись, сказочные сюжеты; об обозначении цветов, включающих два оттенка (или уподобленных природным, изменчивости цвета предметов в период их роста и в зависимости от освещённости;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о тёплой, холодной, контрастной или сближенной гамме цветов; красоте ярких, насыщенных и мягких, приглушённых тонов, прозрачности и плотности цветового тона;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New Roman" w:hAnsi="Times New Roman" w:cs="Times New Roman"/>
                <w:sz w:val="28"/>
                <w:szCs w:val="28"/>
              </w:rPr>
              <w:t xml:space="preserve">- о способах </w:t>
            </w:r>
            <w:r>
              <w:rPr>
                <w:rFonts w:ascii="Times" w:eastAsiaTheme="minorEastAsia" w:hAnsi="Times" w:cs="Times"/>
                <w:sz w:val="26"/>
                <w:szCs w:val="26"/>
                <w:lang w:eastAsia="ru-RU"/>
              </w:rPr>
              <w:t xml:space="preserve">планирования сложного сюжета или узора;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о способах преобразования конструкций в высоту, длину, ширину;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о некоторых закономерностях создания прочного, высокого сооружения;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о зависимости структуры конструкции от её практического использования;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о возможностях различных бросовых материалов (спичечных коробков, катушек, пластмассовых банок, клубков ниток и т. д.) и способах их использования в процессе художественного труда; </w:t>
            </w:r>
          </w:p>
          <w:p w:rsidR="005F42EC" w:rsidRPr="008A0596"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о бережном и экономном использовании и правильном хранении материалов и оборудования, правилах, способах и приёмах подготовки и уборки рабочего места.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lastRenderedPageBreak/>
              <w:t xml:space="preserve">- ежедневного свободного, творческого рисования, лепки, аппликации, конструирования, активного использования разнообразных изобразительных и конструктивных материалов для реализации собственных целей;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предварительного обдумывания темы; целенаправленного следования к цели, преодолевая препятствия и не отказываясь от своего замысла, до получения результата; самостоятельного оценивания результата собственной деятельности, определения причин допущенных ошибок, путей их исправления и достижения результата; проявления чувства удовлетворения от хорошо выполненной работы;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создания новых произведений и вариаций на заданную тему, основываясь на отдельных признаках действительности в сочетании с направленностью воображения на решение определённой творческой задачи; придумывания узоров для декоративных тканей, платков, поло- тенец, ковров, различных предметов, вылепленных изделий;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участия в создании тематических композиций к праздникам с использованием коллективных работ и специального оборудования и разных материалов;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передачи в созданных продуктах ярких событий общественной жизни;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овладения средствами и компонентами музыкальной деятельности, в том числе различения звуков по высоте;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выразительного пения в удобном диапазоне, правильно передавая мелодию, ускоряя, замедляя, усиливая и ослабляя звучание, игры на детских музыкальных инструментах, исполнения сольно и в ансамбле на ударных и звуковысотных детских музыкальных инструментах несложных песен и мелодий;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танцевальных умений, выразительного исполнения в процессе совместного и индивидуального музыкального исполнительства, попевок, распевок, двигательных, пластических, танцевальных этюдов, танцев; комбинирования и создания элементарных оригинальных фрагментов мелодий, танцев;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овладения средствами рисования, в том числе штрихования различных форм линиями наискось, по горизонтали, вертикали, дугообразными линиями; пользования карандашом плашмя для получения ровного покрытия рисунка цветом;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ведения боком кисти по краю контура, чтобы рисунок получался аккуратным;</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рисования завитков и других линий, требующих поворота кисти руки вправо и влево; смешивания нескольких цветов, разбавления краски водой или разбеливания, а также добавления тёмных тонов в светлые для создания новых тонов и оттенков и др.;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создания композиции в зависимости от сюжета;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изменения форм и взаимного размещения объектов в соответствии с их сюжетными действиями; изображения более близких и далёких предметов; выделения в композиции главного - действующих лиц, предметов, окружающей обстановки;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составления узоров на основе двух-трёх видов народного декоративно-прикладного искусства на полосе, прямоугольнике, на бумаге разной формы; подбора для узоров и украшений геометрических и растительных элементов и использования образов, добиваясь передачи определённого колорита росписи, характера композиции;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овладения средствами лепки, в том числе использования пластического, конструктивного, комбинированного, ленточного способов лепки, моделирования формы кончиками пальцев, сглаживания места соединений, оттягивания деталей </w:t>
            </w:r>
            <w:r>
              <w:rPr>
                <w:rFonts w:ascii="Times" w:eastAsiaTheme="minorEastAsia" w:hAnsi="Times" w:cs="Times"/>
                <w:sz w:val="26"/>
                <w:szCs w:val="26"/>
                <w:lang w:eastAsia="ru-RU"/>
              </w:rPr>
              <w:lastRenderedPageBreak/>
              <w:t xml:space="preserve">пальцами от основной формы, украшения созданных изображений с помощью рельефных налепов, прорезания или процарапывания поверхности вылепленных изделий стекой; соединения отдельных частей, примазывая одну часть к другой и вставляя одну часть в углубление, предварительно сделанное на другой части;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расположения фигурок на подставке недалеко друг от друга, а иногда так, чтобы они касались друг друга, в коллективных работах; придания устойчивости вылепленным фигурам на подставках;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овладения средствами аппликации, в том числе работы с ножницами;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использования техники обрывной аппликации; вырезания одинаковых фигур или деталей из бумаги, сложенной гармошкой;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выкладывания по частям и наклеивания схематических изображений предметов, состоящих из двух-трёх форм с простыми деталями;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составления и наклеивания узоров из растительных и геометрических форм на полосе, круге, квадрате, прямоугольнике; отрывания от листа бумаги небольших кусочков бумаги и наклеивания их;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силуэтного вырезывания; выполнения декоративного узора на различных формах, составления предметов из нескольких частей и расположения их в сюжетной аппликации;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овладения средствами конструирования, в том числе отбора нужных деталей для выполнения той или другой постройки, использования их с учётом конструктивных свойств;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соединения нескольких небольших плоскостей в одну большую; </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создания прочных построек путём связывания между собой редко поставленных кирпичей, брусков, подготавливая основу для перекрытий;</w:t>
            </w:r>
          </w:p>
          <w:p w:rsidR="005F42EC" w:rsidRDefault="005F42EC" w:rsidP="00120612">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варьирования использования деталей в зависимости от имеющегося материала; использования архитектурных украшений; - создания различных конструкций одного и того же объекта с учётом определённых условий, с целью передачи не только схематической формы объекта, но и характерных особенностей, деталей; конструирования по схемам, моделям, фотографиям, заданным условиям; преобразования построек в соответствии с заданными условиями; </w:t>
            </w:r>
          </w:p>
          <w:p w:rsidR="005F42EC" w:rsidRDefault="005F42EC" w:rsidP="0018075F">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овладения средствами художественного труда, в том числе использования уже знакомых способов; </w:t>
            </w:r>
          </w:p>
          <w:p w:rsidR="005F42EC" w:rsidRDefault="005F42EC" w:rsidP="0018075F">
            <w:pPr>
              <w:widowControl w:val="0"/>
              <w:autoSpaceDE w:val="0"/>
              <w:autoSpaceDN w:val="0"/>
              <w:adjustRightInd w:val="0"/>
              <w:spacing w:after="0" w:line="240" w:lineRule="auto"/>
              <w:jc w:val="both"/>
              <w:rPr>
                <w:rFonts w:ascii="Times" w:eastAsiaTheme="minorEastAsia" w:hAnsi="Times" w:cs="Times"/>
                <w:sz w:val="26"/>
                <w:szCs w:val="26"/>
                <w:lang w:eastAsia="ru-RU"/>
              </w:rPr>
            </w:pPr>
            <w:r>
              <w:rPr>
                <w:rFonts w:ascii="Times" w:eastAsiaTheme="minorEastAsia" w:hAnsi="Times" w:cs="Times"/>
                <w:sz w:val="26"/>
                <w:szCs w:val="26"/>
                <w:lang w:eastAsia="ru-RU"/>
              </w:rPr>
              <w:t xml:space="preserve">- овладения обобщёнными способами формообразования - закручивание прямоугольника в цилиндр, закручивание круга в тупой конус; изготовления предметов путём переплетения полосок из различных материалов, а также в технике папье-маше и др.; </w:t>
            </w:r>
          </w:p>
          <w:p w:rsidR="005F42EC" w:rsidRPr="00120612" w:rsidRDefault="005F42EC" w:rsidP="0018075F">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 работы с различными инструментами; овладения способами конструирования по типу оригами. </w:t>
            </w:r>
          </w:p>
        </w:tc>
      </w:tr>
    </w:tbl>
    <w:p w:rsidR="00BB65B0" w:rsidRDefault="00BB65B0" w:rsidP="00930323">
      <w:pPr>
        <w:tabs>
          <w:tab w:val="left" w:pos="567"/>
        </w:tabs>
        <w:spacing w:after="0" w:line="240" w:lineRule="auto"/>
        <w:rPr>
          <w:rFonts w:ascii="Times New Roman" w:hAnsi="Times New Roman" w:cs="Times New Roman"/>
          <w:b/>
          <w:color w:val="000000" w:themeColor="text1"/>
          <w:sz w:val="28"/>
          <w:szCs w:val="28"/>
        </w:rPr>
      </w:pPr>
    </w:p>
    <w:p w:rsidR="005F42EC" w:rsidRDefault="001218FD" w:rsidP="001218FD">
      <w:pPr>
        <w:tabs>
          <w:tab w:val="left" w:pos="3720"/>
        </w:tabs>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rsidR="00CC0D8A" w:rsidRDefault="00CC0D8A" w:rsidP="00CC0D8A">
      <w:pPr>
        <w:spacing w:after="0" w:line="240" w:lineRule="auto"/>
        <w:ind w:firstLine="709"/>
        <w:jc w:val="both"/>
        <w:rPr>
          <w:rFonts w:ascii="Times New Roman" w:hAnsi="Times New Roman" w:cs="Times New Roman"/>
          <w:b/>
          <w:sz w:val="28"/>
          <w:szCs w:val="28"/>
        </w:rPr>
      </w:pPr>
      <w:r w:rsidRPr="00CC132E">
        <w:rPr>
          <w:rFonts w:ascii="Times New Roman" w:hAnsi="Times New Roman" w:cs="Times New Roman"/>
          <w:b/>
          <w:sz w:val="28"/>
          <w:szCs w:val="28"/>
        </w:rPr>
        <w:t>Задачи образовательной деятельности по художественно-эстетическому развитию</w:t>
      </w:r>
      <w:r w:rsidR="005F42EC">
        <w:rPr>
          <w:rFonts w:ascii="Times New Roman" w:hAnsi="Times New Roman" w:cs="Times New Roman"/>
          <w:b/>
          <w:sz w:val="28"/>
          <w:szCs w:val="28"/>
        </w:rPr>
        <w:t xml:space="preserve"> (часть формируемая участниками образовательного процесса</w:t>
      </w:r>
      <w:r>
        <w:rPr>
          <w:rFonts w:ascii="Times New Roman" w:hAnsi="Times New Roman" w:cs="Times New Roman"/>
          <w:b/>
          <w:sz w:val="28"/>
          <w:szCs w:val="28"/>
        </w:rPr>
        <w:t>)</w:t>
      </w:r>
      <w:r w:rsidR="008C6B16">
        <w:rPr>
          <w:rFonts w:ascii="Times New Roman" w:hAnsi="Times New Roman" w:cs="Times New Roman"/>
          <w:b/>
          <w:sz w:val="28"/>
          <w:szCs w:val="28"/>
        </w:rPr>
        <w:t>.</w:t>
      </w:r>
    </w:p>
    <w:p w:rsidR="00A82C34" w:rsidRDefault="00A82C34" w:rsidP="00CC0D8A">
      <w:pPr>
        <w:spacing w:after="0" w:line="240" w:lineRule="auto"/>
        <w:ind w:firstLine="709"/>
        <w:jc w:val="both"/>
        <w:rPr>
          <w:rFonts w:ascii="Times New Roman" w:hAnsi="Times New Roman" w:cs="Times New Roman"/>
          <w:b/>
          <w:sz w:val="28"/>
          <w:szCs w:val="28"/>
        </w:rPr>
      </w:pPr>
    </w:p>
    <w:p w:rsidR="00A82C34" w:rsidRDefault="00A82C34" w:rsidP="00E02C88">
      <w:pPr>
        <w:numPr>
          <w:ilvl w:val="1"/>
          <w:numId w:val="16"/>
        </w:numPr>
        <w:spacing w:after="0" w:line="240" w:lineRule="auto"/>
        <w:jc w:val="both"/>
        <w:rPr>
          <w:rFonts w:ascii="Times New Roman" w:hAnsi="Times New Roman"/>
          <w:b/>
          <w:bCs/>
          <w:sz w:val="28"/>
          <w:szCs w:val="28"/>
        </w:rPr>
      </w:pPr>
      <w:r>
        <w:rPr>
          <w:rFonts w:ascii="Times New Roman" w:hAnsi="Times New Roman"/>
          <w:sz w:val="28"/>
          <w:szCs w:val="28"/>
        </w:rPr>
        <w:t>Развивать эстетическое восприятие и суждения</w:t>
      </w:r>
      <w:r w:rsidRPr="0008411B">
        <w:rPr>
          <w:rFonts w:ascii="Times New Roman" w:hAnsi="Times New Roman"/>
          <w:sz w:val="28"/>
          <w:szCs w:val="28"/>
        </w:rPr>
        <w:t xml:space="preserve"> в процессе чтения произведений художественной литературы о малой родине, </w:t>
      </w:r>
      <w:r>
        <w:rPr>
          <w:rFonts w:ascii="Times New Roman" w:hAnsi="Times New Roman"/>
          <w:sz w:val="28"/>
          <w:szCs w:val="28"/>
        </w:rPr>
        <w:t xml:space="preserve">родном крае, </w:t>
      </w:r>
      <w:r w:rsidRPr="0008411B">
        <w:rPr>
          <w:rFonts w:ascii="Times New Roman" w:hAnsi="Times New Roman"/>
          <w:sz w:val="28"/>
          <w:szCs w:val="28"/>
        </w:rPr>
        <w:t>накоп</w:t>
      </w:r>
      <w:r w:rsidRPr="0008411B">
        <w:rPr>
          <w:rFonts w:ascii="Times New Roman" w:hAnsi="Times New Roman"/>
          <w:sz w:val="28"/>
          <w:szCs w:val="28"/>
        </w:rPr>
        <w:softHyphen/>
        <w:t>ление опыта участия в разговорах, беседах о событиях, происходя</w:t>
      </w:r>
      <w:r w:rsidRPr="0008411B">
        <w:rPr>
          <w:rFonts w:ascii="Times New Roman" w:hAnsi="Times New Roman"/>
          <w:sz w:val="28"/>
          <w:szCs w:val="28"/>
        </w:rPr>
        <w:softHyphen/>
        <w:t xml:space="preserve">щих в </w:t>
      </w:r>
      <w:r w:rsidRPr="0008411B">
        <w:rPr>
          <w:rFonts w:ascii="Times New Roman" w:hAnsi="Times New Roman"/>
          <w:sz w:val="28"/>
          <w:szCs w:val="28"/>
        </w:rPr>
        <w:lastRenderedPageBreak/>
        <w:t>родном городе,</w:t>
      </w:r>
      <w:r>
        <w:rPr>
          <w:rFonts w:ascii="Times New Roman" w:hAnsi="Times New Roman"/>
          <w:sz w:val="28"/>
          <w:szCs w:val="28"/>
        </w:rPr>
        <w:t xml:space="preserve"> на Урале,</w:t>
      </w:r>
      <w:r w:rsidRPr="0008411B">
        <w:rPr>
          <w:rFonts w:ascii="Times New Roman" w:hAnsi="Times New Roman"/>
          <w:sz w:val="28"/>
          <w:szCs w:val="28"/>
        </w:rPr>
        <w:t xml:space="preserve"> о достопримечательностях родного города</w:t>
      </w:r>
      <w:r w:rsidR="00634E92">
        <w:rPr>
          <w:rFonts w:ascii="Times New Roman" w:hAnsi="Times New Roman"/>
          <w:sz w:val="28"/>
          <w:szCs w:val="28"/>
        </w:rPr>
        <w:t xml:space="preserve">, </w:t>
      </w:r>
      <w:r>
        <w:rPr>
          <w:rFonts w:ascii="Times New Roman" w:hAnsi="Times New Roman"/>
          <w:sz w:val="28"/>
          <w:szCs w:val="28"/>
        </w:rPr>
        <w:t xml:space="preserve">уральского края, </w:t>
      </w:r>
      <w:r w:rsidRPr="0008411B">
        <w:rPr>
          <w:rFonts w:ascii="Times New Roman" w:hAnsi="Times New Roman"/>
          <w:sz w:val="28"/>
          <w:szCs w:val="28"/>
        </w:rPr>
        <w:t>участие в придумывании сказок и историй о достопримечательно</w:t>
      </w:r>
      <w:r w:rsidRPr="0008411B">
        <w:rPr>
          <w:rFonts w:ascii="Times New Roman" w:hAnsi="Times New Roman"/>
          <w:sz w:val="28"/>
          <w:szCs w:val="28"/>
        </w:rPr>
        <w:softHyphen/>
        <w:t>стях малой родины</w:t>
      </w:r>
      <w:r>
        <w:rPr>
          <w:rFonts w:ascii="Times New Roman" w:hAnsi="Times New Roman"/>
          <w:sz w:val="28"/>
          <w:szCs w:val="28"/>
        </w:rPr>
        <w:t>.</w:t>
      </w:r>
    </w:p>
    <w:p w:rsidR="00A82C34" w:rsidRDefault="00A82C34" w:rsidP="00E02C88">
      <w:pPr>
        <w:numPr>
          <w:ilvl w:val="1"/>
          <w:numId w:val="16"/>
        </w:numPr>
        <w:spacing w:after="0" w:line="240" w:lineRule="auto"/>
        <w:jc w:val="both"/>
        <w:rPr>
          <w:rFonts w:ascii="Times New Roman" w:hAnsi="Times New Roman"/>
          <w:sz w:val="28"/>
          <w:szCs w:val="28"/>
        </w:rPr>
      </w:pPr>
      <w:r>
        <w:rPr>
          <w:rFonts w:ascii="Times New Roman" w:hAnsi="Times New Roman"/>
          <w:sz w:val="28"/>
          <w:szCs w:val="28"/>
        </w:rPr>
        <w:t>Развивать интерес ребенка к специфике</w:t>
      </w:r>
      <w:r w:rsidRPr="003761D3">
        <w:rPr>
          <w:rFonts w:ascii="Times New Roman" w:hAnsi="Times New Roman"/>
          <w:sz w:val="28"/>
          <w:szCs w:val="28"/>
        </w:rPr>
        <w:t xml:space="preserve"> народных декоратив</w:t>
      </w:r>
      <w:r>
        <w:rPr>
          <w:rFonts w:ascii="Times New Roman" w:hAnsi="Times New Roman"/>
          <w:sz w:val="28"/>
          <w:szCs w:val="28"/>
        </w:rPr>
        <w:softHyphen/>
        <w:t>ных промыслов разных культур, к общему и различиям образов и символов позволяющим</w:t>
      </w:r>
      <w:r w:rsidRPr="003761D3">
        <w:rPr>
          <w:rFonts w:ascii="Times New Roman" w:hAnsi="Times New Roman"/>
          <w:sz w:val="28"/>
          <w:szCs w:val="28"/>
        </w:rPr>
        <w:t xml:space="preserve"> увидеть и осмыслить, что их спе</w:t>
      </w:r>
      <w:r w:rsidRPr="003761D3">
        <w:rPr>
          <w:rFonts w:ascii="Times New Roman" w:hAnsi="Times New Roman"/>
          <w:sz w:val="28"/>
          <w:szCs w:val="28"/>
        </w:rPr>
        <w:softHyphen/>
        <w:t>цифика зависит от внешних особенностей жизни этноса (главным образом, среды обитания), а общность определяется единством нрав</w:t>
      </w:r>
      <w:r w:rsidRPr="003761D3">
        <w:rPr>
          <w:rFonts w:ascii="Times New Roman" w:hAnsi="Times New Roman"/>
          <w:sz w:val="28"/>
          <w:szCs w:val="28"/>
        </w:rPr>
        <w:softHyphen/>
        <w:t>ственных и эстетических ценностей.</w:t>
      </w:r>
    </w:p>
    <w:p w:rsidR="00A82C34" w:rsidRPr="003761D3" w:rsidRDefault="00A82C34" w:rsidP="00A82C34">
      <w:pPr>
        <w:spacing w:after="0" w:line="240" w:lineRule="auto"/>
        <w:jc w:val="both"/>
        <w:rPr>
          <w:rFonts w:ascii="Times New Roman" w:hAnsi="Times New Roman"/>
          <w:sz w:val="28"/>
          <w:szCs w:val="28"/>
        </w:rPr>
      </w:pPr>
      <w:r>
        <w:rPr>
          <w:rFonts w:ascii="Times New Roman" w:hAnsi="Times New Roman"/>
          <w:bCs/>
          <w:iCs/>
          <w:sz w:val="28"/>
          <w:szCs w:val="28"/>
        </w:rPr>
        <w:t>3. Развивать устойчивый интерес ребенка к устно</w:t>
      </w:r>
      <w:r w:rsidRPr="00D866A7">
        <w:rPr>
          <w:rFonts w:ascii="Times New Roman" w:hAnsi="Times New Roman"/>
          <w:bCs/>
          <w:iCs/>
          <w:sz w:val="28"/>
          <w:szCs w:val="28"/>
        </w:rPr>
        <w:t>м</w:t>
      </w:r>
      <w:r>
        <w:rPr>
          <w:rFonts w:ascii="Times New Roman" w:hAnsi="Times New Roman"/>
          <w:bCs/>
          <w:iCs/>
          <w:sz w:val="28"/>
          <w:szCs w:val="28"/>
        </w:rPr>
        <w:t>у народному творчеству</w:t>
      </w:r>
      <w:r w:rsidRPr="00D866A7">
        <w:rPr>
          <w:rFonts w:ascii="Times New Roman" w:hAnsi="Times New Roman"/>
          <w:bCs/>
          <w:iCs/>
          <w:sz w:val="28"/>
          <w:szCs w:val="28"/>
        </w:rPr>
        <w:t>, народны</w:t>
      </w:r>
      <w:r>
        <w:rPr>
          <w:rFonts w:ascii="Times New Roman" w:hAnsi="Times New Roman"/>
          <w:bCs/>
          <w:iCs/>
          <w:sz w:val="28"/>
          <w:szCs w:val="28"/>
        </w:rPr>
        <w:t>м</w:t>
      </w:r>
      <w:r w:rsidRPr="00D866A7">
        <w:rPr>
          <w:rFonts w:ascii="Times New Roman" w:hAnsi="Times New Roman"/>
          <w:bCs/>
          <w:iCs/>
          <w:sz w:val="28"/>
          <w:szCs w:val="28"/>
        </w:rPr>
        <w:t xml:space="preserve"> игрушками и способами их</w:t>
      </w:r>
      <w:r>
        <w:rPr>
          <w:rFonts w:ascii="Times New Roman" w:hAnsi="Times New Roman"/>
          <w:bCs/>
          <w:iCs/>
          <w:sz w:val="28"/>
          <w:szCs w:val="28"/>
        </w:rPr>
        <w:t xml:space="preserve"> изготовления,</w:t>
      </w:r>
      <w:r w:rsidR="005F42EC">
        <w:rPr>
          <w:rFonts w:ascii="Times New Roman" w:hAnsi="Times New Roman"/>
          <w:bCs/>
          <w:iCs/>
          <w:sz w:val="28"/>
          <w:szCs w:val="28"/>
        </w:rPr>
        <w:t xml:space="preserve"> </w:t>
      </w:r>
      <w:r>
        <w:rPr>
          <w:rFonts w:ascii="Times New Roman" w:hAnsi="Times New Roman"/>
          <w:bCs/>
          <w:iCs/>
          <w:sz w:val="28"/>
          <w:szCs w:val="28"/>
        </w:rPr>
        <w:t>к народно</w:t>
      </w:r>
      <w:r w:rsidRPr="00D866A7">
        <w:rPr>
          <w:rFonts w:ascii="Times New Roman" w:hAnsi="Times New Roman"/>
          <w:bCs/>
          <w:iCs/>
          <w:sz w:val="28"/>
          <w:szCs w:val="28"/>
        </w:rPr>
        <w:t>м</w:t>
      </w:r>
      <w:r>
        <w:rPr>
          <w:rFonts w:ascii="Times New Roman" w:hAnsi="Times New Roman"/>
          <w:bCs/>
          <w:iCs/>
          <w:sz w:val="28"/>
          <w:szCs w:val="28"/>
        </w:rPr>
        <w:t>у музыкально</w:t>
      </w:r>
      <w:r w:rsidRPr="00D866A7">
        <w:rPr>
          <w:rFonts w:ascii="Times New Roman" w:hAnsi="Times New Roman"/>
          <w:bCs/>
          <w:iCs/>
          <w:sz w:val="28"/>
          <w:szCs w:val="28"/>
        </w:rPr>
        <w:t>м</w:t>
      </w:r>
      <w:r>
        <w:rPr>
          <w:rFonts w:ascii="Times New Roman" w:hAnsi="Times New Roman"/>
          <w:bCs/>
          <w:iCs/>
          <w:sz w:val="28"/>
          <w:szCs w:val="28"/>
        </w:rPr>
        <w:t>у и изобразительно</w:t>
      </w:r>
      <w:r w:rsidRPr="00D866A7">
        <w:rPr>
          <w:rFonts w:ascii="Times New Roman" w:hAnsi="Times New Roman"/>
          <w:bCs/>
          <w:iCs/>
          <w:sz w:val="28"/>
          <w:szCs w:val="28"/>
        </w:rPr>
        <w:t>м</w:t>
      </w:r>
      <w:r>
        <w:rPr>
          <w:rFonts w:ascii="Times New Roman" w:hAnsi="Times New Roman"/>
          <w:bCs/>
          <w:iCs/>
          <w:sz w:val="28"/>
          <w:szCs w:val="28"/>
        </w:rPr>
        <w:t>у искусству, народным</w:t>
      </w:r>
      <w:r w:rsidRPr="00D866A7">
        <w:rPr>
          <w:rFonts w:ascii="Times New Roman" w:hAnsi="Times New Roman"/>
          <w:bCs/>
          <w:iCs/>
          <w:sz w:val="28"/>
          <w:szCs w:val="28"/>
        </w:rPr>
        <w:t xml:space="preserve"> праздникам</w:t>
      </w:r>
      <w:r w:rsidR="005F42EC">
        <w:rPr>
          <w:rFonts w:ascii="Times New Roman" w:hAnsi="Times New Roman"/>
          <w:bCs/>
          <w:iCs/>
          <w:sz w:val="28"/>
          <w:szCs w:val="28"/>
        </w:rPr>
        <w:t xml:space="preserve"> </w:t>
      </w:r>
      <w:r>
        <w:rPr>
          <w:rFonts w:ascii="Times New Roman" w:hAnsi="Times New Roman"/>
          <w:sz w:val="28"/>
          <w:szCs w:val="28"/>
        </w:rPr>
        <w:t>обеспечивающим</w:t>
      </w:r>
      <w:r w:rsidRPr="003761D3">
        <w:rPr>
          <w:rFonts w:ascii="Times New Roman" w:hAnsi="Times New Roman"/>
          <w:sz w:val="28"/>
          <w:szCs w:val="28"/>
        </w:rPr>
        <w:t xml:space="preserve"> возможность отражения полученных знаний </w:t>
      </w:r>
      <w:r>
        <w:rPr>
          <w:rFonts w:ascii="Times New Roman" w:hAnsi="Times New Roman"/>
          <w:sz w:val="28"/>
          <w:szCs w:val="28"/>
        </w:rPr>
        <w:t xml:space="preserve">и умений </w:t>
      </w:r>
      <w:r w:rsidRPr="003761D3">
        <w:rPr>
          <w:rFonts w:ascii="Times New Roman" w:hAnsi="Times New Roman"/>
          <w:sz w:val="28"/>
          <w:szCs w:val="28"/>
        </w:rPr>
        <w:t>в разных видах художественно-творческой деятельности.</w:t>
      </w:r>
    </w:p>
    <w:p w:rsidR="00A82C34" w:rsidRPr="00D54D54" w:rsidRDefault="00A82C34" w:rsidP="00E02C88">
      <w:pPr>
        <w:numPr>
          <w:ilvl w:val="0"/>
          <w:numId w:val="16"/>
        </w:numPr>
        <w:spacing w:after="0" w:line="240" w:lineRule="auto"/>
        <w:jc w:val="both"/>
        <w:rPr>
          <w:rFonts w:ascii="Times New Roman" w:hAnsi="Times New Roman"/>
          <w:sz w:val="28"/>
          <w:szCs w:val="28"/>
        </w:rPr>
      </w:pPr>
      <w:r w:rsidRPr="00D54D54">
        <w:rPr>
          <w:rFonts w:ascii="Times New Roman" w:hAnsi="Times New Roman"/>
          <w:sz w:val="28"/>
          <w:szCs w:val="28"/>
        </w:rPr>
        <w:t xml:space="preserve">Способствовать формированию </w:t>
      </w:r>
      <w:r>
        <w:rPr>
          <w:rFonts w:ascii="Times New Roman" w:hAnsi="Times New Roman"/>
          <w:sz w:val="28"/>
          <w:szCs w:val="28"/>
        </w:rPr>
        <w:t xml:space="preserve">у ребенка </w:t>
      </w:r>
      <w:r w:rsidRPr="00D54D54">
        <w:rPr>
          <w:rFonts w:ascii="Times New Roman" w:hAnsi="Times New Roman"/>
          <w:sz w:val="28"/>
          <w:szCs w:val="28"/>
        </w:rPr>
        <w:t>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w:t>
      </w:r>
    </w:p>
    <w:p w:rsidR="00A82C34" w:rsidRPr="00D54D54" w:rsidRDefault="00A82C34" w:rsidP="00E02C88">
      <w:pPr>
        <w:numPr>
          <w:ilvl w:val="0"/>
          <w:numId w:val="16"/>
        </w:numPr>
        <w:spacing w:after="0" w:line="240" w:lineRule="auto"/>
        <w:jc w:val="both"/>
        <w:rPr>
          <w:rFonts w:ascii="Times New Roman" w:hAnsi="Times New Roman"/>
          <w:sz w:val="28"/>
          <w:szCs w:val="28"/>
        </w:rPr>
      </w:pPr>
      <w:r w:rsidRPr="00D54D54">
        <w:rPr>
          <w:rFonts w:ascii="Times New Roman" w:hAnsi="Times New Roman"/>
          <w:sz w:val="28"/>
          <w:szCs w:val="28"/>
        </w:rPr>
        <w:t>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w:t>
      </w:r>
      <w:r w:rsidR="00634E92">
        <w:rPr>
          <w:rFonts w:ascii="Times New Roman" w:hAnsi="Times New Roman"/>
          <w:sz w:val="28"/>
          <w:szCs w:val="28"/>
        </w:rPr>
        <w:t xml:space="preserve">ьклор, традиции, обычаи народов </w:t>
      </w:r>
      <w:r w:rsidRPr="00D54D54">
        <w:rPr>
          <w:rFonts w:ascii="Times New Roman" w:hAnsi="Times New Roman"/>
          <w:sz w:val="28"/>
          <w:szCs w:val="28"/>
        </w:rPr>
        <w:t>Урала.</w:t>
      </w:r>
    </w:p>
    <w:p w:rsidR="00A82C34" w:rsidRPr="00D54D54" w:rsidRDefault="00A82C34" w:rsidP="00E02C88">
      <w:pPr>
        <w:numPr>
          <w:ilvl w:val="0"/>
          <w:numId w:val="16"/>
        </w:numPr>
        <w:spacing w:after="0" w:line="240" w:lineRule="auto"/>
        <w:jc w:val="both"/>
        <w:rPr>
          <w:rFonts w:ascii="Times New Roman" w:hAnsi="Times New Roman"/>
          <w:sz w:val="28"/>
          <w:szCs w:val="28"/>
        </w:rPr>
      </w:pPr>
      <w:r w:rsidRPr="00D54D54">
        <w:rPr>
          <w:rFonts w:ascii="Times New Roman" w:hAnsi="Times New Roman"/>
          <w:sz w:val="28"/>
          <w:szCs w:val="28"/>
        </w:rPr>
        <w:t>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p w:rsidR="00CC0D8A" w:rsidRDefault="00CC0D8A" w:rsidP="0007229E">
      <w:pPr>
        <w:tabs>
          <w:tab w:val="left" w:pos="567"/>
        </w:tabs>
        <w:spacing w:after="0" w:line="240" w:lineRule="auto"/>
        <w:jc w:val="center"/>
        <w:rPr>
          <w:rFonts w:ascii="Times New Roman" w:hAnsi="Times New Roman" w:cs="Times New Roman"/>
          <w:b/>
          <w:color w:val="000000" w:themeColor="text1"/>
          <w:sz w:val="28"/>
          <w:szCs w:val="28"/>
        </w:rPr>
      </w:pPr>
    </w:p>
    <w:p w:rsidR="00880A0D" w:rsidRDefault="0007229E" w:rsidP="0007229E">
      <w:pPr>
        <w:tabs>
          <w:tab w:val="left" w:pos="567"/>
        </w:tabs>
        <w:spacing w:after="0" w:line="240" w:lineRule="auto"/>
        <w:jc w:val="center"/>
        <w:rPr>
          <w:rFonts w:ascii="Times New Roman" w:hAnsi="Times New Roman" w:cs="Times New Roman"/>
          <w:b/>
          <w:color w:val="000000" w:themeColor="text1"/>
          <w:sz w:val="28"/>
          <w:szCs w:val="28"/>
        </w:rPr>
      </w:pPr>
      <w:r w:rsidRPr="00880A0D">
        <w:rPr>
          <w:rFonts w:ascii="Times New Roman" w:hAnsi="Times New Roman" w:cs="Times New Roman"/>
          <w:b/>
          <w:color w:val="000000" w:themeColor="text1"/>
          <w:sz w:val="28"/>
          <w:szCs w:val="28"/>
        </w:rPr>
        <w:t>У</w:t>
      </w:r>
      <w:r>
        <w:rPr>
          <w:rFonts w:ascii="Times New Roman" w:hAnsi="Times New Roman" w:cs="Times New Roman"/>
          <w:b/>
          <w:color w:val="000000" w:themeColor="text1"/>
          <w:sz w:val="28"/>
          <w:szCs w:val="28"/>
        </w:rPr>
        <w:t>словия</w:t>
      </w:r>
      <w:r w:rsidR="00FF268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художественно-эстетического</w:t>
      </w:r>
      <w:r w:rsidRPr="00232E74">
        <w:rPr>
          <w:rFonts w:ascii="Times New Roman" w:hAnsi="Times New Roman" w:cs="Times New Roman"/>
          <w:b/>
          <w:color w:val="000000" w:themeColor="text1"/>
          <w:sz w:val="28"/>
          <w:szCs w:val="28"/>
        </w:rPr>
        <w:t xml:space="preserve"> развития</w:t>
      </w:r>
    </w:p>
    <w:p w:rsidR="0007229E" w:rsidRPr="00232E74" w:rsidRDefault="0007229E" w:rsidP="0007229E">
      <w:pPr>
        <w:tabs>
          <w:tab w:val="left" w:pos="567"/>
        </w:tabs>
        <w:spacing w:after="0" w:line="240" w:lineRule="auto"/>
        <w:jc w:val="center"/>
        <w:rPr>
          <w:rFonts w:ascii="Times New Roman" w:hAnsi="Times New Roman" w:cs="Times New Roman"/>
          <w:b/>
          <w:color w:val="000000" w:themeColor="text1"/>
          <w:sz w:val="28"/>
          <w:szCs w:val="28"/>
        </w:rPr>
      </w:pPr>
      <w:r w:rsidRPr="00232E74">
        <w:rPr>
          <w:rFonts w:ascii="Times New Roman" w:hAnsi="Times New Roman" w:cs="Times New Roman"/>
          <w:b/>
          <w:color w:val="000000" w:themeColor="text1"/>
          <w:sz w:val="28"/>
          <w:szCs w:val="28"/>
        </w:rPr>
        <w:t>детей 7-го года жизни</w:t>
      </w:r>
      <w:r w:rsidR="00A82C34">
        <w:rPr>
          <w:rFonts w:ascii="Times New Roman" w:hAnsi="Times New Roman" w:cs="Times New Roman"/>
          <w:b/>
          <w:color w:val="000000" w:themeColor="text1"/>
          <w:sz w:val="28"/>
          <w:szCs w:val="28"/>
        </w:rPr>
        <w:t xml:space="preserve"> (обязательная часть)</w:t>
      </w:r>
      <w:r w:rsidR="008C6B16">
        <w:rPr>
          <w:rFonts w:ascii="Times New Roman" w:hAnsi="Times New Roman" w:cs="Times New Roman"/>
          <w:b/>
          <w:color w:val="000000" w:themeColor="text1"/>
          <w:sz w:val="28"/>
          <w:szCs w:val="28"/>
        </w:rPr>
        <w:t>.</w:t>
      </w:r>
    </w:p>
    <w:p w:rsidR="00CC132E" w:rsidRPr="00ED7800" w:rsidRDefault="00CC132E" w:rsidP="00ED7800">
      <w:pPr>
        <w:spacing w:after="0" w:line="240" w:lineRule="auto"/>
        <w:rPr>
          <w:rFonts w:ascii="Times New Roman" w:hAnsi="Times New Roman" w:cs="Times New Roman"/>
          <w:sz w:val="28"/>
          <w:szCs w:val="28"/>
        </w:rPr>
      </w:pPr>
    </w:p>
    <w:p w:rsidR="00ED7800" w:rsidRPr="00ED7800" w:rsidRDefault="00ED7800" w:rsidP="00ED7800">
      <w:pPr>
        <w:tabs>
          <w:tab w:val="left" w:pos="567"/>
        </w:tabs>
        <w:spacing w:after="0" w:line="240" w:lineRule="auto"/>
        <w:ind w:firstLine="567"/>
        <w:jc w:val="both"/>
        <w:rPr>
          <w:rFonts w:ascii="Times New Roman" w:hAnsi="Times New Roman"/>
          <w:b/>
          <w:i/>
          <w:position w:val="-2"/>
          <w:sz w:val="28"/>
          <w:szCs w:val="28"/>
        </w:rPr>
      </w:pPr>
      <w:r w:rsidRPr="00ED7800">
        <w:rPr>
          <w:rFonts w:ascii="Times New Roman" w:hAnsi="Times New Roman"/>
          <w:b/>
          <w:i/>
          <w:position w:val="-2"/>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ED7800" w:rsidRPr="00ED7800" w:rsidRDefault="00ED7800" w:rsidP="00ED7800">
      <w:pPr>
        <w:tabs>
          <w:tab w:val="left" w:pos="567"/>
          <w:tab w:val="right" w:pos="93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D7800">
        <w:rPr>
          <w:rFonts w:ascii="Times New Roman" w:hAnsi="Times New Roman"/>
          <w:sz w:val="28"/>
          <w:szCs w:val="28"/>
        </w:rPr>
        <w:t>приобщение детей к эстетическому познанию и переживанию мира, к искусству и культуре в широком смысле, а так</w:t>
      </w:r>
      <w:r>
        <w:rPr>
          <w:rFonts w:ascii="Times New Roman" w:hAnsi="Times New Roman"/>
          <w:sz w:val="28"/>
          <w:szCs w:val="28"/>
        </w:rPr>
        <w:t>же творческой деятельности</w:t>
      </w:r>
      <w:r w:rsidRPr="00ED7800">
        <w:rPr>
          <w:rFonts w:ascii="Times New Roman" w:hAnsi="Times New Roman"/>
          <w:sz w:val="28"/>
          <w:szCs w:val="28"/>
        </w:rPr>
        <w:t xml:space="preserve"> детей в изобразительном, пластическом, музыкальном, литературном и др. видах художе</w:t>
      </w:r>
      <w:r>
        <w:rPr>
          <w:rFonts w:ascii="Times New Roman" w:hAnsi="Times New Roman"/>
          <w:sz w:val="28"/>
          <w:szCs w:val="28"/>
        </w:rPr>
        <w:t>ственно-творческой деятельности;</w:t>
      </w:r>
    </w:p>
    <w:p w:rsidR="00ED7800" w:rsidRDefault="00ED7800" w:rsidP="00ED7800">
      <w:pPr>
        <w:tabs>
          <w:tab w:val="left" w:pos="567"/>
        </w:tabs>
        <w:spacing w:after="0" w:line="240" w:lineRule="auto"/>
        <w:ind w:firstLine="567"/>
        <w:jc w:val="both"/>
        <w:rPr>
          <w:rFonts w:ascii="Times New Roman" w:hAnsi="Times New Roman"/>
          <w:position w:val="-2"/>
          <w:sz w:val="28"/>
          <w:szCs w:val="28"/>
        </w:rPr>
      </w:pPr>
      <w:r>
        <w:rPr>
          <w:rFonts w:ascii="Times New Roman" w:hAnsi="Times New Roman"/>
          <w:position w:val="-2"/>
          <w:sz w:val="28"/>
          <w:szCs w:val="28"/>
        </w:rPr>
        <w:t>- обеспечение эстетического отношения детей</w:t>
      </w:r>
      <w:r w:rsidRPr="00ED7800">
        <w:rPr>
          <w:rFonts w:ascii="Times New Roman" w:hAnsi="Times New Roman"/>
          <w:position w:val="-2"/>
          <w:sz w:val="28"/>
          <w:szCs w:val="28"/>
        </w:rPr>
        <w:t xml:space="preserve"> к миру </w:t>
      </w:r>
      <w:r>
        <w:rPr>
          <w:rFonts w:ascii="Times New Roman" w:hAnsi="Times New Roman"/>
          <w:position w:val="-2"/>
          <w:sz w:val="28"/>
          <w:szCs w:val="28"/>
        </w:rPr>
        <w:t>опирающегося</w:t>
      </w:r>
      <w:r w:rsidRPr="00ED7800">
        <w:rPr>
          <w:rFonts w:ascii="Times New Roman" w:hAnsi="Times New Roman"/>
          <w:position w:val="-2"/>
          <w:sz w:val="28"/>
          <w:szCs w:val="28"/>
        </w:rPr>
        <w:t xml:space="preserve"> прежде всего на восприятие действите</w:t>
      </w:r>
      <w:r>
        <w:rPr>
          <w:rFonts w:ascii="Times New Roman" w:hAnsi="Times New Roman"/>
          <w:position w:val="-2"/>
          <w:sz w:val="28"/>
          <w:szCs w:val="28"/>
        </w:rPr>
        <w:t>льности разными органами чувств;</w:t>
      </w:r>
    </w:p>
    <w:p w:rsidR="00ED7800" w:rsidRPr="00ED7800" w:rsidRDefault="00ED7800" w:rsidP="00ED7800">
      <w:pPr>
        <w:tabs>
          <w:tab w:val="left" w:pos="567"/>
        </w:tabs>
        <w:spacing w:after="0" w:line="240" w:lineRule="auto"/>
        <w:ind w:firstLine="567"/>
        <w:jc w:val="both"/>
        <w:rPr>
          <w:rFonts w:ascii="Times New Roman" w:hAnsi="Times New Roman"/>
          <w:sz w:val="28"/>
          <w:szCs w:val="28"/>
        </w:rPr>
      </w:pPr>
      <w:r>
        <w:rPr>
          <w:rFonts w:ascii="Times New Roman" w:hAnsi="Times New Roman"/>
          <w:position w:val="-2"/>
          <w:sz w:val="28"/>
          <w:szCs w:val="28"/>
        </w:rPr>
        <w:t xml:space="preserve">- </w:t>
      </w:r>
      <w:r>
        <w:rPr>
          <w:rFonts w:ascii="Times New Roman" w:hAnsi="Times New Roman"/>
          <w:sz w:val="28"/>
          <w:szCs w:val="28"/>
        </w:rPr>
        <w:t>способствование накоплению</w:t>
      </w:r>
      <w:r w:rsidRPr="00ED7800">
        <w:rPr>
          <w:rFonts w:ascii="Times New Roman" w:hAnsi="Times New Roman"/>
          <w:sz w:val="28"/>
          <w:szCs w:val="28"/>
        </w:rPr>
        <w:t xml:space="preserve">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w:t>
      </w:r>
      <w:r>
        <w:rPr>
          <w:rFonts w:ascii="Times New Roman" w:hAnsi="Times New Roman"/>
          <w:sz w:val="28"/>
          <w:szCs w:val="28"/>
        </w:rPr>
        <w:t>ственной литературы и фольклора;</w:t>
      </w:r>
    </w:p>
    <w:p w:rsidR="00ED7800" w:rsidRPr="00ED7800" w:rsidRDefault="00ED7800" w:rsidP="00ED7800">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знакомство</w:t>
      </w:r>
      <w:r w:rsidRPr="00ED7800">
        <w:rPr>
          <w:rFonts w:ascii="Times New Roman" w:hAnsi="Times New Roman"/>
          <w:sz w:val="28"/>
          <w:szCs w:val="28"/>
        </w:rPr>
        <w:t xml:space="preserve"> детей с классическими произведениями литературы, живописи, музыки, театрального искусства, произведениями народного </w:t>
      </w:r>
      <w:r w:rsidRPr="00ED7800">
        <w:rPr>
          <w:rFonts w:ascii="Times New Roman" w:hAnsi="Times New Roman"/>
          <w:sz w:val="28"/>
          <w:szCs w:val="28"/>
        </w:rPr>
        <w:lastRenderedPageBreak/>
        <w:t>творчества, рассматривают иллюстрации в худ</w:t>
      </w:r>
      <w:r w:rsidR="007243BB">
        <w:rPr>
          <w:rFonts w:ascii="Times New Roman" w:hAnsi="Times New Roman"/>
          <w:sz w:val="28"/>
          <w:szCs w:val="28"/>
        </w:rPr>
        <w:t>ожественных альбомах, организация экскурсий на природу, демонстрация фильмов</w:t>
      </w:r>
      <w:r w:rsidRPr="00ED7800">
        <w:rPr>
          <w:rFonts w:ascii="Times New Roman" w:hAnsi="Times New Roman"/>
          <w:sz w:val="28"/>
          <w:szCs w:val="28"/>
        </w:rPr>
        <w:t xml:space="preserve"> соответствующего содержания</w:t>
      </w:r>
      <w:r w:rsidR="007243BB">
        <w:rPr>
          <w:rFonts w:ascii="Times New Roman" w:hAnsi="Times New Roman"/>
          <w:sz w:val="28"/>
          <w:szCs w:val="28"/>
        </w:rPr>
        <w:t>, обращение</w:t>
      </w:r>
      <w:r w:rsidRPr="00ED7800">
        <w:rPr>
          <w:rFonts w:ascii="Times New Roman" w:hAnsi="Times New Roman"/>
          <w:sz w:val="28"/>
          <w:szCs w:val="28"/>
        </w:rPr>
        <w:t xml:space="preserve"> к другим источникам художе</w:t>
      </w:r>
      <w:r w:rsidR="007243BB">
        <w:rPr>
          <w:rFonts w:ascii="Times New Roman" w:hAnsi="Times New Roman"/>
          <w:sz w:val="28"/>
          <w:szCs w:val="28"/>
        </w:rPr>
        <w:t>ственно-эстетической информации.</w:t>
      </w:r>
    </w:p>
    <w:p w:rsidR="007243BB" w:rsidRDefault="007243BB" w:rsidP="00ED7800">
      <w:pPr>
        <w:tabs>
          <w:tab w:val="left" w:pos="567"/>
        </w:tabs>
        <w:spacing w:after="0" w:line="240" w:lineRule="auto"/>
        <w:ind w:firstLine="567"/>
        <w:jc w:val="both"/>
        <w:rPr>
          <w:rFonts w:ascii="Times New Roman" w:hAnsi="Times New Roman"/>
          <w:i/>
          <w:position w:val="-2"/>
          <w:sz w:val="28"/>
          <w:szCs w:val="28"/>
        </w:rPr>
      </w:pPr>
    </w:p>
    <w:p w:rsidR="00ED7800" w:rsidRPr="007243BB" w:rsidRDefault="00ED7800" w:rsidP="00ED7800">
      <w:pPr>
        <w:tabs>
          <w:tab w:val="left" w:pos="567"/>
        </w:tabs>
        <w:spacing w:after="0" w:line="240" w:lineRule="auto"/>
        <w:ind w:firstLine="567"/>
        <w:jc w:val="both"/>
        <w:rPr>
          <w:rFonts w:ascii="Times New Roman" w:hAnsi="Times New Roman"/>
          <w:b/>
          <w:position w:val="-2"/>
          <w:sz w:val="28"/>
          <w:szCs w:val="28"/>
        </w:rPr>
      </w:pPr>
      <w:r w:rsidRPr="007243BB">
        <w:rPr>
          <w:rFonts w:ascii="Times New Roman" w:hAnsi="Times New Roman"/>
          <w:b/>
          <w:i/>
          <w:position w:val="-2"/>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008C6B16">
        <w:rPr>
          <w:rFonts w:ascii="Times New Roman" w:hAnsi="Times New Roman"/>
          <w:b/>
          <w:i/>
          <w:position w:val="-2"/>
          <w:sz w:val="28"/>
          <w:szCs w:val="28"/>
        </w:rPr>
        <w:t>:</w:t>
      </w:r>
    </w:p>
    <w:p w:rsidR="00ED7800" w:rsidRPr="00ED7800" w:rsidRDefault="007243BB" w:rsidP="00ED7800">
      <w:pPr>
        <w:tabs>
          <w:tab w:val="left" w:pos="567"/>
        </w:tabs>
        <w:spacing w:after="0" w:line="240" w:lineRule="auto"/>
        <w:ind w:firstLine="567"/>
        <w:jc w:val="both"/>
        <w:rPr>
          <w:rFonts w:ascii="Times New Roman" w:hAnsi="Times New Roman"/>
          <w:sz w:val="28"/>
          <w:szCs w:val="28"/>
        </w:rPr>
      </w:pPr>
      <w:r>
        <w:rPr>
          <w:rFonts w:ascii="Times New Roman" w:hAnsi="Times New Roman"/>
          <w:position w:val="-2"/>
          <w:sz w:val="28"/>
          <w:szCs w:val="28"/>
        </w:rPr>
        <w:t xml:space="preserve">- </w:t>
      </w:r>
      <w:r>
        <w:rPr>
          <w:rFonts w:ascii="Times New Roman" w:hAnsi="Times New Roman"/>
          <w:sz w:val="28"/>
          <w:szCs w:val="28"/>
        </w:rPr>
        <w:t>создание</w:t>
      </w:r>
      <w:r w:rsidR="00ED7800" w:rsidRPr="00ED7800">
        <w:rPr>
          <w:rFonts w:ascii="Times New Roman" w:hAnsi="Times New Roman"/>
          <w:sz w:val="28"/>
          <w:szCs w:val="28"/>
        </w:rPr>
        <w:t xml:space="preserve"> возможности для творческого самовыражения </w:t>
      </w:r>
      <w:r>
        <w:rPr>
          <w:rFonts w:ascii="Times New Roman" w:hAnsi="Times New Roman"/>
          <w:sz w:val="28"/>
          <w:szCs w:val="28"/>
        </w:rPr>
        <w:t>детей: поддержка инициативы, стремления</w:t>
      </w:r>
      <w:r w:rsidR="00ED7800" w:rsidRPr="00ED7800">
        <w:rPr>
          <w:rFonts w:ascii="Times New Roman" w:hAnsi="Times New Roman"/>
          <w:sz w:val="28"/>
          <w:szCs w:val="28"/>
        </w:rPr>
        <w:t xml:space="preserve"> к импровизации при самостоятельном воплощении ребенком ху</w:t>
      </w:r>
      <w:r>
        <w:rPr>
          <w:rFonts w:ascii="Times New Roman" w:hAnsi="Times New Roman"/>
          <w:sz w:val="28"/>
          <w:szCs w:val="28"/>
        </w:rPr>
        <w:t>дожественных замыслов; вовлечение</w:t>
      </w:r>
      <w:r w:rsidR="00ED7800" w:rsidRPr="00ED7800">
        <w:rPr>
          <w:rFonts w:ascii="Times New Roman" w:hAnsi="Times New Roman"/>
          <w:sz w:val="28"/>
          <w:szCs w:val="28"/>
        </w:rPr>
        <w:t xml:space="preserve"> детей в разные виды художественно-эстетической деятельности, в сюжетно-ролевые и </w:t>
      </w:r>
      <w:r>
        <w:rPr>
          <w:rFonts w:ascii="Times New Roman" w:hAnsi="Times New Roman"/>
          <w:sz w:val="28"/>
          <w:szCs w:val="28"/>
        </w:rPr>
        <w:t>режиссерские игры, помощь в освоении различных средств, материалов, способов реализации замыслов;</w:t>
      </w:r>
    </w:p>
    <w:p w:rsidR="00ED7800" w:rsidRPr="00ED7800" w:rsidRDefault="007243BB" w:rsidP="00ED7800">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в</w:t>
      </w:r>
      <w:r w:rsidR="00ED7800" w:rsidRPr="00ED7800">
        <w:rPr>
          <w:rFonts w:ascii="Times New Roman" w:hAnsi="Times New Roman"/>
          <w:sz w:val="28"/>
          <w:szCs w:val="28"/>
        </w:rPr>
        <w:t xml:space="preserve"> изобразительной деятельности (рисовании, лепке) и художественном конструировании </w:t>
      </w:r>
      <w:r>
        <w:rPr>
          <w:rFonts w:ascii="Times New Roman" w:hAnsi="Times New Roman"/>
          <w:sz w:val="28"/>
          <w:szCs w:val="28"/>
        </w:rPr>
        <w:t>предложение</w:t>
      </w:r>
      <w:r w:rsidR="00ED7800" w:rsidRPr="00ED7800">
        <w:rPr>
          <w:rFonts w:ascii="Times New Roman" w:hAnsi="Times New Roman"/>
          <w:sz w:val="28"/>
          <w:szCs w:val="28"/>
        </w:rPr>
        <w:t xml:space="preserve"> детям экспериментировать с цветом, придумывать и создавать композицию; осваивать различные художественные техники, использовать раз</w:t>
      </w:r>
      <w:r>
        <w:rPr>
          <w:rFonts w:ascii="Times New Roman" w:hAnsi="Times New Roman"/>
          <w:sz w:val="28"/>
          <w:szCs w:val="28"/>
        </w:rPr>
        <w:t>нообразные материалы и средства;</w:t>
      </w:r>
    </w:p>
    <w:p w:rsidR="00ED7800" w:rsidRPr="00ED7800" w:rsidRDefault="007243BB" w:rsidP="00ED7800">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в</w:t>
      </w:r>
      <w:r w:rsidR="00ED7800" w:rsidRPr="00ED7800">
        <w:rPr>
          <w:rFonts w:ascii="Times New Roman" w:hAnsi="Times New Roman"/>
          <w:sz w:val="28"/>
          <w:szCs w:val="28"/>
        </w:rPr>
        <w:t xml:space="preserve"> музыкальной деятельности (танцах, пении, игре на детских музыкальных инструментах) – </w:t>
      </w:r>
      <w:r>
        <w:rPr>
          <w:rFonts w:ascii="Times New Roman" w:hAnsi="Times New Roman"/>
          <w:sz w:val="28"/>
          <w:szCs w:val="28"/>
        </w:rPr>
        <w:t>обучение созданию</w:t>
      </w:r>
      <w:r w:rsidR="00ED7800" w:rsidRPr="00ED7800">
        <w:rPr>
          <w:rFonts w:ascii="Times New Roman" w:hAnsi="Times New Roman"/>
          <w:sz w:val="28"/>
          <w:szCs w:val="28"/>
        </w:rPr>
        <w:t xml:space="preserve"> художеств</w:t>
      </w:r>
      <w:r>
        <w:rPr>
          <w:rFonts w:ascii="Times New Roman" w:hAnsi="Times New Roman"/>
          <w:sz w:val="28"/>
          <w:szCs w:val="28"/>
        </w:rPr>
        <w:t>енных образов</w:t>
      </w:r>
      <w:r w:rsidR="00ED7800" w:rsidRPr="00ED7800">
        <w:rPr>
          <w:rFonts w:ascii="Times New Roman" w:hAnsi="Times New Roman"/>
          <w:sz w:val="28"/>
          <w:szCs w:val="28"/>
        </w:rPr>
        <w:t xml:space="preserve"> с помощью пластических средств, ри</w:t>
      </w:r>
      <w:r>
        <w:rPr>
          <w:rFonts w:ascii="Times New Roman" w:hAnsi="Times New Roman"/>
          <w:sz w:val="28"/>
          <w:szCs w:val="28"/>
        </w:rPr>
        <w:t>тма, темпа, высоты и силы звука;</w:t>
      </w:r>
    </w:p>
    <w:p w:rsidR="00ED7800" w:rsidRPr="00ED7800" w:rsidRDefault="007243BB" w:rsidP="00ED7800">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обеспечение детям возможности </w:t>
      </w:r>
      <w:r w:rsidRPr="00ED7800">
        <w:rPr>
          <w:rFonts w:ascii="Times New Roman" w:hAnsi="Times New Roman"/>
          <w:sz w:val="28"/>
          <w:szCs w:val="28"/>
        </w:rPr>
        <w:t>передавать характер, переживания, настроения персонажей</w:t>
      </w:r>
      <w:r>
        <w:rPr>
          <w:rFonts w:ascii="Times New Roman" w:hAnsi="Times New Roman"/>
          <w:sz w:val="28"/>
          <w:szCs w:val="28"/>
        </w:rPr>
        <w:t xml:space="preserve"> в</w:t>
      </w:r>
      <w:r w:rsidR="00ED7800" w:rsidRPr="00ED7800">
        <w:rPr>
          <w:rFonts w:ascii="Times New Roman" w:hAnsi="Times New Roman"/>
          <w:sz w:val="28"/>
          <w:szCs w:val="28"/>
        </w:rPr>
        <w:t xml:space="preserve"> театрализованной деятельности, сюжетно-ролевой и режиссерской игре – языковыми средствами, средствами мимики, пантомимы, интонации.</w:t>
      </w:r>
    </w:p>
    <w:p w:rsidR="00E547F7" w:rsidRDefault="00E547F7"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5F42EC" w:rsidRDefault="005F42EC" w:rsidP="00F6615C">
      <w:pPr>
        <w:spacing w:after="0" w:line="240" w:lineRule="auto"/>
        <w:jc w:val="both"/>
        <w:rPr>
          <w:rFonts w:ascii="Times New Roman" w:hAnsi="Times New Roman" w:cs="Times New Roman"/>
          <w:b/>
          <w:sz w:val="28"/>
          <w:szCs w:val="28"/>
        </w:rPr>
      </w:pPr>
    </w:p>
    <w:p w:rsidR="00F6615C" w:rsidRDefault="00F6615C" w:rsidP="00F6615C">
      <w:pPr>
        <w:spacing w:after="0" w:line="240" w:lineRule="auto"/>
        <w:jc w:val="center"/>
        <w:rPr>
          <w:rFonts w:ascii="Times New Roman" w:hAnsi="Times New Roman" w:cs="Times New Roman"/>
          <w:b/>
          <w:sz w:val="28"/>
          <w:szCs w:val="28"/>
        </w:rPr>
      </w:pPr>
      <w:r w:rsidRPr="00552D25">
        <w:rPr>
          <w:rFonts w:ascii="Times New Roman" w:hAnsi="Times New Roman" w:cs="Times New Roman"/>
          <w:b/>
          <w:sz w:val="28"/>
          <w:szCs w:val="28"/>
        </w:rPr>
        <w:lastRenderedPageBreak/>
        <w:t>Способы и направления поддержки детской инициативы</w:t>
      </w:r>
      <w:r>
        <w:rPr>
          <w:rFonts w:ascii="Times New Roman" w:hAnsi="Times New Roman" w:cs="Times New Roman"/>
          <w:b/>
          <w:sz w:val="28"/>
          <w:szCs w:val="28"/>
        </w:rPr>
        <w:t xml:space="preserve"> в художественно-эстетическом развитии</w:t>
      </w:r>
      <w:r w:rsidR="008C6B16">
        <w:rPr>
          <w:rFonts w:ascii="Times New Roman" w:hAnsi="Times New Roman" w:cs="Times New Roman"/>
          <w:b/>
          <w:sz w:val="28"/>
          <w:szCs w:val="28"/>
        </w:rPr>
        <w:t>.</w:t>
      </w:r>
    </w:p>
    <w:p w:rsidR="00BB65B0" w:rsidRDefault="00BB65B0" w:rsidP="00F6615C">
      <w:pPr>
        <w:spacing w:after="0" w:line="240" w:lineRule="auto"/>
        <w:jc w:val="center"/>
        <w:rPr>
          <w:rFonts w:ascii="Times New Roman" w:hAnsi="Times New Roman" w:cs="Times New Roman"/>
          <w:b/>
          <w:sz w:val="28"/>
          <w:szCs w:val="28"/>
        </w:rPr>
      </w:pPr>
    </w:p>
    <w:p w:rsidR="0002692E" w:rsidRPr="005F1E57" w:rsidRDefault="00592A68" w:rsidP="00F6615C">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w:pict>
          <v:roundrect id="Скругленный прямоугольник 27" o:spid="_x0000_s1044" style="position:absolute;left:0;text-align:left;margin-left:89.55pt;margin-top:1.3pt;width:372.15pt;height:151.05pt;z-index:251674624;visibility:visible;mso-height-relative:margin;v-text-anchor:middle" arcsize="10923f" wrapcoords="1395 -107 945 0 135 1075 -45 3009 -45 18806 360 20740 945 21493 1080 21493 20475 21493 20610 21493 21195 20633 21240 20525 21600 18806 21645 3116 21465 1075 20565 0 20115 -107 1395 -1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" fillcolor="#5b9bd5 [3204]" strokecolor="#1f4d78 [1604]" strokeweight="1pt">
            <v:stroke joinstyle="miter"/>
            <v:textbox>
              <w:txbxContent>
                <w:p w:rsidR="00657E4A" w:rsidRPr="0002692E" w:rsidRDefault="00657E4A" w:rsidP="00F6615C">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MS Mincho" w:hAnsi="Times New Roman" w:cs="Times New Roman"/>
                      <w:b/>
                      <w:sz w:val="24"/>
                      <w:szCs w:val="24"/>
                      <w:lang w:eastAsia="ru-RU"/>
                    </w:rPr>
                    <w:t>Разнообразный дидактический материал: картины (предметные и сюжетные), серии картин, раскраски, детские рисунки.</w:t>
                  </w:r>
                  <w:r w:rsidRPr="0002692E">
                    <w:rPr>
                      <w:rFonts w:ascii="MS Mincho" w:eastAsia="MS Mincho" w:hAnsi="MS Mincho" w:cs="MS Mincho"/>
                      <w:b/>
                      <w:sz w:val="24"/>
                      <w:szCs w:val="24"/>
                      <w:lang w:eastAsia="ru-RU"/>
                    </w:rPr>
                    <w:t> </w:t>
                  </w:r>
                </w:p>
                <w:p w:rsidR="00657E4A" w:rsidRPr="0002692E" w:rsidRDefault="00657E4A" w:rsidP="00F6615C">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MS Mincho" w:hAnsi="Times New Roman" w:cs="Times New Roman"/>
                      <w:b/>
                      <w:sz w:val="24"/>
                      <w:szCs w:val="24"/>
                      <w:lang w:eastAsia="ru-RU"/>
                    </w:rPr>
                    <w:t>Альбомы с детскими фотографиями, отображающими различные события из жизни детей.</w:t>
                  </w:r>
                </w:p>
                <w:p w:rsidR="00657E4A" w:rsidRPr="0002692E" w:rsidRDefault="00657E4A" w:rsidP="00F6615C">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Theme="minorEastAsia" w:hAnsi="Times New Roman" w:cs="Times New Roman"/>
                      <w:b/>
                      <w:sz w:val="24"/>
                      <w:szCs w:val="24"/>
                      <w:lang w:eastAsia="ru-RU"/>
                    </w:rPr>
                    <w:t>Альбомы с репродукциями картин известных художников.</w:t>
                  </w:r>
                </w:p>
                <w:p w:rsidR="00657E4A" w:rsidRPr="0002692E" w:rsidRDefault="00657E4A" w:rsidP="00F6615C">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Theme="minorEastAsia" w:hAnsi="Times New Roman" w:cs="Times New Roman"/>
                      <w:b/>
                      <w:sz w:val="24"/>
                      <w:szCs w:val="24"/>
                      <w:lang w:eastAsia="ru-RU"/>
                    </w:rPr>
                    <w:t xml:space="preserve">Подборка фотоиллюстраций с пейзажами и природными ландшафтами (детских фотографий в </w:t>
                  </w:r>
                  <w:r>
                    <w:rPr>
                      <w:rFonts w:ascii="Times New Roman" w:eastAsiaTheme="minorEastAsia" w:hAnsi="Times New Roman" w:cs="Times New Roman"/>
                      <w:b/>
                      <w:sz w:val="24"/>
                      <w:szCs w:val="24"/>
                      <w:lang w:eastAsia="ru-RU"/>
                    </w:rPr>
                    <w:t>различном природном окружении</w:t>
                  </w:r>
                  <w:r w:rsidRPr="0002692E">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w:t>
                  </w:r>
                </w:p>
                <w:p w:rsidR="00657E4A" w:rsidRPr="0002692E" w:rsidRDefault="00657E4A" w:rsidP="00F6615C">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p>
              </w:txbxContent>
            </v:textbox>
            <w10:wrap type="through"/>
          </v:roundrect>
        </w:pict>
      </w:r>
    </w:p>
    <w:p w:rsidR="00F6615C" w:rsidRDefault="00592A68" w:rsidP="00F6615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Скругленный прямоугольник 26" o:spid="_x0000_s1045" style="position:absolute;left:0;text-align:left;margin-left:-5.9pt;margin-top:28.75pt;width:90.15pt;height:80.35pt;z-index:251673600;visibility:visible;mso-width-relative:margin;mso-height-relative:margin;v-text-anchor:middle" arcsize="10923f" wrapcoords="2880 -202 1620 0 -180 1817 -180 19581 1440 21398 1800 21398 19620 21398 19980 21398 21600 19581 21780 1817 19980 0 18540 -202 2880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" fillcolor="#5b9bd5 [3204]" strokecolor="#1f4d78 [1604]" strokeweight="1pt">
            <v:stroke joinstyle="miter"/>
            <v:textbox>
              <w:txbxContent>
                <w:p w:rsidR="00657E4A" w:rsidRPr="00722440" w:rsidRDefault="00657E4A" w:rsidP="00F6615C">
                  <w:pPr>
                    <w:shd w:val="clear" w:color="auto" w:fill="002060"/>
                    <w:jc w:val="center"/>
                    <w:rPr>
                      <w:b/>
                      <w:sz w:val="24"/>
                      <w:szCs w:val="24"/>
                    </w:rPr>
                  </w:pPr>
                  <w:r>
                    <w:rPr>
                      <w:b/>
                      <w:sz w:val="24"/>
                      <w:szCs w:val="24"/>
                    </w:rPr>
                    <w:t>Создание условий</w:t>
                  </w:r>
                </w:p>
              </w:txbxContent>
            </v:textbox>
            <w10:wrap type="through"/>
          </v:roundrect>
        </w:pict>
      </w:r>
      <w:r>
        <w:rPr>
          <w:rFonts w:ascii="Times New Roman" w:hAnsi="Times New Roman" w:cs="Times New Roman"/>
          <w:noProof/>
          <w:sz w:val="28"/>
          <w:szCs w:val="28"/>
          <w:lang w:eastAsia="ru-RU"/>
        </w:rPr>
        <w:pict>
          <v:shape id="Двойная стрелка вверх/вниз 25" o:spid="_x0000_s1059" type="#_x0000_t70" style="position:absolute;left:0;text-align:left;margin-left:36.1pt;margin-top:109.65pt;width:27pt;height:96.85pt;z-index:251677696;visibility:visible;mso-height-relative:margin;v-text-anchor:middle" wrapcoords="9000 0 -600 2679 3600 5358 3600 16074 -600 18753 8400 21433 9000 21433 12000 21433 12600 21433 22200 18753 16800 16074 17400 5358 21600 2679 12000 0 90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" adj=",3011" fillcolor="#5b9bd5 [3204]" strokecolor="#1f4d78 [1604]" strokeweight="1pt">
            <w10:wrap type="through"/>
          </v:shape>
        </w:pict>
      </w:r>
    </w:p>
    <w:p w:rsidR="00F6615C" w:rsidRDefault="00F6615C" w:rsidP="00F6615C">
      <w:pPr>
        <w:spacing w:after="0" w:line="240" w:lineRule="auto"/>
        <w:jc w:val="both"/>
        <w:rPr>
          <w:rFonts w:ascii="Times New Roman" w:hAnsi="Times New Roman" w:cs="Times New Roman"/>
          <w:sz w:val="28"/>
          <w:szCs w:val="28"/>
          <w:lang w:eastAsia="ru-RU"/>
        </w:rPr>
      </w:pPr>
    </w:p>
    <w:p w:rsidR="00F6615C" w:rsidRDefault="00F6615C" w:rsidP="00F6615C">
      <w:pPr>
        <w:spacing w:after="0" w:line="240" w:lineRule="auto"/>
        <w:ind w:firstLine="709"/>
        <w:jc w:val="both"/>
        <w:rPr>
          <w:rFonts w:ascii="Times New Roman" w:hAnsi="Times New Roman" w:cs="Times New Roman"/>
          <w:sz w:val="28"/>
          <w:szCs w:val="28"/>
          <w:lang w:eastAsia="ru-RU"/>
        </w:rPr>
      </w:pPr>
    </w:p>
    <w:p w:rsidR="00F6615C" w:rsidRDefault="00F6615C" w:rsidP="00F6615C">
      <w:pPr>
        <w:spacing w:after="0" w:line="240" w:lineRule="auto"/>
        <w:ind w:firstLine="709"/>
        <w:jc w:val="both"/>
        <w:rPr>
          <w:rFonts w:ascii="Times New Roman" w:hAnsi="Times New Roman" w:cs="Times New Roman"/>
          <w:sz w:val="28"/>
          <w:szCs w:val="28"/>
          <w:lang w:eastAsia="ru-RU"/>
        </w:rPr>
      </w:pPr>
    </w:p>
    <w:p w:rsidR="00F6615C" w:rsidRDefault="00592A68" w:rsidP="00F6615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Скругленный прямоугольник 30" o:spid="_x0000_s1046" style="position:absolute;left:0;text-align:left;margin-left:84.75pt;margin-top:13.65pt;width:376.45pt;height:324.35pt;z-index:251676672;visibility:visible;mso-height-relative:margin;v-text-anchor:middle" arcsize="10923f" wrapcoords="3150 -50 2475 0 1125 500 990 900 450 1550 90 2350 -45 3000 -45 18450 90 19150 405 19950 1035 20750 1080 20900 2340 21550 2610 21550 18945 21550 19215 21550 20475 20900 20520 20750 21195 19950 21510 19150 21645 18350 21645 3150 21465 2350 21105 1550 20565 900 20475 550 19035 0 18405 -50 3150 -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" fillcolor="#5b9bd5 [3204]" strokecolor="#1f4d78 [1604]" strokeweight="1pt">
            <v:stroke joinstyle="miter"/>
            <v:textbox>
              <w:txbxContent>
                <w:p w:rsidR="00657E4A" w:rsidRPr="0044102B" w:rsidRDefault="00657E4A" w:rsidP="0044102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w:t>
                  </w:r>
                  <w:r w:rsidRPr="0044102B">
                    <w:rPr>
                      <w:rFonts w:ascii="Times New Roman" w:eastAsiaTheme="minorEastAsia" w:hAnsi="Times New Roman" w:cs="Times New Roman"/>
                      <w:b/>
                      <w:sz w:val="24"/>
                      <w:szCs w:val="24"/>
                      <w:lang w:eastAsia="ru-RU"/>
                    </w:rPr>
                    <w:t>при организации продуктивной деятельности детей</w:t>
                  </w:r>
                  <w:r w:rsidRPr="0044102B">
                    <w:rPr>
                      <w:rFonts w:ascii="Times New Roman" w:eastAsiaTheme="minorEastAsia" w:hAnsi="Times New Roman" w:cs="Times New Roman"/>
                      <w:b/>
                      <w:bCs/>
                      <w:sz w:val="24"/>
                      <w:szCs w:val="24"/>
                      <w:lang w:eastAsia="ru-RU"/>
                    </w:rPr>
                    <w:t xml:space="preserve"> применять различные приемы, не ограничиваясь прямым показом последовательности действий</w:t>
                  </w:r>
                  <w:r>
                    <w:rPr>
                      <w:rFonts w:ascii="Times New Roman" w:eastAsiaTheme="minorEastAsia" w:hAnsi="Times New Roman" w:cs="Times New Roman"/>
                      <w:b/>
                      <w:bCs/>
                      <w:sz w:val="24"/>
                      <w:szCs w:val="24"/>
                      <w:lang w:eastAsia="ru-RU"/>
                    </w:rPr>
                    <w:t>;</w:t>
                  </w:r>
                </w:p>
                <w:p w:rsidR="00657E4A" w:rsidRPr="0044102B" w:rsidRDefault="00657E4A" w:rsidP="0044102B">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 </w:t>
                  </w:r>
                  <w:r w:rsidRPr="0044102B">
                    <w:rPr>
                      <w:rFonts w:ascii="Times New Roman" w:eastAsiaTheme="minorEastAsia" w:hAnsi="Times New Roman" w:cs="Times New Roman"/>
                      <w:b/>
                      <w:bCs/>
                      <w:sz w:val="24"/>
                      <w:szCs w:val="24"/>
                      <w:lang w:eastAsia="ru-RU"/>
                    </w:rPr>
                    <w:t>в старшем дошкольном возрасте избегать прямого показа и действий по инструкции, ограничиваясь словесной инструкцией</w:t>
                  </w:r>
                  <w:r>
                    <w:rPr>
                      <w:rFonts w:ascii="Times New Roman" w:eastAsiaTheme="minorEastAsia" w:hAnsi="Times New Roman" w:cs="Times New Roman"/>
                      <w:b/>
                      <w:bCs/>
                      <w:sz w:val="24"/>
                      <w:szCs w:val="24"/>
                      <w:lang w:eastAsia="ru-RU"/>
                    </w:rPr>
                    <w:t>;</w:t>
                  </w:r>
                  <w:r w:rsidRPr="0044102B">
                    <w:rPr>
                      <w:rFonts w:ascii="MS Mincho" w:eastAsia="MS Mincho" w:hAnsi="MS Mincho" w:cs="MS Mincho"/>
                      <w:sz w:val="24"/>
                      <w:szCs w:val="24"/>
                      <w:lang w:eastAsia="ru-RU"/>
                    </w:rPr>
                    <w:t> </w:t>
                  </w:r>
                </w:p>
                <w:p w:rsidR="00657E4A" w:rsidRPr="0044102B" w:rsidRDefault="00657E4A" w:rsidP="00630747">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 </w:t>
                  </w:r>
                  <w:r w:rsidRPr="0044102B">
                    <w:rPr>
                      <w:rFonts w:ascii="Times New Roman" w:eastAsiaTheme="minorEastAsia" w:hAnsi="Times New Roman" w:cs="Times New Roman"/>
                      <w:b/>
                      <w:bCs/>
                      <w:sz w:val="24"/>
                      <w:szCs w:val="24"/>
                      <w:lang w:eastAsia="ru-RU"/>
                    </w:rPr>
                    <w:t>использовать практику работы</w:t>
                  </w:r>
                  <w:r>
                    <w:rPr>
                      <w:rFonts w:ascii="Times New Roman" w:eastAsiaTheme="minorEastAsia" w:hAnsi="Times New Roman" w:cs="Times New Roman"/>
                      <w:b/>
                      <w:bCs/>
                      <w:sz w:val="24"/>
                      <w:szCs w:val="24"/>
                      <w:lang w:eastAsia="ru-RU"/>
                    </w:rPr>
                    <w:t xml:space="preserve"> </w:t>
                  </w:r>
                  <w:r w:rsidRPr="0044102B">
                    <w:rPr>
                      <w:rFonts w:ascii="Times New Roman" w:eastAsiaTheme="minorEastAsia" w:hAnsi="Times New Roman" w:cs="Times New Roman"/>
                      <w:b/>
                      <w:bCs/>
                      <w:sz w:val="24"/>
                      <w:szCs w:val="24"/>
                      <w:lang w:eastAsia="ru-RU"/>
                    </w:rPr>
                    <w:t xml:space="preserve">педагога по созданию определенных художественных образов за одним столом с детьми, практиковать приемы «подглядывания», «списывания», «подражания» действиям педагога; </w:t>
                  </w:r>
                  <w:r w:rsidRPr="0044102B">
                    <w:rPr>
                      <w:rFonts w:ascii="MS Mincho" w:eastAsia="MS Mincho" w:hAnsi="MS Mincho" w:cs="MS Mincho"/>
                      <w:sz w:val="24"/>
                      <w:szCs w:val="24"/>
                      <w:lang w:eastAsia="ru-RU"/>
                    </w:rPr>
                    <w:t> </w:t>
                  </w:r>
                </w:p>
                <w:p w:rsidR="00657E4A" w:rsidRPr="0044102B" w:rsidRDefault="00657E4A" w:rsidP="00630747">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44102B">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bCs/>
                      <w:sz w:val="24"/>
                      <w:szCs w:val="24"/>
                      <w:lang w:eastAsia="ru-RU"/>
                    </w:rPr>
                    <w:t>прак</w:t>
                  </w:r>
                  <w:r w:rsidRPr="0044102B">
                    <w:rPr>
                      <w:rFonts w:ascii="Times New Roman" w:eastAsiaTheme="minorEastAsia" w:hAnsi="Times New Roman" w:cs="Times New Roman"/>
                      <w:b/>
                      <w:bCs/>
                      <w:sz w:val="24"/>
                      <w:szCs w:val="24"/>
                      <w:lang w:eastAsia="ru-RU"/>
                    </w:rPr>
                    <w:t>тиковать выполнение коллективных работ</w:t>
                  </w:r>
                  <w:r>
                    <w:rPr>
                      <w:rFonts w:ascii="Times New Roman" w:eastAsiaTheme="minorEastAsia" w:hAnsi="Times New Roman" w:cs="Times New Roman"/>
                      <w:b/>
                      <w:bCs/>
                      <w:sz w:val="24"/>
                      <w:szCs w:val="24"/>
                      <w:lang w:eastAsia="ru-RU"/>
                    </w:rPr>
                    <w:t>;</w:t>
                  </w:r>
                  <w:r w:rsidRPr="0044102B">
                    <w:rPr>
                      <w:rFonts w:ascii="MS Mincho" w:eastAsia="MS Mincho" w:hAnsi="MS Mincho" w:cs="MS Mincho"/>
                      <w:sz w:val="24"/>
                      <w:szCs w:val="24"/>
                      <w:lang w:eastAsia="ru-RU"/>
                    </w:rPr>
                    <w:t> </w:t>
                  </w:r>
                </w:p>
                <w:p w:rsidR="00657E4A" w:rsidRPr="0044102B" w:rsidRDefault="00657E4A" w:rsidP="00630747">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 </w:t>
                  </w:r>
                  <w:r w:rsidRPr="0044102B">
                    <w:rPr>
                      <w:rFonts w:ascii="Times New Roman" w:eastAsiaTheme="minorEastAsia" w:hAnsi="Times New Roman" w:cs="Times New Roman"/>
                      <w:b/>
                      <w:bCs/>
                      <w:sz w:val="24"/>
                      <w:szCs w:val="24"/>
                      <w:lang w:eastAsia="ru-RU"/>
                    </w:rPr>
                    <w:t>поощрять стремление детей к экспериментированию с</w:t>
                  </w:r>
                  <w:r>
                    <w:rPr>
                      <w:rFonts w:ascii="Times New Roman" w:eastAsiaTheme="minorEastAsia" w:hAnsi="Times New Roman" w:cs="Times New Roman"/>
                      <w:b/>
                      <w:bCs/>
                      <w:sz w:val="24"/>
                      <w:szCs w:val="24"/>
                      <w:lang w:eastAsia="ru-RU"/>
                    </w:rPr>
                    <w:t xml:space="preserve"> </w:t>
                  </w:r>
                  <w:r w:rsidRPr="0044102B">
                    <w:rPr>
                      <w:rFonts w:ascii="Times New Roman" w:eastAsiaTheme="minorEastAsia" w:hAnsi="Times New Roman" w:cs="Times New Roman"/>
                      <w:b/>
                      <w:bCs/>
                      <w:sz w:val="24"/>
                      <w:szCs w:val="24"/>
                      <w:lang w:eastAsia="ru-RU"/>
                    </w:rPr>
                    <w:t>различными изобразительными средствами, относиться к таким попыткам внимательно, с уважением; подсказывать, какие эффекты можно получить, используя несколько изобразительных средств</w:t>
                  </w:r>
                  <w:r>
                    <w:rPr>
                      <w:rFonts w:ascii="Times New Roman" w:eastAsiaTheme="minorEastAsia" w:hAnsi="Times New Roman" w:cs="Times New Roman"/>
                      <w:b/>
                      <w:bCs/>
                      <w:sz w:val="24"/>
                      <w:szCs w:val="24"/>
                      <w:lang w:eastAsia="ru-RU"/>
                    </w:rPr>
                    <w:t>;</w:t>
                  </w:r>
                  <w:r w:rsidRPr="0044102B">
                    <w:rPr>
                      <w:rFonts w:ascii="MS Mincho" w:eastAsia="MS Mincho" w:hAnsi="MS Mincho" w:cs="MS Mincho"/>
                      <w:sz w:val="24"/>
                      <w:szCs w:val="24"/>
                      <w:lang w:eastAsia="ru-RU"/>
                    </w:rPr>
                    <w:t> </w:t>
                  </w:r>
                </w:p>
                <w:p w:rsidR="00657E4A" w:rsidRPr="005E0588" w:rsidRDefault="00657E4A" w:rsidP="00630747">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 </w:t>
                  </w:r>
                  <w:r w:rsidRPr="005E0588">
                    <w:rPr>
                      <w:rFonts w:ascii="Times New Roman" w:eastAsiaTheme="minorEastAsia" w:hAnsi="Times New Roman" w:cs="Times New Roman"/>
                      <w:b/>
                      <w:bCs/>
                      <w:sz w:val="24"/>
                      <w:szCs w:val="24"/>
                      <w:lang w:eastAsia="ru-RU"/>
                    </w:rPr>
                    <w:t xml:space="preserve">рассматривая вместе с детьми различные работы, рассуждать с ними о том, каким образом, с помощью каких </w:t>
                  </w:r>
                  <w:r>
                    <w:rPr>
                      <w:rFonts w:ascii="Times New Roman" w:eastAsiaTheme="minorEastAsia" w:hAnsi="Times New Roman" w:cs="Times New Roman"/>
                      <w:b/>
                      <w:bCs/>
                      <w:sz w:val="24"/>
                      <w:szCs w:val="24"/>
                      <w:lang w:eastAsia="ru-RU"/>
                    </w:rPr>
                    <w:t xml:space="preserve">выразительных </w:t>
                  </w:r>
                  <w:r w:rsidRPr="005E0588">
                    <w:rPr>
                      <w:rFonts w:ascii="Times New Roman" w:eastAsiaTheme="minorEastAsia" w:hAnsi="Times New Roman" w:cs="Times New Roman"/>
                      <w:b/>
                      <w:bCs/>
                      <w:sz w:val="24"/>
                      <w:szCs w:val="24"/>
                      <w:lang w:eastAsia="ru-RU"/>
                    </w:rPr>
                    <w:t>средств</w:t>
                  </w:r>
                  <w:r>
                    <w:rPr>
                      <w:rFonts w:ascii="Times New Roman" w:eastAsiaTheme="minorEastAsia" w:hAnsi="Times New Roman" w:cs="Times New Roman"/>
                      <w:b/>
                      <w:bCs/>
                      <w:sz w:val="24"/>
                      <w:szCs w:val="24"/>
                      <w:lang w:eastAsia="ru-RU"/>
                    </w:rPr>
                    <w:t xml:space="preserve"> мог быть получен тот или иной художественный эффект </w:t>
                  </w:r>
                  <w:r w:rsidRPr="005E0588">
                    <w:rPr>
                      <w:rFonts w:ascii="MS Mincho" w:eastAsia="MS Mincho" w:hAnsi="MS Mincho" w:cs="MS Mincho"/>
                      <w:sz w:val="24"/>
                      <w:szCs w:val="24"/>
                      <w:lang w:eastAsia="ru-RU"/>
                    </w:rPr>
                    <w:t> </w:t>
                  </w:r>
                </w:p>
                <w:p w:rsidR="00657E4A" w:rsidRPr="005E0588" w:rsidRDefault="00657E4A" w:rsidP="00630747">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p>
              </w:txbxContent>
            </v:textbox>
            <w10:wrap type="through"/>
          </v:roundrect>
        </w:pict>
      </w:r>
    </w:p>
    <w:p w:rsidR="00F6615C" w:rsidRDefault="00F6615C" w:rsidP="00F6615C">
      <w:pPr>
        <w:spacing w:after="0" w:line="240" w:lineRule="auto"/>
        <w:ind w:firstLine="709"/>
        <w:jc w:val="both"/>
        <w:rPr>
          <w:rFonts w:ascii="Times New Roman" w:hAnsi="Times New Roman" w:cs="Times New Roman"/>
          <w:sz w:val="28"/>
          <w:szCs w:val="28"/>
          <w:lang w:eastAsia="ru-RU"/>
        </w:rPr>
      </w:pPr>
    </w:p>
    <w:p w:rsidR="00F6615C" w:rsidRDefault="00F6615C" w:rsidP="00F6615C">
      <w:pPr>
        <w:spacing w:after="0" w:line="240" w:lineRule="auto"/>
        <w:ind w:firstLine="709"/>
        <w:jc w:val="both"/>
        <w:rPr>
          <w:rFonts w:ascii="Times New Roman" w:hAnsi="Times New Roman" w:cs="Times New Roman"/>
          <w:b/>
          <w:sz w:val="28"/>
          <w:szCs w:val="28"/>
        </w:rPr>
      </w:pPr>
    </w:p>
    <w:p w:rsidR="00F6615C" w:rsidRDefault="00F6615C" w:rsidP="00F6615C">
      <w:pPr>
        <w:spacing w:after="0" w:line="240" w:lineRule="auto"/>
        <w:ind w:firstLine="709"/>
        <w:jc w:val="both"/>
        <w:rPr>
          <w:rFonts w:ascii="Times New Roman" w:hAnsi="Times New Roman" w:cs="Times New Roman"/>
          <w:b/>
          <w:sz w:val="28"/>
          <w:szCs w:val="28"/>
        </w:rPr>
      </w:pPr>
    </w:p>
    <w:p w:rsidR="00F6615C" w:rsidRDefault="00F6615C" w:rsidP="00F6615C">
      <w:pPr>
        <w:spacing w:after="0" w:line="240" w:lineRule="auto"/>
        <w:ind w:firstLine="709"/>
        <w:jc w:val="both"/>
        <w:rPr>
          <w:rFonts w:ascii="Times New Roman" w:hAnsi="Times New Roman" w:cs="Times New Roman"/>
          <w:b/>
          <w:sz w:val="28"/>
          <w:szCs w:val="28"/>
        </w:rPr>
      </w:pPr>
    </w:p>
    <w:p w:rsidR="00F6615C" w:rsidRDefault="00F6615C" w:rsidP="00F6615C">
      <w:pPr>
        <w:spacing w:after="0" w:line="240" w:lineRule="auto"/>
        <w:ind w:firstLine="709"/>
        <w:jc w:val="both"/>
        <w:rPr>
          <w:rFonts w:ascii="Times New Roman" w:hAnsi="Times New Roman" w:cs="Times New Roman"/>
          <w:b/>
          <w:sz w:val="28"/>
          <w:szCs w:val="28"/>
        </w:rPr>
      </w:pPr>
    </w:p>
    <w:p w:rsidR="00F6615C" w:rsidRDefault="00F6615C" w:rsidP="00F6615C">
      <w:pPr>
        <w:spacing w:after="0" w:line="240" w:lineRule="auto"/>
        <w:ind w:firstLine="709"/>
        <w:jc w:val="both"/>
        <w:rPr>
          <w:rFonts w:ascii="Times New Roman" w:hAnsi="Times New Roman" w:cs="Times New Roman"/>
          <w:b/>
          <w:sz w:val="28"/>
          <w:szCs w:val="28"/>
        </w:rPr>
      </w:pPr>
    </w:p>
    <w:p w:rsidR="00F6615C" w:rsidRDefault="00F6615C" w:rsidP="00F6615C">
      <w:pPr>
        <w:spacing w:after="0" w:line="240" w:lineRule="auto"/>
        <w:ind w:firstLine="709"/>
        <w:jc w:val="both"/>
        <w:rPr>
          <w:rFonts w:ascii="Times New Roman" w:hAnsi="Times New Roman" w:cs="Times New Roman"/>
          <w:b/>
          <w:sz w:val="28"/>
          <w:szCs w:val="28"/>
        </w:rPr>
      </w:pPr>
    </w:p>
    <w:p w:rsidR="00F6615C" w:rsidRDefault="00F6615C" w:rsidP="00F6615C">
      <w:pPr>
        <w:spacing w:after="0" w:line="240" w:lineRule="auto"/>
        <w:ind w:firstLine="709"/>
        <w:jc w:val="both"/>
        <w:rPr>
          <w:rFonts w:ascii="Times New Roman" w:hAnsi="Times New Roman" w:cs="Times New Roman"/>
          <w:b/>
          <w:sz w:val="28"/>
          <w:szCs w:val="28"/>
        </w:rPr>
      </w:pPr>
    </w:p>
    <w:p w:rsidR="00F6615C" w:rsidRDefault="00592A68" w:rsidP="00F6615C">
      <w:pPr>
        <w:spacing w:after="0" w:line="240" w:lineRule="auto"/>
        <w:rPr>
          <w:rFonts w:ascii="Times New Roman" w:hAnsi="Times New Roman" w:cs="Times New Roman"/>
          <w:b/>
          <w:sz w:val="28"/>
          <w:szCs w:val="28"/>
        </w:rPr>
      </w:pPr>
      <w:r>
        <w:rPr>
          <w:rFonts w:ascii="Times New Roman" w:hAnsi="Times New Roman" w:cs="Times New Roman"/>
          <w:noProof/>
          <w:sz w:val="28"/>
          <w:szCs w:val="28"/>
          <w:lang w:eastAsia="ru-RU"/>
        </w:rPr>
        <w:pict>
          <v:roundrect id="Скругленный прямоугольник 32" o:spid="_x0000_s1048" style="position:absolute;margin-left:78.45pt;margin-top:226.8pt;width:383.25pt;height:136.8pt;z-index:251679744;visibility:visible;mso-height-relative:margin;v-text-anchor:middle" arcsize="10923f" wrapcoords="1125 -133 720 0 0 1325 -45 3180 -45 19347 405 21070 810 21467 20745 21467 21150 21070 21600 19215 21600 1325 20835 0 20430 -133 1125 -1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" fillcolor="#5b9bd5 [3204]" strokecolor="#1f4d78 [1604]" strokeweight="1pt">
            <v:stroke joinstyle="miter"/>
            <v:textbox>
              <w:txbxContent>
                <w:p w:rsidR="00657E4A" w:rsidRDefault="00657E4A" w:rsidP="00F6615C">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Применять различные виды организации СОД (фронтальные, подгрупповые – работа в минигруппах, индивидуальные).</w:t>
                  </w:r>
                </w:p>
                <w:p w:rsidR="00657E4A" w:rsidRDefault="00657E4A" w:rsidP="00F6615C">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Использовать дидактические игры для развития сенсорных эталонов, связанных  с цветом и формой.</w:t>
                  </w:r>
                </w:p>
                <w:p w:rsidR="00657E4A" w:rsidRPr="00E547F7" w:rsidRDefault="00657E4A" w:rsidP="00F6615C">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при развитии художественных способностей использовать симбиоз различных видов искусства (живопись, скульптуру, архитектуру, художественное слово, фольклор, музыку).</w:t>
                  </w:r>
                </w:p>
              </w:txbxContent>
            </v:textbox>
            <w10:wrap type="through"/>
          </v:roundrect>
        </w:pict>
      </w:r>
      <w:r>
        <w:rPr>
          <w:rFonts w:ascii="Times New Roman" w:hAnsi="Times New Roman" w:cs="Times New Roman"/>
          <w:noProof/>
          <w:sz w:val="28"/>
          <w:szCs w:val="28"/>
          <w:lang w:eastAsia="ru-RU"/>
        </w:rPr>
        <w:pict>
          <v:shape id="Выгнутая влево стрелка 28" o:spid="_x0000_s1058" type="#_x0000_t102" style="position:absolute;margin-left:-69.9pt;margin-top:49.95pt;width:46.55pt;height:235.8pt;rotation:244944fd;z-index:251680768;visibility:visible;mso-width-relative:margin;mso-height-relative:margin;v-text-anchor:middle" wrapcoords="19072 0 17004 134 12868 627 9881 1434 7583 2151 5745 2868 3217 4302 1379 5736 230 7170 -460 10038 -230 12906 689 14340 2068 15774 5285 17925 6894 18642 8043 19359 8043 19583 12638 20076 14477 20076 20911 20524 21830 20524 11030 17925 8272 17388 7123 17208 5515 16491 4366 15774 2528 14340 1838 13623 919 12189 460 10755 1379 7887 2757 6453 3677 5736 6204 4302 9651 2868 12179 2151 16085 1434 18383 1434 22060 986 21830 0 1907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" adj="19484,21071,8732" fillcolor="#5b9bd5 [3204]" strokecolor="#1f4d78 [1604]" strokeweight="1pt">
            <w10:wrap type="through"/>
          </v:shape>
        </w:pict>
      </w:r>
      <w:r>
        <w:rPr>
          <w:rFonts w:ascii="Times New Roman" w:hAnsi="Times New Roman" w:cs="Times New Roman"/>
          <w:noProof/>
          <w:sz w:val="28"/>
          <w:szCs w:val="28"/>
          <w:lang w:eastAsia="ru-RU"/>
        </w:rPr>
        <w:pict>
          <v:roundrect id="Скругленный прямоугольник 29" o:spid="_x0000_s1047" style="position:absolute;margin-left:-11.7pt;margin-top:1.2pt;width:90.15pt;height:80.35pt;z-index:251675648;visibility:visible;mso-width-relative:margin;mso-height-relative:margin;v-text-anchor:middle" arcsize="10923f" wrapcoords="2880 -202 1620 0 -180 1817 -180 19581 1440 21398 1800 21398 19620 21398 19980 21398 21600 19581 21780 1817 19980 0 18540 -202 2880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" fillcolor="#5b9bd5 [3204]" strokecolor="#1f4d78 [1604]" strokeweight="1pt">
            <v:stroke joinstyle="miter"/>
            <v:textbox>
              <w:txbxContent>
                <w:p w:rsidR="00657E4A" w:rsidRPr="00722440" w:rsidRDefault="00657E4A" w:rsidP="00F6615C">
                  <w:pPr>
                    <w:shd w:val="clear" w:color="auto" w:fill="002060"/>
                    <w:jc w:val="center"/>
                    <w:rPr>
                      <w:b/>
                      <w:sz w:val="24"/>
                      <w:szCs w:val="24"/>
                    </w:rPr>
                  </w:pPr>
                  <w:r>
                    <w:rPr>
                      <w:b/>
                      <w:sz w:val="24"/>
                      <w:szCs w:val="24"/>
                    </w:rPr>
                    <w:t>Позиция педагога</w:t>
                  </w:r>
                </w:p>
              </w:txbxContent>
            </v:textbox>
            <w10:wrap type="through"/>
          </v:roundrect>
        </w:pict>
      </w:r>
      <w:r>
        <w:rPr>
          <w:rFonts w:ascii="Times New Roman" w:hAnsi="Times New Roman" w:cs="Times New Roman"/>
          <w:noProof/>
          <w:sz w:val="28"/>
          <w:szCs w:val="28"/>
          <w:lang w:eastAsia="ru-RU"/>
        </w:rPr>
        <w:pict>
          <v:roundrect id="Скругленный прямоугольник 31" o:spid="_x0000_s1049" style="position:absolute;margin-left:-31.15pt;margin-top:252.3pt;width:99.15pt;height:80.35pt;z-index:251678720;visibility:visible;mso-width-relative:margin;mso-height-relative:margin;v-text-anchor:middle" arcsize="10923f" wrapcoords="2618 -202 1473 0 -164 1817 -164 19581 1309 21398 1636 21398 19800 21398 20127 21398 21600 19581 21764 1817 20127 0 18818 -202 2618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" fillcolor="#5b9bd5 [3204]" strokecolor="#1f4d78 [1604]" strokeweight="1pt">
            <v:stroke joinstyle="miter"/>
            <v:textbox>
              <w:txbxContent>
                <w:p w:rsidR="00657E4A" w:rsidRPr="00722440" w:rsidRDefault="00657E4A" w:rsidP="00F6615C">
                  <w:pPr>
                    <w:shd w:val="clear" w:color="auto" w:fill="002060"/>
                    <w:jc w:val="center"/>
                    <w:rPr>
                      <w:b/>
                      <w:sz w:val="24"/>
                      <w:szCs w:val="24"/>
                    </w:rPr>
                  </w:pPr>
                  <w:r>
                    <w:rPr>
                      <w:b/>
                      <w:sz w:val="24"/>
                      <w:szCs w:val="24"/>
                    </w:rPr>
                    <w:t>Организация детей</w:t>
                  </w:r>
                </w:p>
              </w:txbxContent>
            </v:textbox>
            <w10:wrap type="through"/>
          </v:roundrect>
        </w:pict>
      </w:r>
      <w:r w:rsidR="00F6615C">
        <w:rPr>
          <w:rFonts w:ascii="Times New Roman" w:hAnsi="Times New Roman" w:cs="Times New Roman"/>
          <w:b/>
          <w:sz w:val="28"/>
          <w:szCs w:val="28"/>
        </w:rPr>
        <w:br w:type="page"/>
      </w:r>
    </w:p>
    <w:p w:rsidR="00964258" w:rsidRDefault="00964258" w:rsidP="00964258">
      <w:pPr>
        <w:spacing w:after="0" w:line="240" w:lineRule="auto"/>
        <w:jc w:val="center"/>
        <w:rPr>
          <w:rFonts w:ascii="Times New Roman" w:eastAsia="Times New Roman" w:hAnsi="Times New Roman" w:cs="Times New Roman"/>
          <w:b/>
          <w:i/>
          <w:sz w:val="28"/>
          <w:szCs w:val="28"/>
          <w:lang w:eastAsia="ru-RU"/>
        </w:rPr>
      </w:pPr>
      <w:r w:rsidRPr="00964258">
        <w:rPr>
          <w:rFonts w:ascii="Times New Roman" w:eastAsia="Times New Roman" w:hAnsi="Times New Roman" w:cs="Times New Roman"/>
          <w:b/>
          <w:i/>
          <w:sz w:val="28"/>
          <w:szCs w:val="28"/>
          <w:lang w:eastAsia="ru-RU"/>
        </w:rPr>
        <w:lastRenderedPageBreak/>
        <w:t xml:space="preserve">Формы и средства развития </w:t>
      </w:r>
      <w:r>
        <w:rPr>
          <w:rFonts w:ascii="Times New Roman" w:eastAsia="Times New Roman" w:hAnsi="Times New Roman" w:cs="Times New Roman"/>
          <w:b/>
          <w:i/>
          <w:sz w:val="28"/>
          <w:szCs w:val="28"/>
          <w:lang w:eastAsia="ru-RU"/>
        </w:rPr>
        <w:t>художественно-эстетической</w:t>
      </w:r>
      <w:r w:rsidRPr="00964258">
        <w:rPr>
          <w:rFonts w:ascii="Times New Roman" w:eastAsia="Times New Roman" w:hAnsi="Times New Roman" w:cs="Times New Roman"/>
          <w:b/>
          <w:i/>
          <w:sz w:val="28"/>
          <w:szCs w:val="28"/>
          <w:lang w:eastAsia="ru-RU"/>
        </w:rPr>
        <w:t xml:space="preserve"> сферы детей в совместной деятельности с взрослыми и другими детьми, самостоятельной свободной деятельности на основе принципа интеграции</w:t>
      </w:r>
      <w:r w:rsidR="008C6B16">
        <w:rPr>
          <w:rFonts w:ascii="Times New Roman" w:eastAsia="Times New Roman" w:hAnsi="Times New Roman" w:cs="Times New Roman"/>
          <w:b/>
          <w:i/>
          <w:sz w:val="28"/>
          <w:szCs w:val="28"/>
          <w:lang w:eastAsia="ru-RU"/>
        </w:rPr>
        <w:t>.</w:t>
      </w:r>
    </w:p>
    <w:p w:rsidR="008C6B16" w:rsidRPr="00964258" w:rsidRDefault="008C6B16" w:rsidP="00964258">
      <w:pPr>
        <w:spacing w:after="0" w:line="240" w:lineRule="auto"/>
        <w:jc w:val="center"/>
        <w:rPr>
          <w:rFonts w:ascii="Times New Roman" w:eastAsia="Times New Roman" w:hAnsi="Times New Roman" w:cs="Times New Roman"/>
          <w:b/>
          <w:i/>
          <w:sz w:val="28"/>
          <w:szCs w:val="28"/>
          <w:lang w:eastAsia="ru-RU"/>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434"/>
        <w:gridCol w:w="7195"/>
      </w:tblGrid>
      <w:tr w:rsidR="00964258" w:rsidRPr="00CC30FD" w:rsidTr="00394B11">
        <w:trPr>
          <w:trHeight w:val="316"/>
          <w:jc w:val="center"/>
        </w:trPr>
        <w:tc>
          <w:tcPr>
            <w:tcW w:w="2434" w:type="dxa"/>
            <w:shd w:val="clear" w:color="auto" w:fill="FFFFFF" w:themeFill="background1"/>
          </w:tcPr>
          <w:p w:rsidR="00964258" w:rsidRPr="00CC30FD" w:rsidRDefault="00964258" w:rsidP="00DB5C8A">
            <w:pPr>
              <w:shd w:val="clear" w:color="auto" w:fill="FFFFFF"/>
              <w:snapToGrid w:val="0"/>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Виды детской деятельности</w:t>
            </w:r>
          </w:p>
        </w:tc>
        <w:tc>
          <w:tcPr>
            <w:tcW w:w="7195" w:type="dxa"/>
            <w:shd w:val="clear" w:color="auto" w:fill="FFFFFF" w:themeFill="background1"/>
          </w:tcPr>
          <w:p w:rsidR="00964258" w:rsidRPr="00CC30FD" w:rsidRDefault="00964258" w:rsidP="00DB5C8A">
            <w:pPr>
              <w:spacing w:after="0" w:line="240" w:lineRule="auto"/>
              <w:ind w:left="254" w:firstLine="709"/>
              <w:jc w:val="both"/>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Формы работы</w:t>
            </w:r>
          </w:p>
        </w:tc>
      </w:tr>
      <w:tr w:rsidR="00964258" w:rsidRPr="00CC30FD" w:rsidTr="00394B11">
        <w:trPr>
          <w:jc w:val="center"/>
        </w:trPr>
        <w:tc>
          <w:tcPr>
            <w:tcW w:w="2434" w:type="dxa"/>
            <w:shd w:val="clear" w:color="auto" w:fill="FFFFFF" w:themeFill="background1"/>
          </w:tcPr>
          <w:p w:rsidR="00964258" w:rsidRPr="00CC30FD" w:rsidRDefault="00964258" w:rsidP="00DB5C8A">
            <w:pPr>
              <w:shd w:val="clear" w:color="auto" w:fill="FFFFFF"/>
              <w:snapToGrid w:val="0"/>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Познавательно-исследовательская деятельность</w:t>
            </w:r>
          </w:p>
        </w:tc>
        <w:tc>
          <w:tcPr>
            <w:tcW w:w="7195" w:type="dxa"/>
            <w:shd w:val="clear" w:color="auto" w:fill="FFFFFF" w:themeFill="background1"/>
          </w:tcPr>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Музыкальные викторины</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Проекты</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Дидактические игры</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Коллекционирование</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Настольно - печатные игры</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Сбор фотографий и оформление</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Игры – путешествия</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Разгадывание кроссвордов</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Телестудия   представляет научно – познавательный проект</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Мини – конкурс</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Проектная деятельность</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 xml:space="preserve">Викторина </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Театральный этюд</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Мультфильмы</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Просмотр видео фильмов и диафильмов</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Знакомство с народными инструментами</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Музыкальные викторины</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Оформление проекта</w:t>
            </w:r>
          </w:p>
        </w:tc>
      </w:tr>
      <w:tr w:rsidR="00964258" w:rsidRPr="00CC30FD" w:rsidTr="00394B11">
        <w:trPr>
          <w:trHeight w:val="3244"/>
          <w:jc w:val="center"/>
        </w:trPr>
        <w:tc>
          <w:tcPr>
            <w:tcW w:w="2434" w:type="dxa"/>
            <w:shd w:val="clear" w:color="auto" w:fill="FFFFFF" w:themeFill="background1"/>
          </w:tcPr>
          <w:p w:rsidR="00964258" w:rsidRPr="00CC30FD" w:rsidRDefault="00964258" w:rsidP="00DB5C8A">
            <w:pPr>
              <w:shd w:val="clear" w:color="auto" w:fill="FFFFFF"/>
              <w:snapToGrid w:val="0"/>
              <w:spacing w:after="0" w:line="240" w:lineRule="auto"/>
              <w:jc w:val="both"/>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pacing w:val="-12"/>
                <w:sz w:val="24"/>
                <w:szCs w:val="24"/>
                <w:lang w:eastAsia="ru-RU"/>
              </w:rPr>
              <w:t xml:space="preserve">Изобразительная деятельность </w:t>
            </w:r>
          </w:p>
        </w:tc>
        <w:tc>
          <w:tcPr>
            <w:tcW w:w="7195" w:type="dxa"/>
            <w:shd w:val="clear" w:color="auto" w:fill="FFFFFF" w:themeFill="background1"/>
          </w:tcPr>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Рисование</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Лепка</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Аппликация</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Сменная выставка</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 xml:space="preserve">Художественный труд </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Выставки</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Нетрадиционные техники</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Рассматривание репродукций художников</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Дизайн-студия</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Декоративно-прикладная деятельность</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Рисование» музыки</w:t>
            </w:r>
          </w:p>
        </w:tc>
      </w:tr>
      <w:tr w:rsidR="00964258" w:rsidRPr="00CC30FD" w:rsidTr="00394B11">
        <w:trPr>
          <w:jc w:val="center"/>
        </w:trPr>
        <w:tc>
          <w:tcPr>
            <w:tcW w:w="2434" w:type="dxa"/>
            <w:shd w:val="clear" w:color="auto" w:fill="FFFFFF" w:themeFill="background1"/>
          </w:tcPr>
          <w:p w:rsidR="00964258" w:rsidRPr="00CC30FD" w:rsidRDefault="00964258" w:rsidP="00DB5C8A">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Игровая деятельность</w:t>
            </w:r>
          </w:p>
        </w:tc>
        <w:tc>
          <w:tcPr>
            <w:tcW w:w="7195" w:type="dxa"/>
            <w:shd w:val="clear" w:color="auto" w:fill="FFFFFF" w:themeFill="background1"/>
          </w:tcPr>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Настольно-печатные игры</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Дидактическая игра</w:t>
            </w:r>
          </w:p>
        </w:tc>
      </w:tr>
      <w:tr w:rsidR="00964258" w:rsidRPr="00CC30FD" w:rsidTr="00394B11">
        <w:trPr>
          <w:jc w:val="center"/>
        </w:trPr>
        <w:tc>
          <w:tcPr>
            <w:tcW w:w="2434" w:type="dxa"/>
            <w:shd w:val="clear" w:color="auto" w:fill="FFFFFF" w:themeFill="background1"/>
          </w:tcPr>
          <w:p w:rsidR="00964258" w:rsidRPr="00CC30FD" w:rsidRDefault="00964258" w:rsidP="00DB5C8A">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Коммуникативная деятельность</w:t>
            </w:r>
          </w:p>
        </w:tc>
        <w:tc>
          <w:tcPr>
            <w:tcW w:w="7195" w:type="dxa"/>
            <w:shd w:val="clear" w:color="auto" w:fill="FFFFFF" w:themeFill="background1"/>
          </w:tcPr>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Драматизация</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Игры-инсценировки</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Настольный театр</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Игра драматизация</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Игра-инсценировка</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Кукольный театр</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Театр Петрушки</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Театр на столе</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Перчаточный театр</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Пальчиковый театр</w:t>
            </w:r>
          </w:p>
        </w:tc>
      </w:tr>
      <w:tr w:rsidR="00964258" w:rsidRPr="00CC30FD" w:rsidTr="00394B11">
        <w:trPr>
          <w:jc w:val="center"/>
        </w:trPr>
        <w:tc>
          <w:tcPr>
            <w:tcW w:w="2434" w:type="dxa"/>
            <w:shd w:val="clear" w:color="auto" w:fill="FFFFFF" w:themeFill="background1"/>
          </w:tcPr>
          <w:p w:rsidR="00964258" w:rsidRPr="00CC30FD" w:rsidRDefault="00964258" w:rsidP="00DB5C8A">
            <w:pPr>
              <w:spacing w:after="0" w:line="240" w:lineRule="auto"/>
              <w:jc w:val="both"/>
              <w:rPr>
                <w:rFonts w:ascii="Times New Roman" w:eastAsia="Times New Roman" w:hAnsi="Times New Roman" w:cs="Times New Roman"/>
                <w:b/>
                <w:spacing w:val="-12"/>
                <w:sz w:val="24"/>
                <w:szCs w:val="24"/>
                <w:lang w:val="en-US" w:eastAsia="ru-RU"/>
              </w:rPr>
            </w:pPr>
            <w:r w:rsidRPr="00CC30FD">
              <w:rPr>
                <w:rFonts w:ascii="Times New Roman" w:eastAsia="Times New Roman" w:hAnsi="Times New Roman" w:cs="Times New Roman"/>
                <w:b/>
                <w:spacing w:val="-12"/>
                <w:sz w:val="24"/>
                <w:szCs w:val="24"/>
                <w:lang w:eastAsia="ru-RU"/>
              </w:rPr>
              <w:t xml:space="preserve">Музыкальная </w:t>
            </w:r>
            <w:r w:rsidRPr="00CC30FD">
              <w:rPr>
                <w:rFonts w:ascii="Times New Roman" w:eastAsia="Times New Roman" w:hAnsi="Times New Roman" w:cs="Times New Roman"/>
                <w:b/>
                <w:spacing w:val="-12"/>
                <w:sz w:val="24"/>
                <w:szCs w:val="24"/>
                <w:lang w:eastAsia="ru-RU"/>
              </w:rPr>
              <w:lastRenderedPageBreak/>
              <w:t>активность</w:t>
            </w:r>
          </w:p>
        </w:tc>
        <w:tc>
          <w:tcPr>
            <w:tcW w:w="7195" w:type="dxa"/>
            <w:shd w:val="clear" w:color="auto" w:fill="FFFFFF" w:themeFill="background1"/>
          </w:tcPr>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lastRenderedPageBreak/>
              <w:t>Музицирование</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lastRenderedPageBreak/>
              <w:t>Слушание музыки</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Игра на музыкальных инструментах</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Календарные праздники</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Развлечения</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Тематические праздники</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Пение</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Исполнение</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Песни – игры</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Игра на музыкальных инструментах</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Импровизация</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Тематические праздники</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Ярмарка</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Народные обряды</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Календарные праздники</w:t>
            </w:r>
          </w:p>
        </w:tc>
      </w:tr>
      <w:tr w:rsidR="00964258" w:rsidRPr="00CC30FD" w:rsidTr="00394B11">
        <w:trPr>
          <w:jc w:val="center"/>
        </w:trPr>
        <w:tc>
          <w:tcPr>
            <w:tcW w:w="2434" w:type="dxa"/>
            <w:shd w:val="clear" w:color="auto" w:fill="FFFFFF" w:themeFill="background1"/>
          </w:tcPr>
          <w:p w:rsidR="00964258" w:rsidRPr="00CC30FD" w:rsidRDefault="00964258" w:rsidP="00DB5C8A">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lastRenderedPageBreak/>
              <w:t>Восприятие художественной литературы и фольклора</w:t>
            </w:r>
          </w:p>
        </w:tc>
        <w:tc>
          <w:tcPr>
            <w:tcW w:w="7195" w:type="dxa"/>
            <w:shd w:val="clear" w:color="auto" w:fill="FFFFFF" w:themeFill="background1"/>
          </w:tcPr>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Чтение художественной литературы</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Отгадывание загадок</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Сочинение стихов</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Пословицы и поговорки</w:t>
            </w:r>
          </w:p>
        </w:tc>
      </w:tr>
      <w:tr w:rsidR="00964258" w:rsidRPr="00CC30FD" w:rsidTr="00394B11">
        <w:trPr>
          <w:jc w:val="center"/>
        </w:trPr>
        <w:tc>
          <w:tcPr>
            <w:tcW w:w="2434" w:type="dxa"/>
            <w:shd w:val="clear" w:color="auto" w:fill="FFFFFF" w:themeFill="background1"/>
          </w:tcPr>
          <w:p w:rsidR="00964258" w:rsidRPr="00CC30FD" w:rsidRDefault="00964258" w:rsidP="00DB5C8A">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Самообслуживание и бытовой труд</w:t>
            </w:r>
          </w:p>
        </w:tc>
        <w:tc>
          <w:tcPr>
            <w:tcW w:w="7195" w:type="dxa"/>
            <w:shd w:val="clear" w:color="auto" w:fill="FFFFFF" w:themeFill="background1"/>
          </w:tcPr>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Ручной труд</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Поручение</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Коллективное творческое дело</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Задания</w:t>
            </w:r>
          </w:p>
        </w:tc>
      </w:tr>
      <w:tr w:rsidR="00964258" w:rsidRPr="00CC30FD" w:rsidTr="00394B11">
        <w:trPr>
          <w:jc w:val="center"/>
        </w:trPr>
        <w:tc>
          <w:tcPr>
            <w:tcW w:w="2434" w:type="dxa"/>
            <w:shd w:val="clear" w:color="auto" w:fill="FFFFFF" w:themeFill="background1"/>
          </w:tcPr>
          <w:p w:rsidR="00964258" w:rsidRPr="00CC30FD" w:rsidRDefault="00964258" w:rsidP="00DB5C8A">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Двигательная активность</w:t>
            </w:r>
          </w:p>
        </w:tc>
        <w:tc>
          <w:tcPr>
            <w:tcW w:w="7195" w:type="dxa"/>
            <w:shd w:val="clear" w:color="auto" w:fill="FFFFFF" w:themeFill="background1"/>
          </w:tcPr>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Танцы</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Ритмические движения</w:t>
            </w:r>
          </w:p>
        </w:tc>
      </w:tr>
      <w:tr w:rsidR="00964258" w:rsidRPr="00CC30FD" w:rsidTr="00394B11">
        <w:trPr>
          <w:jc w:val="center"/>
        </w:trPr>
        <w:tc>
          <w:tcPr>
            <w:tcW w:w="2434" w:type="dxa"/>
            <w:shd w:val="clear" w:color="auto" w:fill="FFFFFF" w:themeFill="background1"/>
          </w:tcPr>
          <w:p w:rsidR="00964258" w:rsidRPr="00CC30FD" w:rsidRDefault="00964258" w:rsidP="00DB5C8A">
            <w:pPr>
              <w:spacing w:after="0" w:line="240" w:lineRule="auto"/>
              <w:jc w:val="both"/>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 xml:space="preserve">Конструирование </w:t>
            </w:r>
          </w:p>
        </w:tc>
        <w:tc>
          <w:tcPr>
            <w:tcW w:w="7195" w:type="dxa"/>
            <w:shd w:val="clear" w:color="auto" w:fill="FFFFFF" w:themeFill="background1"/>
          </w:tcPr>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Из строительного материала</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Практическое и компьютерное</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Из деталей конструкторов</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Из бумаги</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Из природного материала</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Из крупногабаритных модулей</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модели</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условиям</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образцу</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замыслу</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теме</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Каркасное конструирование</w:t>
            </w:r>
          </w:p>
          <w:p w:rsidR="00964258" w:rsidRPr="00CC30FD" w:rsidRDefault="00964258" w:rsidP="00E02C88">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Конструирование по чертежам и схемам</w:t>
            </w:r>
          </w:p>
        </w:tc>
      </w:tr>
      <w:tr w:rsidR="00394B11" w:rsidRPr="00CC30FD" w:rsidTr="00394B11">
        <w:trPr>
          <w:jc w:val="center"/>
        </w:trPr>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tcPr>
          <w:p w:rsidR="00394B11" w:rsidRPr="00394B11" w:rsidRDefault="00394B11" w:rsidP="00DB5C8A">
            <w:pPr>
              <w:spacing w:after="0" w:line="240" w:lineRule="auto"/>
              <w:jc w:val="both"/>
              <w:rPr>
                <w:rFonts w:ascii="Times New Roman" w:eastAsia="Times New Roman" w:hAnsi="Times New Roman" w:cs="Times New Roman"/>
                <w:b/>
                <w:spacing w:val="-12"/>
                <w:sz w:val="24"/>
                <w:szCs w:val="24"/>
                <w:lang w:eastAsia="ru-RU"/>
              </w:rPr>
            </w:pPr>
            <w:r w:rsidRPr="00394B11">
              <w:rPr>
                <w:rFonts w:ascii="Times New Roman" w:eastAsia="Times New Roman" w:hAnsi="Times New Roman" w:cs="Times New Roman"/>
                <w:b/>
                <w:spacing w:val="-12"/>
                <w:sz w:val="24"/>
                <w:szCs w:val="24"/>
                <w:lang w:eastAsia="ru-RU"/>
              </w:rPr>
              <w:t>Технологии на основе деятельностного подхода</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Pr>
          <w:p w:rsidR="00394B11" w:rsidRPr="00394B11" w:rsidRDefault="00394B11" w:rsidP="00394B11">
            <w:pPr>
              <w:spacing w:after="0" w:line="240" w:lineRule="auto"/>
              <w:ind w:left="254" w:hanging="254"/>
              <w:jc w:val="both"/>
              <w:rPr>
                <w:rFonts w:ascii="Times New Roman" w:eastAsia="Times New Roman" w:hAnsi="Times New Roman" w:cs="Times New Roman"/>
                <w:sz w:val="24"/>
                <w:szCs w:val="24"/>
                <w:lang w:eastAsia="ru-RU"/>
              </w:rPr>
            </w:pPr>
            <w:r w:rsidRPr="00394B11">
              <w:rPr>
                <w:rFonts w:ascii="Times New Roman" w:eastAsia="Times New Roman" w:hAnsi="Times New Roman" w:cs="Times New Roman"/>
                <w:sz w:val="24"/>
                <w:szCs w:val="24"/>
                <w:lang w:eastAsia="ru-RU"/>
              </w:rPr>
              <w:t>Педагогические технологии обучения и развития</w:t>
            </w:r>
          </w:p>
        </w:tc>
      </w:tr>
      <w:tr w:rsidR="00394B11" w:rsidRPr="00CC30FD" w:rsidTr="00394B11">
        <w:trPr>
          <w:jc w:val="center"/>
        </w:trPr>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tcPr>
          <w:p w:rsidR="00394B11" w:rsidRPr="00394B11" w:rsidRDefault="00CB4143" w:rsidP="00E02C88">
            <w:pPr>
              <w:numPr>
                <w:ilvl w:val="0"/>
                <w:numId w:val="11"/>
              </w:numPr>
              <w:tabs>
                <w:tab w:val="num" w:pos="284"/>
              </w:tabs>
              <w:spacing w:after="0" w:line="240" w:lineRule="auto"/>
              <w:ind w:left="284" w:hanging="284"/>
              <w:jc w:val="both"/>
              <w:rPr>
                <w:rFonts w:ascii="Times New Roman" w:eastAsia="Times New Roman" w:hAnsi="Times New Roman" w:cs="Times New Roman"/>
                <w:b/>
                <w:spacing w:val="-12"/>
                <w:sz w:val="24"/>
                <w:szCs w:val="24"/>
                <w:lang w:eastAsia="ru-RU"/>
              </w:rPr>
            </w:pPr>
            <w:r>
              <w:rPr>
                <w:rFonts w:ascii="Times New Roman" w:eastAsia="Times New Roman" w:hAnsi="Times New Roman" w:cs="Times New Roman"/>
                <w:b/>
                <w:spacing w:val="-12"/>
                <w:sz w:val="24"/>
                <w:szCs w:val="24"/>
                <w:lang w:eastAsia="ru-RU"/>
              </w:rPr>
              <w:t>Педагогическая технология.</w:t>
            </w:r>
          </w:p>
          <w:p w:rsidR="00394B11" w:rsidRPr="00394B11" w:rsidRDefault="00394B11" w:rsidP="00E02C88">
            <w:pPr>
              <w:numPr>
                <w:ilvl w:val="0"/>
                <w:numId w:val="11"/>
              </w:numPr>
              <w:tabs>
                <w:tab w:val="num" w:pos="284"/>
              </w:tabs>
              <w:spacing w:after="0" w:line="240" w:lineRule="auto"/>
              <w:ind w:left="284" w:hanging="284"/>
              <w:jc w:val="both"/>
              <w:rPr>
                <w:rFonts w:ascii="Times New Roman" w:eastAsia="Times New Roman" w:hAnsi="Times New Roman" w:cs="Times New Roman"/>
                <w:b/>
                <w:spacing w:val="-12"/>
                <w:sz w:val="24"/>
                <w:szCs w:val="24"/>
                <w:lang w:eastAsia="ru-RU"/>
              </w:rPr>
            </w:pPr>
            <w:r w:rsidRPr="00394B11">
              <w:rPr>
                <w:rFonts w:ascii="Times New Roman" w:eastAsia="Times New Roman" w:hAnsi="Times New Roman" w:cs="Times New Roman"/>
                <w:b/>
                <w:spacing w:val="-12"/>
                <w:sz w:val="24"/>
                <w:szCs w:val="24"/>
                <w:lang w:eastAsia="ru-RU"/>
              </w:rPr>
              <w:t>Технология развивающего обучения</w:t>
            </w:r>
            <w:r w:rsidR="00CB4143">
              <w:rPr>
                <w:rFonts w:ascii="Times New Roman" w:eastAsia="Times New Roman" w:hAnsi="Times New Roman" w:cs="Times New Roman"/>
                <w:b/>
                <w:spacing w:val="-12"/>
                <w:sz w:val="24"/>
                <w:szCs w:val="24"/>
                <w:lang w:eastAsia="ru-RU"/>
              </w:rPr>
              <w:t>.</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Pr>
          <w:p w:rsidR="00CB4143" w:rsidRPr="00CB4143" w:rsidRDefault="00CB4143" w:rsidP="00E02C88">
            <w:pPr>
              <w:numPr>
                <w:ilvl w:val="0"/>
                <w:numId w:val="11"/>
              </w:numPr>
              <w:tabs>
                <w:tab w:val="num" w:pos="284"/>
              </w:tabs>
              <w:spacing w:after="0" w:line="240" w:lineRule="auto"/>
              <w:ind w:left="284" w:hanging="284"/>
              <w:jc w:val="both"/>
              <w:rPr>
                <w:rFonts w:ascii="Times New Roman" w:eastAsia="Times New Roman" w:hAnsi="Times New Roman" w:cs="Times New Roman"/>
                <w:spacing w:val="-12"/>
                <w:sz w:val="24"/>
                <w:szCs w:val="24"/>
                <w:lang w:eastAsia="ru-RU"/>
              </w:rPr>
            </w:pPr>
            <w:r w:rsidRPr="00CB4143">
              <w:rPr>
                <w:rFonts w:ascii="Times New Roman" w:eastAsia="Times New Roman" w:hAnsi="Times New Roman" w:cs="Times New Roman"/>
                <w:spacing w:val="-12"/>
                <w:sz w:val="24"/>
                <w:szCs w:val="24"/>
                <w:lang w:eastAsia="ru-RU"/>
              </w:rPr>
              <w:t>Метод проектов</w:t>
            </w:r>
          </w:p>
          <w:p w:rsidR="00394B11" w:rsidRPr="00394B11" w:rsidRDefault="00394B11" w:rsidP="00E02C88">
            <w:pPr>
              <w:numPr>
                <w:ilvl w:val="0"/>
                <w:numId w:val="1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394B11">
              <w:rPr>
                <w:rFonts w:ascii="Times New Roman" w:eastAsia="Times New Roman" w:hAnsi="Times New Roman" w:cs="Times New Roman"/>
                <w:sz w:val="24"/>
                <w:szCs w:val="24"/>
                <w:lang w:eastAsia="ru-RU"/>
              </w:rPr>
              <w:t>Технология эмоционально-чувственного погружения</w:t>
            </w:r>
          </w:p>
        </w:tc>
      </w:tr>
    </w:tbl>
    <w:p w:rsidR="00A82C34" w:rsidRDefault="00A82C34" w:rsidP="00A82C34">
      <w:pPr>
        <w:tabs>
          <w:tab w:val="left" w:pos="567"/>
        </w:tabs>
        <w:spacing w:after="0" w:line="240" w:lineRule="auto"/>
        <w:jc w:val="center"/>
        <w:rPr>
          <w:rFonts w:ascii="Times New Roman" w:hAnsi="Times New Roman" w:cs="Times New Roman"/>
          <w:b/>
          <w:color w:val="000000" w:themeColor="text1"/>
          <w:sz w:val="28"/>
          <w:szCs w:val="28"/>
        </w:rPr>
      </w:pPr>
    </w:p>
    <w:p w:rsidR="005F42EC" w:rsidRDefault="005F42EC" w:rsidP="00A82C34">
      <w:pPr>
        <w:tabs>
          <w:tab w:val="left" w:pos="567"/>
        </w:tabs>
        <w:spacing w:after="0" w:line="240" w:lineRule="auto"/>
        <w:jc w:val="center"/>
        <w:rPr>
          <w:rFonts w:ascii="Times New Roman" w:hAnsi="Times New Roman" w:cs="Times New Roman"/>
          <w:b/>
          <w:color w:val="000000" w:themeColor="text1"/>
          <w:sz w:val="28"/>
          <w:szCs w:val="28"/>
        </w:rPr>
      </w:pPr>
    </w:p>
    <w:p w:rsidR="005F42EC" w:rsidRDefault="005F42EC" w:rsidP="00A82C34">
      <w:pPr>
        <w:tabs>
          <w:tab w:val="left" w:pos="567"/>
        </w:tabs>
        <w:spacing w:after="0" w:line="240" w:lineRule="auto"/>
        <w:jc w:val="center"/>
        <w:rPr>
          <w:rFonts w:ascii="Times New Roman" w:hAnsi="Times New Roman" w:cs="Times New Roman"/>
          <w:b/>
          <w:color w:val="000000" w:themeColor="text1"/>
          <w:sz w:val="28"/>
          <w:szCs w:val="28"/>
        </w:rPr>
      </w:pPr>
    </w:p>
    <w:p w:rsidR="005F42EC" w:rsidRDefault="005F42EC" w:rsidP="00A82C34">
      <w:pPr>
        <w:tabs>
          <w:tab w:val="left" w:pos="567"/>
        </w:tabs>
        <w:spacing w:after="0" w:line="240" w:lineRule="auto"/>
        <w:jc w:val="center"/>
        <w:rPr>
          <w:rFonts w:ascii="Times New Roman" w:hAnsi="Times New Roman" w:cs="Times New Roman"/>
          <w:b/>
          <w:color w:val="000000" w:themeColor="text1"/>
          <w:sz w:val="28"/>
          <w:szCs w:val="28"/>
        </w:rPr>
      </w:pPr>
    </w:p>
    <w:p w:rsidR="00A82C34" w:rsidRDefault="00A82C34" w:rsidP="00A82C34">
      <w:pPr>
        <w:tabs>
          <w:tab w:val="left" w:pos="567"/>
        </w:tabs>
        <w:spacing w:after="0" w:line="240" w:lineRule="auto"/>
        <w:jc w:val="center"/>
        <w:rPr>
          <w:rFonts w:ascii="Times New Roman" w:hAnsi="Times New Roman" w:cs="Times New Roman"/>
          <w:b/>
          <w:color w:val="000000" w:themeColor="text1"/>
          <w:sz w:val="28"/>
          <w:szCs w:val="28"/>
        </w:rPr>
      </w:pPr>
      <w:r w:rsidRPr="00880A0D">
        <w:rPr>
          <w:rFonts w:ascii="Times New Roman" w:hAnsi="Times New Roman" w:cs="Times New Roman"/>
          <w:b/>
          <w:color w:val="000000" w:themeColor="text1"/>
          <w:sz w:val="28"/>
          <w:szCs w:val="28"/>
        </w:rPr>
        <w:lastRenderedPageBreak/>
        <w:t>У</w:t>
      </w:r>
      <w:r>
        <w:rPr>
          <w:rFonts w:ascii="Times New Roman" w:hAnsi="Times New Roman" w:cs="Times New Roman"/>
          <w:b/>
          <w:color w:val="000000" w:themeColor="text1"/>
          <w:sz w:val="28"/>
          <w:szCs w:val="28"/>
        </w:rPr>
        <w:t>словия</w:t>
      </w:r>
      <w:r w:rsidR="00FF268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художественно-эстетического</w:t>
      </w:r>
      <w:r w:rsidRPr="00232E74">
        <w:rPr>
          <w:rFonts w:ascii="Times New Roman" w:hAnsi="Times New Roman" w:cs="Times New Roman"/>
          <w:b/>
          <w:color w:val="000000" w:themeColor="text1"/>
          <w:sz w:val="28"/>
          <w:szCs w:val="28"/>
        </w:rPr>
        <w:t xml:space="preserve"> развития</w:t>
      </w:r>
    </w:p>
    <w:p w:rsidR="00A82C34" w:rsidRPr="00232E74" w:rsidRDefault="00A82C34" w:rsidP="00A82C34">
      <w:pPr>
        <w:tabs>
          <w:tab w:val="left" w:pos="567"/>
        </w:tabs>
        <w:spacing w:after="0" w:line="240" w:lineRule="auto"/>
        <w:jc w:val="center"/>
        <w:rPr>
          <w:rFonts w:ascii="Times New Roman" w:hAnsi="Times New Roman" w:cs="Times New Roman"/>
          <w:b/>
          <w:color w:val="000000" w:themeColor="text1"/>
          <w:sz w:val="28"/>
          <w:szCs w:val="28"/>
        </w:rPr>
      </w:pPr>
      <w:r w:rsidRPr="00232E74">
        <w:rPr>
          <w:rFonts w:ascii="Times New Roman" w:hAnsi="Times New Roman" w:cs="Times New Roman"/>
          <w:b/>
          <w:color w:val="000000" w:themeColor="text1"/>
          <w:sz w:val="28"/>
          <w:szCs w:val="28"/>
        </w:rPr>
        <w:t>детей 7-го года жизни</w:t>
      </w:r>
      <w:r>
        <w:rPr>
          <w:rFonts w:ascii="Times New Roman" w:hAnsi="Times New Roman" w:cs="Times New Roman"/>
          <w:b/>
          <w:color w:val="000000" w:themeColor="text1"/>
          <w:sz w:val="28"/>
          <w:szCs w:val="28"/>
        </w:rPr>
        <w:t xml:space="preserve"> (часть, формируемая участниками образовательных отношений)</w:t>
      </w:r>
      <w:r w:rsidR="008C6B16">
        <w:rPr>
          <w:rFonts w:ascii="Times New Roman" w:hAnsi="Times New Roman" w:cs="Times New Roman"/>
          <w:b/>
          <w:color w:val="000000" w:themeColor="text1"/>
          <w:sz w:val="28"/>
          <w:szCs w:val="28"/>
        </w:rPr>
        <w:t>.</w:t>
      </w:r>
    </w:p>
    <w:p w:rsidR="008C6B16" w:rsidRDefault="008C6B16" w:rsidP="00A82C34">
      <w:pPr>
        <w:tabs>
          <w:tab w:val="left" w:pos="0"/>
        </w:tabs>
        <w:spacing w:after="0" w:line="240" w:lineRule="auto"/>
        <w:jc w:val="both"/>
        <w:rPr>
          <w:rFonts w:ascii="Times New Roman" w:hAnsi="Times New Roman"/>
          <w:b/>
          <w:i/>
          <w:sz w:val="28"/>
          <w:szCs w:val="28"/>
        </w:rPr>
      </w:pPr>
    </w:p>
    <w:p w:rsidR="00A82C34" w:rsidRDefault="00A82C34" w:rsidP="00A82C34">
      <w:pPr>
        <w:tabs>
          <w:tab w:val="left" w:pos="0"/>
        </w:tabs>
        <w:spacing w:after="0" w:line="240" w:lineRule="auto"/>
        <w:jc w:val="both"/>
        <w:rPr>
          <w:rFonts w:ascii="Times New Roman" w:hAnsi="Times New Roman"/>
          <w:b/>
          <w:i/>
          <w:sz w:val="28"/>
          <w:szCs w:val="28"/>
        </w:rPr>
      </w:pPr>
      <w:r w:rsidRPr="00EE5326">
        <w:rPr>
          <w:rFonts w:ascii="Times New Roman" w:hAnsi="Times New Roman"/>
          <w:b/>
          <w:i/>
          <w:sz w:val="28"/>
          <w:szCs w:val="28"/>
        </w:rPr>
        <w:t>Решение образовательных задач предусматривает:</w:t>
      </w:r>
    </w:p>
    <w:p w:rsidR="00A82C34" w:rsidRPr="00453D38" w:rsidRDefault="00A82C34" w:rsidP="00A82C34">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опору на принципы</w:t>
      </w:r>
      <w:r w:rsidRPr="00453D38">
        <w:rPr>
          <w:rFonts w:ascii="Times New Roman" w:hAnsi="Times New Roman"/>
          <w:bCs/>
          <w:sz w:val="28"/>
          <w:szCs w:val="28"/>
        </w:rPr>
        <w:t xml:space="preserve"> отбора </w:t>
      </w:r>
      <w:r>
        <w:rPr>
          <w:rFonts w:ascii="Times New Roman" w:hAnsi="Times New Roman"/>
          <w:bCs/>
          <w:sz w:val="28"/>
          <w:szCs w:val="28"/>
        </w:rPr>
        <w:t>произведений искусства</w:t>
      </w:r>
      <w:r w:rsidRPr="00453D38">
        <w:rPr>
          <w:rFonts w:ascii="Times New Roman" w:hAnsi="Times New Roman"/>
          <w:bCs/>
          <w:sz w:val="28"/>
          <w:szCs w:val="28"/>
        </w:rPr>
        <w:t>:</w:t>
      </w:r>
    </w:p>
    <w:p w:rsidR="00A82C34" w:rsidRPr="00453D38" w:rsidRDefault="005F42EC" w:rsidP="005F42E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w:t>
      </w:r>
      <w:r w:rsidR="00A82C34" w:rsidRPr="00453D38">
        <w:rPr>
          <w:rFonts w:ascii="Times New Roman" w:hAnsi="Times New Roman"/>
          <w:bCs/>
          <w:i/>
          <w:sz w:val="28"/>
          <w:szCs w:val="28"/>
        </w:rPr>
        <w:t>ценностный</w:t>
      </w:r>
      <w:r w:rsidR="00A82C34">
        <w:rPr>
          <w:rFonts w:ascii="Times New Roman" w:hAnsi="Times New Roman"/>
          <w:bCs/>
          <w:i/>
          <w:sz w:val="28"/>
          <w:szCs w:val="28"/>
        </w:rPr>
        <w:t xml:space="preserve"> принцип</w:t>
      </w:r>
      <w:r w:rsidR="00A82C34" w:rsidRPr="00453D38">
        <w:rPr>
          <w:rFonts w:ascii="Times New Roman" w:hAnsi="Times New Roman"/>
          <w:bCs/>
          <w:sz w:val="28"/>
          <w:szCs w:val="28"/>
        </w:rPr>
        <w:t>, заключающийся в раскрытии общечеловеческих ценностей специфическим для каждого искусства способом, в понимании значимости мира природы, людей, предметов, передаваемого в произведениях, для ребенка; определяющий отбор произведений искусства, содержащих  в себе эстетическую ценность, и ориентирующем развитие эстетических эмоций как самоценности личности ребенка;</w:t>
      </w:r>
    </w:p>
    <w:p w:rsidR="00A82C34" w:rsidRPr="00453D38" w:rsidRDefault="00A82C34" w:rsidP="005F42E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453D38">
        <w:rPr>
          <w:rFonts w:ascii="Times New Roman" w:hAnsi="Times New Roman"/>
          <w:bCs/>
          <w:sz w:val="28"/>
          <w:szCs w:val="28"/>
        </w:rPr>
        <w:t xml:space="preserve">- </w:t>
      </w:r>
      <w:r w:rsidRPr="00453D38">
        <w:rPr>
          <w:rFonts w:ascii="Times New Roman" w:hAnsi="Times New Roman"/>
          <w:bCs/>
          <w:i/>
          <w:sz w:val="28"/>
          <w:szCs w:val="28"/>
        </w:rPr>
        <w:t>принцип эмоциональной насыщенности</w:t>
      </w:r>
      <w:r w:rsidRPr="00453D38">
        <w:rPr>
          <w:rFonts w:ascii="Times New Roman" w:hAnsi="Times New Roman"/>
          <w:bCs/>
          <w:sz w:val="28"/>
          <w:szCs w:val="28"/>
        </w:rPr>
        <w:t>, определяющий яркую образность и выразительность знаков и символов искусства в предлагаемых живописных, музыкальных, литературных произведениях, отображающих палитру чувств, вызывающих различные эмоциональные переживания;</w:t>
      </w:r>
    </w:p>
    <w:p w:rsidR="00A82C34" w:rsidRPr="00453D38" w:rsidRDefault="00A82C34" w:rsidP="005F42E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453D38">
        <w:rPr>
          <w:rFonts w:ascii="Times New Roman" w:hAnsi="Times New Roman"/>
          <w:bCs/>
          <w:sz w:val="28"/>
          <w:szCs w:val="28"/>
        </w:rPr>
        <w:t xml:space="preserve">- </w:t>
      </w:r>
      <w:r w:rsidRPr="00453D38">
        <w:rPr>
          <w:rFonts w:ascii="Times New Roman" w:hAnsi="Times New Roman"/>
          <w:bCs/>
          <w:i/>
          <w:sz w:val="28"/>
          <w:szCs w:val="28"/>
        </w:rPr>
        <w:t>принцип</w:t>
      </w:r>
      <w:r w:rsidR="007315F5">
        <w:rPr>
          <w:rFonts w:ascii="Times New Roman" w:hAnsi="Times New Roman"/>
          <w:bCs/>
          <w:i/>
          <w:sz w:val="28"/>
          <w:szCs w:val="28"/>
        </w:rPr>
        <w:t xml:space="preserve"> </w:t>
      </w:r>
      <w:r w:rsidRPr="00453D38">
        <w:rPr>
          <w:rFonts w:ascii="Times New Roman" w:hAnsi="Times New Roman"/>
          <w:bCs/>
          <w:sz w:val="28"/>
          <w:szCs w:val="28"/>
        </w:rPr>
        <w:t>региональности обуславливающий подбор произведений искусства, отображающих колорит уральской природы, музыкально-поэтического фольклора, декоративно-прикладного искусства и народных промыслов Урала, представляющими для ребенка особую эмоционально-жизненную ценность;</w:t>
      </w:r>
    </w:p>
    <w:p w:rsidR="00A82C34" w:rsidRPr="00453D38" w:rsidRDefault="00A82C34" w:rsidP="005F42E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453D38">
        <w:rPr>
          <w:rFonts w:ascii="Times New Roman" w:hAnsi="Times New Roman"/>
          <w:bCs/>
          <w:i/>
          <w:sz w:val="28"/>
          <w:szCs w:val="28"/>
        </w:rPr>
        <w:t xml:space="preserve">принцип </w:t>
      </w:r>
      <w:r>
        <w:rPr>
          <w:rFonts w:ascii="Times New Roman" w:hAnsi="Times New Roman"/>
          <w:bCs/>
          <w:i/>
          <w:sz w:val="28"/>
          <w:szCs w:val="28"/>
        </w:rPr>
        <w:t>а</w:t>
      </w:r>
      <w:r w:rsidRPr="00453D38">
        <w:rPr>
          <w:rFonts w:ascii="Times New Roman" w:hAnsi="Times New Roman"/>
          <w:bCs/>
          <w:i/>
          <w:sz w:val="28"/>
          <w:szCs w:val="28"/>
        </w:rPr>
        <w:t>ктивности</w:t>
      </w:r>
      <w:r w:rsidRPr="00453D38">
        <w:rPr>
          <w:rFonts w:ascii="Times New Roman" w:hAnsi="Times New Roman"/>
          <w:bCs/>
          <w:sz w:val="28"/>
          <w:szCs w:val="28"/>
        </w:rPr>
        <w:t>, обуславливающий проявление ярких эстетических эмоций в процессе восприятия произведений искусства, и ставящий ребенка в активную позицию познания;</w:t>
      </w:r>
    </w:p>
    <w:p w:rsidR="00A82C34" w:rsidRPr="00453D38" w:rsidRDefault="00A82C34" w:rsidP="005F42EC">
      <w:pPr>
        <w:tabs>
          <w:tab w:val="left" w:pos="0"/>
        </w:tabs>
        <w:spacing w:after="0" w:line="240" w:lineRule="auto"/>
        <w:jc w:val="both"/>
        <w:rPr>
          <w:rFonts w:ascii="Times New Roman" w:hAnsi="Times New Roman"/>
          <w:sz w:val="28"/>
          <w:szCs w:val="28"/>
        </w:rPr>
      </w:pPr>
      <w:r w:rsidRPr="00453D38">
        <w:rPr>
          <w:rFonts w:ascii="Times New Roman" w:hAnsi="Times New Roman"/>
          <w:bCs/>
          <w:sz w:val="28"/>
          <w:szCs w:val="28"/>
        </w:rPr>
        <w:t xml:space="preserve">- </w:t>
      </w:r>
      <w:r w:rsidRPr="00453D38">
        <w:rPr>
          <w:rFonts w:ascii="Times New Roman" w:hAnsi="Times New Roman"/>
          <w:bCs/>
          <w:i/>
          <w:sz w:val="28"/>
          <w:szCs w:val="28"/>
        </w:rPr>
        <w:t>принцип многомерности</w:t>
      </w:r>
      <w:r w:rsidRPr="00453D38">
        <w:rPr>
          <w:rFonts w:ascii="Times New Roman" w:hAnsi="Times New Roman"/>
          <w:bCs/>
          <w:sz w:val="28"/>
          <w:szCs w:val="28"/>
        </w:rPr>
        <w:t>, определяющий содержательность взаимодействия видов искусств на основе ценностного единства, заключенных в литературных, живописных и музыкальных произведениях, и позволяющий осуществлять разнообразные виды творческой деятельности, предполагающие</w:t>
      </w:r>
      <w:r>
        <w:rPr>
          <w:rFonts w:ascii="Times New Roman" w:hAnsi="Times New Roman"/>
          <w:bCs/>
          <w:sz w:val="28"/>
          <w:szCs w:val="28"/>
        </w:rPr>
        <w:t>;</w:t>
      </w:r>
    </w:p>
    <w:p w:rsidR="00A82C34" w:rsidRDefault="00A82C34" w:rsidP="00A82C34">
      <w:pPr>
        <w:spacing w:after="0" w:line="240" w:lineRule="auto"/>
        <w:jc w:val="both"/>
        <w:rPr>
          <w:rFonts w:ascii="Times New Roman" w:hAnsi="Times New Roman"/>
          <w:sz w:val="28"/>
          <w:szCs w:val="28"/>
        </w:rPr>
      </w:pPr>
      <w:r w:rsidRPr="00453D38">
        <w:rPr>
          <w:rFonts w:ascii="Times New Roman" w:hAnsi="Times New Roman"/>
          <w:sz w:val="28"/>
          <w:szCs w:val="28"/>
        </w:rPr>
        <w:t>- обсуждение с ребенком общего и отличного в сказках, стихах, песнях разных народов Урала;</w:t>
      </w:r>
    </w:p>
    <w:p w:rsidR="00A82C34" w:rsidRPr="00EE41D8" w:rsidRDefault="00A82C34" w:rsidP="00A82C34">
      <w:pPr>
        <w:tabs>
          <w:tab w:val="left" w:pos="0"/>
          <w:tab w:val="left" w:pos="7271"/>
        </w:tabs>
        <w:spacing w:after="0" w:line="240" w:lineRule="auto"/>
        <w:rPr>
          <w:rFonts w:ascii="Times New Roman" w:hAnsi="Times New Roman"/>
          <w:b/>
          <w:i/>
          <w:sz w:val="28"/>
          <w:szCs w:val="28"/>
        </w:rPr>
      </w:pPr>
      <w:r w:rsidRPr="00EE41D8">
        <w:rPr>
          <w:rFonts w:ascii="Times New Roman" w:hAnsi="Times New Roman"/>
          <w:sz w:val="28"/>
          <w:szCs w:val="28"/>
        </w:rPr>
        <w:t>- реализацию потребностей и способностей ребенка в художественно-литературной деятельности;</w:t>
      </w:r>
    </w:p>
    <w:p w:rsidR="00A82C34" w:rsidRPr="00EE41D8" w:rsidRDefault="00A82C34" w:rsidP="00A82C34">
      <w:pPr>
        <w:tabs>
          <w:tab w:val="left" w:pos="0"/>
          <w:tab w:val="left" w:pos="7271"/>
        </w:tabs>
        <w:spacing w:after="0" w:line="240" w:lineRule="auto"/>
        <w:rPr>
          <w:rFonts w:ascii="Times New Roman" w:hAnsi="Times New Roman"/>
          <w:sz w:val="28"/>
          <w:szCs w:val="28"/>
        </w:rPr>
      </w:pPr>
      <w:r w:rsidRPr="00EE41D8">
        <w:rPr>
          <w:rFonts w:ascii="Times New Roman" w:hAnsi="Times New Roman"/>
          <w:sz w:val="28"/>
          <w:szCs w:val="28"/>
        </w:rPr>
        <w:t>- привлечение ребенка к обсуждению прочитанного;</w:t>
      </w:r>
    </w:p>
    <w:p w:rsidR="00A82C34" w:rsidRPr="00EE41D8" w:rsidRDefault="00A82C34" w:rsidP="00A82C34">
      <w:pPr>
        <w:tabs>
          <w:tab w:val="left" w:pos="0"/>
          <w:tab w:val="left" w:pos="7271"/>
        </w:tabs>
        <w:spacing w:after="0" w:line="240" w:lineRule="auto"/>
        <w:rPr>
          <w:rFonts w:ascii="Times New Roman" w:hAnsi="Times New Roman"/>
          <w:sz w:val="28"/>
          <w:szCs w:val="28"/>
        </w:rPr>
      </w:pPr>
      <w:r w:rsidRPr="00EE41D8">
        <w:rPr>
          <w:rFonts w:ascii="Times New Roman" w:hAnsi="Times New Roman"/>
          <w:sz w:val="28"/>
          <w:szCs w:val="28"/>
        </w:rPr>
        <w:t>- организацию многогранного осмысления литературных образов в различных видах их активного проживания;</w:t>
      </w:r>
    </w:p>
    <w:p w:rsidR="00A82C34" w:rsidRPr="00EE41D8" w:rsidRDefault="00A82C34" w:rsidP="00A82C34">
      <w:pPr>
        <w:tabs>
          <w:tab w:val="left" w:pos="0"/>
          <w:tab w:val="left" w:pos="7271"/>
        </w:tabs>
        <w:spacing w:after="0" w:line="240" w:lineRule="auto"/>
        <w:rPr>
          <w:rFonts w:ascii="Times New Roman" w:hAnsi="Times New Roman"/>
          <w:sz w:val="28"/>
          <w:szCs w:val="28"/>
        </w:rPr>
      </w:pPr>
      <w:r w:rsidRPr="00EE41D8">
        <w:rPr>
          <w:rFonts w:ascii="Times New Roman" w:hAnsi="Times New Roman"/>
          <w:sz w:val="28"/>
          <w:szCs w:val="28"/>
        </w:rPr>
        <w:t>-  чтение с продолжением, что позволит ребенку встречаться со знакомыми героями, вспоминать, прогнозировать, досочинять происходящие с ними события;</w:t>
      </w:r>
    </w:p>
    <w:p w:rsidR="00A82C34" w:rsidRPr="00453D38" w:rsidRDefault="00A82C34" w:rsidP="00A82C34">
      <w:p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EE41D8">
        <w:rPr>
          <w:rFonts w:ascii="Times New Roman" w:hAnsi="Times New Roman"/>
          <w:sz w:val="28"/>
          <w:szCs w:val="28"/>
        </w:rPr>
        <w:t>- организацию создания детьми (совместно со взрослыми) «книг» - сборников сочиненных детьми сказок, рассказов из личного опыта, песенок, проиллюстрирован</w:t>
      </w:r>
      <w:r>
        <w:rPr>
          <w:rFonts w:ascii="Times New Roman" w:hAnsi="Times New Roman"/>
          <w:sz w:val="28"/>
          <w:szCs w:val="28"/>
        </w:rPr>
        <w:t>ных детскими рисунками;</w:t>
      </w:r>
    </w:p>
    <w:p w:rsidR="00A82C34" w:rsidRPr="003761D3" w:rsidRDefault="00A82C34" w:rsidP="00A82C34">
      <w:pPr>
        <w:spacing w:after="0" w:line="240" w:lineRule="auto"/>
        <w:jc w:val="both"/>
        <w:rPr>
          <w:rFonts w:ascii="Times New Roman" w:hAnsi="Times New Roman"/>
          <w:sz w:val="28"/>
          <w:szCs w:val="28"/>
        </w:rPr>
      </w:pPr>
      <w:r>
        <w:rPr>
          <w:rFonts w:ascii="Times New Roman" w:hAnsi="Times New Roman"/>
          <w:sz w:val="28"/>
          <w:szCs w:val="28"/>
        </w:rPr>
        <w:t>- участие ребенка</w:t>
      </w:r>
      <w:r w:rsidRPr="003761D3">
        <w:rPr>
          <w:rFonts w:ascii="Times New Roman" w:hAnsi="Times New Roman"/>
          <w:sz w:val="28"/>
          <w:szCs w:val="28"/>
        </w:rPr>
        <w:t xml:space="preserve"> в создании предме</w:t>
      </w:r>
      <w:r>
        <w:rPr>
          <w:rFonts w:ascii="Times New Roman" w:hAnsi="Times New Roman"/>
          <w:sz w:val="28"/>
          <w:szCs w:val="28"/>
        </w:rPr>
        <w:t>тов на основе народных традиций;</w:t>
      </w:r>
    </w:p>
    <w:p w:rsidR="00A82C34" w:rsidRPr="00490AB8" w:rsidRDefault="00A82C34" w:rsidP="00A82C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8"/>
          <w:szCs w:val="28"/>
        </w:rPr>
      </w:pPr>
      <w:r w:rsidRPr="005D1444">
        <w:rPr>
          <w:bCs/>
          <w:iCs/>
          <w:sz w:val="28"/>
          <w:szCs w:val="28"/>
        </w:rPr>
        <w:t xml:space="preserve">- </w:t>
      </w:r>
      <w:r w:rsidRPr="00490AB8">
        <w:rPr>
          <w:rFonts w:ascii="Times New Roman" w:hAnsi="Times New Roman"/>
          <w:bCs/>
          <w:iCs/>
          <w:sz w:val="28"/>
          <w:szCs w:val="28"/>
        </w:rPr>
        <w:t xml:space="preserve">демонстрацию ребенку и обсуждение с ним мелкой пластику, народной игрушки; </w:t>
      </w:r>
    </w:p>
    <w:p w:rsidR="00A82C34" w:rsidRPr="00490AB8" w:rsidRDefault="00A82C34" w:rsidP="00A82C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8"/>
          <w:szCs w:val="28"/>
        </w:rPr>
      </w:pPr>
      <w:r w:rsidRPr="00490AB8">
        <w:rPr>
          <w:rFonts w:ascii="Times New Roman" w:hAnsi="Times New Roman"/>
          <w:bCs/>
          <w:iCs/>
          <w:sz w:val="28"/>
          <w:szCs w:val="28"/>
        </w:rPr>
        <w:lastRenderedPageBreak/>
        <w:t>- поощрение ребенка в воплощении своих представлений, переживаний, чувств, мыслей в художественной форме; поддержу личностного творческого начала;</w:t>
      </w:r>
    </w:p>
    <w:p w:rsidR="00A82C34" w:rsidRPr="00490AB8" w:rsidRDefault="00A82C34" w:rsidP="00A82C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90AB8">
        <w:rPr>
          <w:rFonts w:ascii="Times New Roman" w:hAnsi="Times New Roman"/>
          <w:sz w:val="28"/>
          <w:szCs w:val="28"/>
        </w:rPr>
        <w:t>- побуждение ребенка делать самостоятельный выбор, помогать другому, уважать и понимать потребности другого человека, бережно относиться к продуктам его труда;</w:t>
      </w:r>
    </w:p>
    <w:p w:rsidR="00A82C34" w:rsidRPr="00490AB8" w:rsidRDefault="00A82C34" w:rsidP="00A82C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8"/>
          <w:szCs w:val="28"/>
        </w:rPr>
      </w:pPr>
      <w:r w:rsidRPr="00490AB8">
        <w:rPr>
          <w:rFonts w:ascii="Times New Roman" w:hAnsi="Times New Roman"/>
          <w:sz w:val="28"/>
          <w:szCs w:val="28"/>
        </w:rPr>
        <w:t>- п</w:t>
      </w:r>
      <w:r w:rsidRPr="00490AB8">
        <w:rPr>
          <w:rFonts w:ascii="Times New Roman" w:hAnsi="Times New Roman"/>
          <w:bCs/>
          <w:iCs/>
          <w:sz w:val="28"/>
          <w:szCs w:val="28"/>
        </w:rPr>
        <w:t>оощрение стремления ребенка сделать свое произведение красивым, содержательным, выразительным;</w:t>
      </w:r>
    </w:p>
    <w:p w:rsidR="00A82C34" w:rsidRPr="00490AB8" w:rsidRDefault="00A82C34" w:rsidP="00A82C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90AB8">
        <w:rPr>
          <w:rFonts w:ascii="Times New Roman" w:hAnsi="Times New Roman"/>
          <w:sz w:val="28"/>
          <w:szCs w:val="28"/>
        </w:rPr>
        <w:t>- знакомство ребенка с декоративно-прикладным искусством и народными промыслами Урала, с первобытным искусством на Урале; древнейшим искусством уральских пещер;</w:t>
      </w:r>
    </w:p>
    <w:p w:rsidR="00A82C34" w:rsidRPr="00490AB8" w:rsidRDefault="00A82C34" w:rsidP="00A82C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490AB8">
        <w:rPr>
          <w:rFonts w:ascii="Times New Roman" w:hAnsi="Times New Roman"/>
          <w:iCs/>
          <w:sz w:val="28"/>
          <w:szCs w:val="28"/>
        </w:rPr>
        <w:t>- организацию участия ребенка в создании тематических композиций к праздничным утренникам и развлечениям (фризы, панно, коллажи, панорамы, диорамы) и в длительных архитектурно-художественных проектах (по сказам, сказкам, фольклорно-историческим темам, по дизайну современного города и села);</w:t>
      </w:r>
    </w:p>
    <w:p w:rsidR="00A82C34" w:rsidRPr="00490AB8" w:rsidRDefault="00A82C34" w:rsidP="00A82C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490AB8">
        <w:rPr>
          <w:rFonts w:ascii="Times New Roman" w:hAnsi="Times New Roman"/>
          <w:iCs/>
          <w:sz w:val="28"/>
          <w:szCs w:val="28"/>
        </w:rPr>
        <w:t>- использование современного оборудования (лекала, трафареты, степлеры и т.п.) и разных материалов (естественные – дерево, камень, и др., и искусственные – различная упаковка, бижутерия, пленки, галантерея и др.) для воплощения творческого замысла в изобразител</w:t>
      </w:r>
      <w:r>
        <w:rPr>
          <w:rFonts w:ascii="Times New Roman" w:hAnsi="Times New Roman"/>
          <w:iCs/>
          <w:sz w:val="28"/>
          <w:szCs w:val="28"/>
        </w:rPr>
        <w:t>ьно-конструктивной деятельности;</w:t>
      </w:r>
    </w:p>
    <w:p w:rsidR="00A82C34" w:rsidRPr="00E61587" w:rsidRDefault="00A82C34" w:rsidP="00A82C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E61587">
        <w:rPr>
          <w:rFonts w:ascii="Times New Roman" w:hAnsi="Times New Roman"/>
          <w:sz w:val="28"/>
          <w:szCs w:val="28"/>
        </w:rPr>
        <w:t>- п</w:t>
      </w:r>
      <w:r w:rsidRPr="00E61587">
        <w:rPr>
          <w:rFonts w:ascii="Times New Roman" w:hAnsi="Times New Roman"/>
          <w:iCs/>
          <w:sz w:val="28"/>
          <w:szCs w:val="28"/>
        </w:rPr>
        <w:t xml:space="preserve">оощрение выразительного воплощения ребенком </w:t>
      </w:r>
      <w:r>
        <w:rPr>
          <w:rFonts w:ascii="Times New Roman" w:hAnsi="Times New Roman"/>
          <w:iCs/>
          <w:sz w:val="28"/>
          <w:szCs w:val="28"/>
        </w:rPr>
        <w:t xml:space="preserve">народной </w:t>
      </w:r>
      <w:r w:rsidRPr="00E61587">
        <w:rPr>
          <w:rFonts w:ascii="Times New Roman" w:hAnsi="Times New Roman"/>
          <w:iCs/>
          <w:sz w:val="28"/>
          <w:szCs w:val="28"/>
        </w:rPr>
        <w:t>музыки в движениях на основе слышания в музыке не только ее общего настроения, но и темпа, динамики, яркого ритмического рисунка, формы;</w:t>
      </w:r>
    </w:p>
    <w:p w:rsidR="00A82C34" w:rsidRDefault="00A82C34" w:rsidP="00A82C34">
      <w:pPr>
        <w:tabs>
          <w:tab w:val="left" w:pos="1246"/>
        </w:tabs>
        <w:spacing w:after="0" w:line="240" w:lineRule="auto"/>
        <w:jc w:val="both"/>
        <w:rPr>
          <w:rFonts w:ascii="Times New Roman" w:hAnsi="Times New Roman"/>
          <w:iCs/>
          <w:sz w:val="28"/>
          <w:szCs w:val="28"/>
        </w:rPr>
      </w:pPr>
      <w:r w:rsidRPr="00E61587">
        <w:rPr>
          <w:rFonts w:ascii="Times New Roman" w:hAnsi="Times New Roman"/>
          <w:iCs/>
          <w:sz w:val="28"/>
          <w:szCs w:val="28"/>
        </w:rPr>
        <w:t>- поощрение индивидуальных творческих проявлений ребенка в работе над музыкально-двигательными сюжетными этюдами;</w:t>
      </w:r>
    </w:p>
    <w:p w:rsidR="00A82C34" w:rsidRPr="00E61587" w:rsidRDefault="00A82C34" w:rsidP="00A82C34">
      <w:pPr>
        <w:tabs>
          <w:tab w:val="left" w:pos="1246"/>
        </w:tabs>
        <w:spacing w:after="0" w:line="240" w:lineRule="auto"/>
        <w:jc w:val="both"/>
        <w:rPr>
          <w:rFonts w:ascii="Times New Roman" w:hAnsi="Times New Roman"/>
          <w:iCs/>
          <w:sz w:val="28"/>
          <w:szCs w:val="28"/>
        </w:rPr>
      </w:pPr>
      <w:r>
        <w:rPr>
          <w:rFonts w:ascii="Times New Roman" w:hAnsi="Times New Roman"/>
          <w:iCs/>
          <w:sz w:val="28"/>
          <w:szCs w:val="28"/>
        </w:rPr>
        <w:t>- акцентирование внимания детей на основной идее произведения, на выразительности, красоте языка сказок народов Урала, сказов П.П. Бажова.</w:t>
      </w:r>
    </w:p>
    <w:p w:rsidR="00E547F7" w:rsidRDefault="00E547F7" w:rsidP="00A82C34">
      <w:pPr>
        <w:spacing w:after="0" w:line="240" w:lineRule="auto"/>
        <w:jc w:val="both"/>
        <w:rPr>
          <w:rFonts w:ascii="Times New Roman" w:hAnsi="Times New Roman" w:cs="Times New Roman"/>
          <w:b/>
          <w:sz w:val="28"/>
          <w:szCs w:val="28"/>
        </w:rPr>
      </w:pPr>
    </w:p>
    <w:p w:rsidR="00A82C34" w:rsidRDefault="00A82C34" w:rsidP="00A82C34">
      <w:pPr>
        <w:pStyle w:val="ab"/>
        <w:spacing w:before="0" w:beforeAutospacing="0" w:after="0" w:afterAutospacing="0"/>
        <w:ind w:firstLine="709"/>
        <w:jc w:val="both"/>
        <w:rPr>
          <w:b/>
          <w:sz w:val="28"/>
          <w:szCs w:val="28"/>
        </w:rPr>
      </w:pPr>
      <w:r w:rsidRPr="00C51212">
        <w:rPr>
          <w:b/>
          <w:sz w:val="28"/>
          <w:szCs w:val="28"/>
        </w:rPr>
        <w:t>Формы совместной образ</w:t>
      </w:r>
      <w:r>
        <w:rPr>
          <w:b/>
          <w:sz w:val="28"/>
          <w:szCs w:val="28"/>
        </w:rPr>
        <w:t>овательной деятельности</w:t>
      </w:r>
      <w:r w:rsidRPr="00C51212">
        <w:rPr>
          <w:b/>
          <w:sz w:val="28"/>
          <w:szCs w:val="28"/>
        </w:rPr>
        <w:t>:</w:t>
      </w:r>
    </w:p>
    <w:p w:rsidR="00A82C34" w:rsidRDefault="00A82C34" w:rsidP="00A82C34">
      <w:pPr>
        <w:spacing w:after="0" w:line="240" w:lineRule="auto"/>
        <w:jc w:val="both"/>
        <w:rPr>
          <w:rFonts w:ascii="Times New Roman" w:hAnsi="Times New Roman"/>
          <w:sz w:val="28"/>
          <w:szCs w:val="28"/>
        </w:rPr>
      </w:pPr>
      <w:r>
        <w:rPr>
          <w:rFonts w:ascii="Times New Roman" w:hAnsi="Times New Roman"/>
          <w:sz w:val="28"/>
          <w:szCs w:val="28"/>
        </w:rPr>
        <w:t xml:space="preserve">- </w:t>
      </w:r>
      <w:r w:rsidRPr="003761D3">
        <w:rPr>
          <w:rFonts w:ascii="Times New Roman" w:hAnsi="Times New Roman"/>
          <w:sz w:val="28"/>
          <w:szCs w:val="28"/>
        </w:rPr>
        <w:t>разно</w:t>
      </w:r>
      <w:r w:rsidRPr="003761D3">
        <w:rPr>
          <w:rFonts w:ascii="Times New Roman" w:hAnsi="Times New Roman"/>
          <w:sz w:val="28"/>
          <w:szCs w:val="28"/>
        </w:rPr>
        <w:softHyphen/>
        <w:t xml:space="preserve">образные праздники и досуги: «Веселая </w:t>
      </w:r>
      <w:r>
        <w:rPr>
          <w:rFonts w:ascii="Times New Roman" w:hAnsi="Times New Roman"/>
          <w:sz w:val="28"/>
          <w:szCs w:val="28"/>
        </w:rPr>
        <w:t>ярмарка» (</w:t>
      </w:r>
      <w:r w:rsidRPr="003761D3">
        <w:rPr>
          <w:rFonts w:ascii="Times New Roman" w:hAnsi="Times New Roman"/>
          <w:sz w:val="28"/>
          <w:szCs w:val="28"/>
        </w:rPr>
        <w:t>создание из</w:t>
      </w:r>
      <w:r w:rsidRPr="003761D3">
        <w:rPr>
          <w:rFonts w:ascii="Times New Roman" w:hAnsi="Times New Roman"/>
          <w:sz w:val="28"/>
          <w:szCs w:val="28"/>
        </w:rPr>
        <w:softHyphen/>
        <w:t>делий народных промыслов), «Му</w:t>
      </w:r>
      <w:r w:rsidRPr="003761D3">
        <w:rPr>
          <w:rFonts w:ascii="Times New Roman" w:hAnsi="Times New Roman"/>
          <w:sz w:val="28"/>
          <w:szCs w:val="28"/>
        </w:rPr>
        <w:softHyphen/>
        <w:t>зыкальный</w:t>
      </w:r>
      <w:r>
        <w:rPr>
          <w:rFonts w:ascii="Times New Roman" w:hAnsi="Times New Roman"/>
          <w:sz w:val="28"/>
          <w:szCs w:val="28"/>
        </w:rPr>
        <w:t xml:space="preserve"> круиз» (танцы, песни, мелодии народов Урала);</w:t>
      </w:r>
    </w:p>
    <w:p w:rsidR="00A82C34" w:rsidRDefault="00A82C34" w:rsidP="00A82C34">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DC7513">
        <w:rPr>
          <w:rFonts w:ascii="Times New Roman" w:hAnsi="Times New Roman"/>
          <w:bCs/>
          <w:iCs/>
          <w:sz w:val="28"/>
          <w:szCs w:val="28"/>
        </w:rPr>
        <w:t>праздники (в том числе народные обрядовые), театра</w:t>
      </w:r>
      <w:r>
        <w:rPr>
          <w:rFonts w:ascii="Times New Roman" w:hAnsi="Times New Roman"/>
          <w:bCs/>
          <w:iCs/>
          <w:sz w:val="28"/>
          <w:szCs w:val="28"/>
        </w:rPr>
        <w:t>лизовано-</w:t>
      </w:r>
      <w:r w:rsidRPr="00DC7513">
        <w:rPr>
          <w:rFonts w:ascii="Times New Roman" w:hAnsi="Times New Roman"/>
          <w:bCs/>
          <w:iCs/>
          <w:sz w:val="28"/>
          <w:szCs w:val="28"/>
        </w:rPr>
        <w:t>музыкальные развлечения, «семейные вечера»</w:t>
      </w:r>
      <w:r>
        <w:rPr>
          <w:rFonts w:ascii="Times New Roman" w:hAnsi="Times New Roman"/>
          <w:sz w:val="28"/>
          <w:szCs w:val="28"/>
        </w:rPr>
        <w:t xml:space="preserve"> подводящие</w:t>
      </w:r>
      <w:r w:rsidRPr="003761D3">
        <w:rPr>
          <w:rFonts w:ascii="Times New Roman" w:hAnsi="Times New Roman"/>
          <w:sz w:val="28"/>
          <w:szCs w:val="28"/>
        </w:rPr>
        <w:t xml:space="preserve"> своеобразный итог рассмотрения темы, активное участие детей в них, взаимодейст</w:t>
      </w:r>
      <w:r w:rsidRPr="003761D3">
        <w:rPr>
          <w:rFonts w:ascii="Times New Roman" w:hAnsi="Times New Roman"/>
          <w:sz w:val="28"/>
          <w:szCs w:val="28"/>
        </w:rPr>
        <w:softHyphen/>
        <w:t>вие с представите</w:t>
      </w:r>
      <w:r>
        <w:rPr>
          <w:rFonts w:ascii="Times New Roman" w:hAnsi="Times New Roman"/>
          <w:sz w:val="28"/>
          <w:szCs w:val="28"/>
        </w:rPr>
        <w:t>лями разных этносов способствующие</w:t>
      </w:r>
      <w:r w:rsidRPr="003761D3">
        <w:rPr>
          <w:rFonts w:ascii="Times New Roman" w:hAnsi="Times New Roman"/>
          <w:sz w:val="28"/>
          <w:szCs w:val="28"/>
        </w:rPr>
        <w:t xml:space="preserve"> накоплению опыта деятельности и поведения на материале народной культуры и искусства, станов</w:t>
      </w:r>
      <w:r>
        <w:rPr>
          <w:rFonts w:ascii="Times New Roman" w:hAnsi="Times New Roman"/>
          <w:sz w:val="28"/>
          <w:szCs w:val="28"/>
        </w:rPr>
        <w:t>лению этнотолерантных установок;</w:t>
      </w:r>
    </w:p>
    <w:p w:rsidR="00A82C34" w:rsidRPr="00226232" w:rsidRDefault="00A82C34" w:rsidP="00A82C34">
      <w:pPr>
        <w:spacing w:after="0" w:line="240" w:lineRule="auto"/>
        <w:jc w:val="both"/>
        <w:rPr>
          <w:rFonts w:ascii="Times New Roman" w:hAnsi="Times New Roman"/>
          <w:sz w:val="28"/>
          <w:szCs w:val="28"/>
        </w:rPr>
      </w:pPr>
      <w:r w:rsidRPr="00226232">
        <w:rPr>
          <w:rFonts w:ascii="Times New Roman" w:hAnsi="Times New Roman"/>
          <w:bCs/>
          <w:iCs/>
          <w:sz w:val="28"/>
          <w:szCs w:val="28"/>
        </w:rPr>
        <w:t>- сравнительный анализ народных игр, игрушек, пр</w:t>
      </w:r>
      <w:r>
        <w:rPr>
          <w:rFonts w:ascii="Times New Roman" w:hAnsi="Times New Roman"/>
          <w:bCs/>
          <w:iCs/>
          <w:sz w:val="28"/>
          <w:szCs w:val="28"/>
        </w:rPr>
        <w:t>оизведений народ</w:t>
      </w:r>
      <w:r>
        <w:rPr>
          <w:rFonts w:ascii="Times New Roman" w:hAnsi="Times New Roman"/>
          <w:bCs/>
          <w:iCs/>
          <w:sz w:val="28"/>
          <w:szCs w:val="28"/>
        </w:rPr>
        <w:softHyphen/>
        <w:t>ного искусства;</w:t>
      </w:r>
    </w:p>
    <w:p w:rsidR="00A82C34" w:rsidRPr="00E61587" w:rsidRDefault="00A82C34" w:rsidP="00A82C34">
      <w:pPr>
        <w:tabs>
          <w:tab w:val="left" w:pos="1246"/>
        </w:tabs>
        <w:spacing w:after="0" w:line="240" w:lineRule="auto"/>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iCs/>
          <w:sz w:val="28"/>
          <w:szCs w:val="28"/>
        </w:rPr>
        <w:t>игровые упражнения и этюды</w:t>
      </w:r>
      <w:r w:rsidRPr="00E61587">
        <w:rPr>
          <w:rFonts w:ascii="Times New Roman" w:hAnsi="Times New Roman"/>
          <w:iCs/>
          <w:sz w:val="28"/>
          <w:szCs w:val="28"/>
        </w:rPr>
        <w:t xml:space="preserve"> с использованием </w:t>
      </w:r>
      <w:r>
        <w:rPr>
          <w:rFonts w:ascii="Times New Roman" w:hAnsi="Times New Roman"/>
          <w:iCs/>
          <w:sz w:val="28"/>
          <w:szCs w:val="28"/>
        </w:rPr>
        <w:t>народных музыкальных инструментов</w:t>
      </w:r>
      <w:r w:rsidRPr="00E61587">
        <w:rPr>
          <w:rFonts w:ascii="Times New Roman" w:hAnsi="Times New Roman"/>
          <w:iCs/>
          <w:sz w:val="28"/>
          <w:szCs w:val="28"/>
        </w:rPr>
        <w:t xml:space="preserve">; </w:t>
      </w:r>
    </w:p>
    <w:p w:rsidR="00A82C34" w:rsidRPr="00E61587" w:rsidRDefault="00A82C34" w:rsidP="00A82C34">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музыкально-дидактические и музыкально-двига</w:t>
      </w:r>
      <w:r>
        <w:rPr>
          <w:rFonts w:ascii="Times New Roman" w:hAnsi="Times New Roman"/>
          <w:sz w:val="28"/>
          <w:szCs w:val="28"/>
        </w:rPr>
        <w:softHyphen/>
        <w:t>тельные</w:t>
      </w:r>
      <w:r w:rsidRPr="00E61587">
        <w:rPr>
          <w:rFonts w:ascii="Times New Roman" w:hAnsi="Times New Roman"/>
          <w:sz w:val="28"/>
          <w:szCs w:val="28"/>
        </w:rPr>
        <w:t xml:space="preserve"> игр</w:t>
      </w:r>
      <w:r>
        <w:rPr>
          <w:rFonts w:ascii="Times New Roman" w:hAnsi="Times New Roman"/>
          <w:sz w:val="28"/>
          <w:szCs w:val="28"/>
        </w:rPr>
        <w:t>ы</w:t>
      </w:r>
      <w:r w:rsidRPr="00E61587">
        <w:rPr>
          <w:rFonts w:ascii="Times New Roman" w:hAnsi="Times New Roman"/>
          <w:sz w:val="28"/>
          <w:szCs w:val="28"/>
        </w:rPr>
        <w:t>;</w:t>
      </w:r>
    </w:p>
    <w:p w:rsidR="00A82C34" w:rsidRPr="00E61587" w:rsidRDefault="00A82C34" w:rsidP="00A82C34">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музыкально-творческие</w:t>
      </w:r>
      <w:r w:rsidRPr="00E61587">
        <w:rPr>
          <w:rFonts w:ascii="Times New Roman" w:hAnsi="Times New Roman"/>
          <w:sz w:val="28"/>
          <w:szCs w:val="28"/>
        </w:rPr>
        <w:t xml:space="preserve"> игр</w:t>
      </w:r>
      <w:r>
        <w:rPr>
          <w:rFonts w:ascii="Times New Roman" w:hAnsi="Times New Roman"/>
          <w:sz w:val="28"/>
          <w:szCs w:val="28"/>
        </w:rPr>
        <w:t>ы-импровизации</w:t>
      </w:r>
      <w:r w:rsidRPr="00E61587">
        <w:rPr>
          <w:rFonts w:ascii="Times New Roman" w:hAnsi="Times New Roman"/>
          <w:sz w:val="28"/>
          <w:szCs w:val="28"/>
        </w:rPr>
        <w:t xml:space="preserve">, включающих исполнение на </w:t>
      </w:r>
      <w:r>
        <w:rPr>
          <w:rFonts w:ascii="Times New Roman" w:hAnsi="Times New Roman"/>
          <w:sz w:val="28"/>
          <w:szCs w:val="28"/>
        </w:rPr>
        <w:t>народных (</w:t>
      </w:r>
      <w:r w:rsidRPr="00E61587">
        <w:rPr>
          <w:rFonts w:ascii="Times New Roman" w:hAnsi="Times New Roman"/>
          <w:sz w:val="28"/>
          <w:szCs w:val="28"/>
        </w:rPr>
        <w:t>детских</w:t>
      </w:r>
      <w:r>
        <w:rPr>
          <w:rFonts w:ascii="Times New Roman" w:hAnsi="Times New Roman"/>
          <w:sz w:val="28"/>
          <w:szCs w:val="28"/>
        </w:rPr>
        <w:t>)</w:t>
      </w:r>
      <w:r w:rsidRPr="00E61587">
        <w:rPr>
          <w:rFonts w:ascii="Times New Roman" w:hAnsi="Times New Roman"/>
          <w:sz w:val="28"/>
          <w:szCs w:val="28"/>
        </w:rPr>
        <w:t xml:space="preserve"> музыкальных инструментах;</w:t>
      </w:r>
    </w:p>
    <w:p w:rsidR="00A82C34" w:rsidRPr="00E61587" w:rsidRDefault="00A82C34" w:rsidP="00A82C34">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E61587">
        <w:rPr>
          <w:rFonts w:ascii="Times New Roman" w:hAnsi="Times New Roman"/>
          <w:sz w:val="28"/>
          <w:szCs w:val="28"/>
        </w:rPr>
        <w:t>- танцевальные импровизации с использованием сюжетного оформления;</w:t>
      </w:r>
    </w:p>
    <w:p w:rsidR="00A82C34" w:rsidRPr="00E61587" w:rsidRDefault="00A82C34" w:rsidP="00A82C34">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E61587">
        <w:rPr>
          <w:rFonts w:ascii="Times New Roman" w:hAnsi="Times New Roman"/>
          <w:sz w:val="28"/>
          <w:szCs w:val="28"/>
        </w:rPr>
        <w:t xml:space="preserve">- чтение сказок с выполнением </w:t>
      </w:r>
      <w:r>
        <w:rPr>
          <w:rFonts w:ascii="Times New Roman" w:hAnsi="Times New Roman"/>
          <w:sz w:val="28"/>
          <w:szCs w:val="28"/>
        </w:rPr>
        <w:t>музыкально-развивающих за</w:t>
      </w:r>
      <w:r>
        <w:rPr>
          <w:rFonts w:ascii="Times New Roman" w:hAnsi="Times New Roman"/>
          <w:sz w:val="28"/>
          <w:szCs w:val="28"/>
        </w:rPr>
        <w:softHyphen/>
        <w:t>даний;</w:t>
      </w:r>
    </w:p>
    <w:p w:rsidR="00A82C34" w:rsidRDefault="00A82C34" w:rsidP="00A82C34">
      <w:pPr>
        <w:spacing w:after="0" w:line="240" w:lineRule="auto"/>
        <w:jc w:val="both"/>
        <w:rPr>
          <w:rFonts w:ascii="Times New Roman" w:hAnsi="Times New Roman"/>
          <w:sz w:val="28"/>
          <w:szCs w:val="28"/>
        </w:rPr>
      </w:pPr>
      <w:r>
        <w:rPr>
          <w:rFonts w:ascii="Times New Roman" w:hAnsi="Times New Roman"/>
          <w:sz w:val="28"/>
          <w:szCs w:val="28"/>
        </w:rPr>
        <w:t>- хороводы, народные танцы;</w:t>
      </w:r>
    </w:p>
    <w:p w:rsidR="00A82C34" w:rsidRDefault="00634E92" w:rsidP="00A82C34">
      <w:pPr>
        <w:spacing w:after="0" w:line="240" w:lineRule="auto"/>
        <w:jc w:val="both"/>
        <w:rPr>
          <w:rFonts w:ascii="Times New Roman" w:hAnsi="Times New Roman"/>
          <w:sz w:val="28"/>
          <w:szCs w:val="28"/>
        </w:rPr>
      </w:pPr>
      <w:r>
        <w:rPr>
          <w:rFonts w:ascii="Times New Roman" w:hAnsi="Times New Roman"/>
          <w:sz w:val="28"/>
          <w:szCs w:val="28"/>
        </w:rPr>
        <w:t>-</w:t>
      </w:r>
      <w:r w:rsidR="00A82C34">
        <w:rPr>
          <w:rFonts w:ascii="Times New Roman" w:hAnsi="Times New Roman"/>
          <w:sz w:val="28"/>
          <w:szCs w:val="28"/>
        </w:rPr>
        <w:t>самостоятельный подбор выразительных средств в музыкальных зарисовках;</w:t>
      </w:r>
    </w:p>
    <w:p w:rsidR="00A82C34" w:rsidRDefault="00A82C34" w:rsidP="00A82C34">
      <w:pPr>
        <w:spacing w:after="0" w:line="240" w:lineRule="auto"/>
        <w:jc w:val="both"/>
        <w:rPr>
          <w:rFonts w:ascii="Times New Roman" w:hAnsi="Times New Roman"/>
          <w:sz w:val="28"/>
          <w:szCs w:val="28"/>
        </w:rPr>
      </w:pPr>
      <w:r>
        <w:rPr>
          <w:rFonts w:ascii="Times New Roman" w:hAnsi="Times New Roman"/>
          <w:sz w:val="28"/>
          <w:szCs w:val="28"/>
        </w:rPr>
        <w:t>- чтение сказок народов Урала, сказов П.П. Бажова;</w:t>
      </w:r>
    </w:p>
    <w:p w:rsidR="00A82C34" w:rsidRPr="003761D3" w:rsidRDefault="00A82C34" w:rsidP="00A82C34">
      <w:pPr>
        <w:spacing w:after="0" w:line="240" w:lineRule="auto"/>
        <w:jc w:val="both"/>
        <w:rPr>
          <w:rFonts w:ascii="Times New Roman" w:hAnsi="Times New Roman"/>
          <w:sz w:val="28"/>
          <w:szCs w:val="28"/>
        </w:rPr>
      </w:pPr>
      <w:r>
        <w:rPr>
          <w:rFonts w:ascii="Times New Roman" w:hAnsi="Times New Roman"/>
          <w:sz w:val="28"/>
          <w:szCs w:val="28"/>
        </w:rPr>
        <w:t>- разучивание малых фольклорных форм.</w:t>
      </w:r>
    </w:p>
    <w:p w:rsidR="00136446" w:rsidRDefault="00136446" w:rsidP="00136446">
      <w:pPr>
        <w:spacing w:after="0" w:line="240" w:lineRule="auto"/>
        <w:rPr>
          <w:rFonts w:ascii="Times New Roman" w:hAnsi="Times New Roman" w:cs="Times New Roman"/>
          <w:b/>
          <w:sz w:val="28"/>
          <w:szCs w:val="28"/>
        </w:rPr>
      </w:pPr>
    </w:p>
    <w:p w:rsidR="00136446" w:rsidRDefault="00136446" w:rsidP="00136446">
      <w:pPr>
        <w:spacing w:after="0" w:line="240" w:lineRule="auto"/>
        <w:rPr>
          <w:rFonts w:ascii="Times New Roman" w:hAnsi="Times New Roman" w:cs="Times New Roman"/>
          <w:b/>
          <w:sz w:val="28"/>
          <w:szCs w:val="28"/>
        </w:rPr>
      </w:pPr>
    </w:p>
    <w:p w:rsidR="00303E19" w:rsidRDefault="004B0C18" w:rsidP="005F42EC">
      <w:pPr>
        <w:spacing w:after="0" w:line="240" w:lineRule="auto"/>
        <w:jc w:val="center"/>
        <w:rPr>
          <w:rFonts w:ascii="Times New Roman" w:hAnsi="Times New Roman" w:cs="Times New Roman"/>
          <w:b/>
          <w:sz w:val="28"/>
          <w:szCs w:val="28"/>
        </w:rPr>
      </w:pPr>
      <w:r w:rsidRPr="002742F2">
        <w:rPr>
          <w:rFonts w:ascii="Times New Roman" w:hAnsi="Times New Roman" w:cs="Times New Roman"/>
          <w:b/>
          <w:sz w:val="28"/>
          <w:szCs w:val="28"/>
        </w:rPr>
        <w:t>2.5</w:t>
      </w:r>
      <w:r w:rsidR="00FF2689">
        <w:rPr>
          <w:rFonts w:ascii="Times New Roman" w:hAnsi="Times New Roman" w:cs="Times New Roman"/>
          <w:b/>
          <w:sz w:val="28"/>
          <w:szCs w:val="28"/>
        </w:rPr>
        <w:t>.</w:t>
      </w:r>
      <w:r w:rsidRPr="002742F2">
        <w:rPr>
          <w:rFonts w:ascii="Times New Roman" w:hAnsi="Times New Roman" w:cs="Times New Roman"/>
          <w:b/>
          <w:sz w:val="28"/>
          <w:szCs w:val="28"/>
        </w:rPr>
        <w:t xml:space="preserve"> </w:t>
      </w:r>
      <w:r w:rsidR="00303E19">
        <w:rPr>
          <w:rFonts w:ascii="Times New Roman" w:hAnsi="Times New Roman" w:cs="Times New Roman"/>
          <w:b/>
          <w:sz w:val="28"/>
          <w:szCs w:val="28"/>
        </w:rPr>
        <w:t>Модуль образовательной деятельности «Физическое развитие»</w:t>
      </w:r>
      <w:r w:rsidR="005F42EC">
        <w:rPr>
          <w:rFonts w:ascii="Times New Roman" w:hAnsi="Times New Roman" w:cs="Times New Roman"/>
          <w:b/>
          <w:sz w:val="28"/>
          <w:szCs w:val="28"/>
        </w:rPr>
        <w:t>.</w:t>
      </w:r>
    </w:p>
    <w:p w:rsidR="00303E19" w:rsidRDefault="00303E19" w:rsidP="002742F2">
      <w:pPr>
        <w:spacing w:after="0" w:line="240" w:lineRule="auto"/>
        <w:ind w:firstLine="709"/>
        <w:jc w:val="both"/>
        <w:rPr>
          <w:rFonts w:ascii="Times New Roman" w:hAnsi="Times New Roman" w:cs="Times New Roman"/>
          <w:b/>
          <w:sz w:val="28"/>
          <w:szCs w:val="28"/>
        </w:rPr>
      </w:pPr>
    </w:p>
    <w:p w:rsidR="00A137B2" w:rsidRPr="00303E19" w:rsidRDefault="004B0C18" w:rsidP="008C6B16">
      <w:pPr>
        <w:spacing w:after="0" w:line="240" w:lineRule="auto"/>
        <w:ind w:firstLine="709"/>
        <w:jc w:val="center"/>
        <w:rPr>
          <w:rFonts w:ascii="Times New Roman" w:hAnsi="Times New Roman" w:cs="Times New Roman"/>
          <w:b/>
          <w:sz w:val="28"/>
          <w:szCs w:val="28"/>
        </w:rPr>
      </w:pPr>
      <w:r w:rsidRPr="002742F2">
        <w:rPr>
          <w:rFonts w:ascii="Times New Roman" w:hAnsi="Times New Roman" w:cs="Times New Roman"/>
          <w:b/>
          <w:sz w:val="28"/>
          <w:szCs w:val="28"/>
        </w:rPr>
        <w:t>Задачи образовательной деятельности по физическому развитию</w:t>
      </w:r>
      <w:r w:rsidR="00136446">
        <w:rPr>
          <w:rFonts w:ascii="Times New Roman" w:hAnsi="Times New Roman" w:cs="Times New Roman"/>
          <w:b/>
          <w:sz w:val="28"/>
          <w:szCs w:val="28"/>
        </w:rPr>
        <w:t xml:space="preserve"> (обязательная часть)</w:t>
      </w:r>
      <w:r w:rsidR="005F42EC">
        <w:rPr>
          <w:rFonts w:ascii="Times New Roman" w:hAnsi="Times New Roman" w:cs="Times New Roman"/>
          <w:b/>
          <w:sz w:val="28"/>
          <w:szCs w:val="28"/>
        </w:rPr>
        <w:t>.</w:t>
      </w:r>
    </w:p>
    <w:p w:rsidR="00A137B2" w:rsidRDefault="00A137B2" w:rsidP="00A137B2">
      <w:pPr>
        <w:widowControl w:val="0"/>
        <w:autoSpaceDE w:val="0"/>
        <w:autoSpaceDN w:val="0"/>
        <w:adjustRightInd w:val="0"/>
        <w:spacing w:after="0" w:line="240" w:lineRule="auto"/>
        <w:ind w:firstLine="709"/>
        <w:jc w:val="both"/>
        <w:rPr>
          <w:rFonts w:ascii="Times" w:eastAsiaTheme="minorEastAsia" w:hAnsi="Times" w:cs="Times"/>
          <w:sz w:val="28"/>
          <w:szCs w:val="28"/>
          <w:lang w:eastAsia="ru-RU"/>
        </w:rPr>
      </w:pPr>
      <w:r w:rsidRPr="00A137B2">
        <w:rPr>
          <w:rFonts w:ascii="Times" w:eastAsiaTheme="minorEastAsia" w:hAnsi="Times" w:cs="Times"/>
          <w:sz w:val="28"/>
          <w:szCs w:val="28"/>
          <w:lang w:eastAsia="ru-RU"/>
        </w:rPr>
        <w:t xml:space="preserve">Содержание психолого-педагогической работы направлено на формирование физической культуры детей дошкольного возраста, культуры здоровья, первичных ценностных представлений о здоровье и здоровом образе жизни человека в соответствии с целостным подходом к здоровью человека как единству его физического, психологического и социального благополучия. </w:t>
      </w:r>
    </w:p>
    <w:p w:rsidR="00880A0D" w:rsidRPr="00880A0D" w:rsidRDefault="00880A0D" w:rsidP="00880A0D">
      <w:pPr>
        <w:tabs>
          <w:tab w:val="left" w:pos="567"/>
        </w:tabs>
        <w:spacing w:after="0" w:line="240" w:lineRule="auto"/>
        <w:ind w:firstLine="567"/>
        <w:jc w:val="both"/>
        <w:rPr>
          <w:rFonts w:ascii="Times New Roman" w:hAnsi="Times New Roman"/>
          <w:sz w:val="28"/>
          <w:szCs w:val="28"/>
        </w:rPr>
      </w:pPr>
      <w:r w:rsidRPr="00880A0D">
        <w:rPr>
          <w:rFonts w:ascii="Times New Roman" w:hAnsi="Times New Roman"/>
          <w:sz w:val="28"/>
          <w:szCs w:val="28"/>
        </w:rPr>
        <w:t xml:space="preserve">В области физического развития ребенка основными </w:t>
      </w:r>
      <w:r w:rsidRPr="00880A0D">
        <w:rPr>
          <w:rFonts w:ascii="Times New Roman" w:hAnsi="Times New Roman"/>
          <w:b/>
          <w:i/>
          <w:sz w:val="28"/>
          <w:szCs w:val="28"/>
        </w:rPr>
        <w:t>задачами образовательной деятельности</w:t>
      </w:r>
      <w:r w:rsidRPr="00880A0D">
        <w:rPr>
          <w:rFonts w:ascii="Times New Roman" w:hAnsi="Times New Roman"/>
          <w:sz w:val="28"/>
          <w:szCs w:val="28"/>
        </w:rPr>
        <w:t xml:space="preserve"> являются создание условий для: </w:t>
      </w:r>
    </w:p>
    <w:p w:rsidR="00880A0D" w:rsidRPr="00880A0D" w:rsidRDefault="00880A0D" w:rsidP="00880A0D">
      <w:pPr>
        <w:tabs>
          <w:tab w:val="left" w:pos="567"/>
        </w:tabs>
        <w:spacing w:after="0" w:line="240" w:lineRule="auto"/>
        <w:ind w:firstLine="567"/>
        <w:jc w:val="both"/>
        <w:rPr>
          <w:rFonts w:ascii="Times New Roman" w:hAnsi="Times New Roman"/>
          <w:sz w:val="28"/>
          <w:szCs w:val="28"/>
        </w:rPr>
      </w:pPr>
      <w:r w:rsidRPr="00880A0D">
        <w:rPr>
          <w:rFonts w:ascii="Times New Roman" w:hAnsi="Times New Roman"/>
          <w:sz w:val="28"/>
          <w:szCs w:val="28"/>
        </w:rPr>
        <w:t>– становления у детей ценностей здорового образа жизни;</w:t>
      </w:r>
    </w:p>
    <w:p w:rsidR="00880A0D" w:rsidRPr="00880A0D" w:rsidRDefault="005F42EC" w:rsidP="00880A0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w:t>
      </w:r>
      <w:r w:rsidR="00880A0D" w:rsidRPr="00880A0D">
        <w:rPr>
          <w:rFonts w:ascii="Times New Roman" w:hAnsi="Times New Roman"/>
          <w:sz w:val="28"/>
          <w:szCs w:val="28"/>
        </w:rPr>
        <w:t>развития представлений о своем теле и своих физических возможностях;</w:t>
      </w:r>
    </w:p>
    <w:p w:rsidR="00880A0D" w:rsidRPr="00880A0D" w:rsidRDefault="005F42EC" w:rsidP="00880A0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w:t>
      </w:r>
      <w:r w:rsidR="00880A0D" w:rsidRPr="00880A0D">
        <w:rPr>
          <w:rFonts w:ascii="Times New Roman" w:hAnsi="Times New Roman"/>
          <w:sz w:val="28"/>
          <w:szCs w:val="28"/>
        </w:rPr>
        <w:t xml:space="preserve">приобретения двигательного опыта и совершенствования двигательной активности; </w:t>
      </w:r>
    </w:p>
    <w:p w:rsidR="00880A0D" w:rsidRPr="00880A0D" w:rsidRDefault="00880A0D" w:rsidP="00880A0D">
      <w:pPr>
        <w:tabs>
          <w:tab w:val="left" w:pos="567"/>
        </w:tabs>
        <w:spacing w:after="0" w:line="240" w:lineRule="auto"/>
        <w:ind w:firstLine="567"/>
        <w:jc w:val="both"/>
        <w:rPr>
          <w:rFonts w:ascii="Times New Roman" w:hAnsi="Times New Roman"/>
          <w:sz w:val="28"/>
          <w:szCs w:val="28"/>
        </w:rPr>
      </w:pPr>
      <w:r w:rsidRPr="00880A0D">
        <w:rPr>
          <w:rFonts w:ascii="Times New Roman" w:hAnsi="Times New Roman"/>
          <w:sz w:val="28"/>
          <w:szCs w:val="28"/>
        </w:rPr>
        <w:t>–формирования начальных представлений о некоторых видах спорта, овладения подвижными играми с правилами.</w:t>
      </w:r>
    </w:p>
    <w:p w:rsidR="00A137B2" w:rsidRPr="00A137B2" w:rsidRDefault="00A137B2" w:rsidP="00A137B2">
      <w:pPr>
        <w:widowControl w:val="0"/>
        <w:autoSpaceDE w:val="0"/>
        <w:autoSpaceDN w:val="0"/>
        <w:adjustRightInd w:val="0"/>
        <w:spacing w:after="0" w:line="240" w:lineRule="auto"/>
        <w:ind w:firstLine="709"/>
        <w:jc w:val="both"/>
        <w:rPr>
          <w:rFonts w:ascii="Times" w:eastAsiaTheme="minorEastAsia" w:hAnsi="Times" w:cs="Times"/>
          <w:sz w:val="28"/>
          <w:szCs w:val="28"/>
          <w:lang w:eastAsia="ru-RU"/>
        </w:rPr>
      </w:pPr>
    </w:p>
    <w:tbl>
      <w:tblPr>
        <w:tblStyle w:val="a4"/>
        <w:tblW w:w="0" w:type="auto"/>
        <w:tblLook w:val="04A0" w:firstRow="1" w:lastRow="0" w:firstColumn="1" w:lastColumn="0" w:noHBand="0" w:noVBand="1"/>
      </w:tblPr>
      <w:tblGrid>
        <w:gridCol w:w="9339"/>
      </w:tblGrid>
      <w:tr w:rsidR="00930323" w:rsidTr="00C8784D">
        <w:tc>
          <w:tcPr>
            <w:tcW w:w="9339" w:type="dxa"/>
          </w:tcPr>
          <w:p w:rsidR="00930323" w:rsidRPr="00671990" w:rsidRDefault="00930323" w:rsidP="00A137B2">
            <w:pPr>
              <w:spacing w:after="0" w:line="240" w:lineRule="auto"/>
              <w:jc w:val="center"/>
              <w:rPr>
                <w:rFonts w:ascii="Times New Roman" w:eastAsiaTheme="minorEastAsia" w:hAnsi="Times New Roman" w:cs="Times New Roman"/>
                <w:b/>
                <w:i/>
                <w:sz w:val="26"/>
                <w:szCs w:val="26"/>
                <w:lang w:eastAsia="ru-RU"/>
              </w:rPr>
            </w:pPr>
            <w:r>
              <w:rPr>
                <w:rFonts w:ascii="Times New Roman" w:eastAsiaTheme="minorEastAsia" w:hAnsi="Times New Roman" w:cs="Times New Roman"/>
                <w:b/>
                <w:i/>
                <w:sz w:val="26"/>
                <w:szCs w:val="26"/>
                <w:lang w:eastAsia="ru-RU"/>
              </w:rPr>
              <w:t>Задачи возраста</w:t>
            </w:r>
          </w:p>
        </w:tc>
      </w:tr>
      <w:tr w:rsidR="00A137B2" w:rsidTr="00232E74">
        <w:tc>
          <w:tcPr>
            <w:tcW w:w="9339" w:type="dxa"/>
          </w:tcPr>
          <w:p w:rsidR="00A137B2" w:rsidRPr="00A137B2" w:rsidRDefault="00930323" w:rsidP="00A137B2">
            <w:pPr>
              <w:widowControl w:val="0"/>
              <w:autoSpaceDE w:val="0"/>
              <w:autoSpaceDN w:val="0"/>
              <w:adjustRightInd w:val="0"/>
              <w:spacing w:after="0" w:line="240" w:lineRule="auto"/>
              <w:jc w:val="both"/>
              <w:rPr>
                <w:rFonts w:ascii="Times" w:eastAsiaTheme="minorEastAsia" w:hAnsi="Times" w:cs="Times"/>
                <w:b/>
                <w:i/>
                <w:sz w:val="24"/>
                <w:szCs w:val="24"/>
                <w:lang w:eastAsia="ru-RU"/>
              </w:rPr>
            </w:pPr>
            <w:r>
              <w:rPr>
                <w:rFonts w:ascii="Times New Roman" w:eastAsiaTheme="minorEastAsia" w:hAnsi="Times New Roman" w:cs="Times New Roman"/>
                <w:b/>
                <w:i/>
                <w:sz w:val="26"/>
                <w:szCs w:val="26"/>
                <w:lang w:eastAsia="ru-RU"/>
              </w:rPr>
              <w:t>Задача по ФГОС ДО:</w:t>
            </w:r>
            <w:r w:rsidR="00FF2689">
              <w:rPr>
                <w:rFonts w:ascii="Times New Roman" w:eastAsiaTheme="minorEastAsia" w:hAnsi="Times New Roman" w:cs="Times New Roman"/>
                <w:b/>
                <w:i/>
                <w:sz w:val="26"/>
                <w:szCs w:val="26"/>
                <w:lang w:eastAsia="ru-RU"/>
              </w:rPr>
              <w:t xml:space="preserve"> </w:t>
            </w:r>
            <w:r w:rsidR="00A137B2" w:rsidRPr="00A137B2">
              <w:rPr>
                <w:rFonts w:ascii="Times" w:eastAsiaTheme="minorEastAsia" w:hAnsi="Times" w:cs="Times"/>
                <w:b/>
                <w:i/>
                <w:sz w:val="26"/>
                <w:szCs w:val="26"/>
                <w:lang w:eastAsia="ru-RU"/>
              </w:rPr>
              <w:t xml:space="preserve">Приобретение опыта в следующих видах деятельности детей: двигательной, в том числе связанной с выполнением упражнений, направленных на развитие таких физических качеств, как координация и гибкость; способствующих правильному формированию опорно-двигательной системы организма, развитию равновесия, координации движения, крупной и мелкой моторики обеих рук, а также с правильным, не наносящем ущерба организму, выполнением основных движений (ходьба, бег, мягкие прыжки, повороты в обе стороны) </w:t>
            </w:r>
          </w:p>
        </w:tc>
      </w:tr>
      <w:tr w:rsidR="004E236E" w:rsidTr="004E236E">
        <w:trPr>
          <w:trHeight w:val="351"/>
        </w:trPr>
        <w:tc>
          <w:tcPr>
            <w:tcW w:w="9339" w:type="dxa"/>
          </w:tcPr>
          <w:p w:rsidR="004E236E" w:rsidRPr="004E236E" w:rsidRDefault="004E236E" w:rsidP="004E236E">
            <w:pPr>
              <w:widowControl w:val="0"/>
              <w:autoSpaceDE w:val="0"/>
              <w:autoSpaceDN w:val="0"/>
              <w:adjustRightInd w:val="0"/>
              <w:spacing w:after="0" w:line="240" w:lineRule="auto"/>
              <w:jc w:val="both"/>
              <w:rPr>
                <w:rFonts w:ascii="Times" w:eastAsiaTheme="minorEastAsia" w:hAnsi="Times" w:cs="Times"/>
                <w:b/>
                <w:i/>
                <w:sz w:val="24"/>
                <w:szCs w:val="24"/>
                <w:lang w:eastAsia="ru-RU"/>
              </w:rPr>
            </w:pPr>
            <w:r w:rsidRPr="004E236E">
              <w:rPr>
                <w:rFonts w:ascii="Times" w:eastAsiaTheme="minorEastAsia" w:hAnsi="Times" w:cs="Times"/>
                <w:b/>
                <w:i/>
                <w:sz w:val="26"/>
                <w:szCs w:val="26"/>
                <w:lang w:eastAsia="ru-RU"/>
              </w:rPr>
              <w:t xml:space="preserve">Создание условий для приобретения опыта: </w:t>
            </w:r>
          </w:p>
        </w:tc>
      </w:tr>
      <w:tr w:rsidR="004E236E" w:rsidTr="00232E74">
        <w:tc>
          <w:tcPr>
            <w:tcW w:w="9339" w:type="dxa"/>
          </w:tcPr>
          <w:p w:rsidR="004E236E" w:rsidRPr="004E236E" w:rsidRDefault="004E236E" w:rsidP="004E236E">
            <w:pPr>
              <w:widowControl w:val="0"/>
              <w:autoSpaceDE w:val="0"/>
              <w:autoSpaceDN w:val="0"/>
              <w:adjustRightInd w:val="0"/>
              <w:spacing w:after="0" w:line="240" w:lineRule="auto"/>
              <w:jc w:val="both"/>
              <w:rPr>
                <w:rFonts w:ascii="Times" w:eastAsiaTheme="minorEastAsia" w:hAnsi="Times" w:cs="Times"/>
                <w:sz w:val="24"/>
                <w:szCs w:val="24"/>
                <w:lang w:eastAsia="ru-RU"/>
              </w:rPr>
            </w:pPr>
            <w:r>
              <w:rPr>
                <w:rFonts w:ascii="Times" w:eastAsiaTheme="minorEastAsia" w:hAnsi="Times" w:cs="Times"/>
                <w:sz w:val="26"/>
                <w:szCs w:val="26"/>
                <w:lang w:eastAsia="ru-RU"/>
              </w:rPr>
              <w:t xml:space="preserve">совершенствования культуры движений, правильной техники их выполнения, в том числе соблюдение заданного темпа в беге и ходьбе, перестроениях, лазанье и ползание, бросание и ловля мяча, метание в цель, соотнесение движений друг с другом в более сложных упражнениях и играх, точное выполнение упражнения и движения в разном темпе и ритме с сохранением равновесия, координации и </w:t>
            </w:r>
            <w:r>
              <w:rPr>
                <w:rFonts w:ascii="Times" w:eastAsiaTheme="minorEastAsia" w:hAnsi="Times" w:cs="Times"/>
                <w:sz w:val="26"/>
                <w:szCs w:val="26"/>
                <w:lang w:eastAsia="ru-RU"/>
              </w:rPr>
              <w:lastRenderedPageBreak/>
              <w:t xml:space="preserve">ориентации в пространстве. </w:t>
            </w:r>
          </w:p>
        </w:tc>
      </w:tr>
      <w:tr w:rsidR="004E236E" w:rsidTr="00232E74">
        <w:tc>
          <w:tcPr>
            <w:tcW w:w="9339" w:type="dxa"/>
          </w:tcPr>
          <w:p w:rsidR="004E236E" w:rsidRPr="004E236E" w:rsidRDefault="00930323" w:rsidP="004E236E">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6"/>
                <w:szCs w:val="26"/>
                <w:lang w:eastAsia="ru-RU"/>
              </w:rPr>
              <w:lastRenderedPageBreak/>
              <w:t>Задача по ФГОС ДО:</w:t>
            </w:r>
            <w:r w:rsidR="007315F5">
              <w:rPr>
                <w:rFonts w:ascii="Times New Roman" w:eastAsiaTheme="minorEastAsia" w:hAnsi="Times New Roman" w:cs="Times New Roman"/>
                <w:b/>
                <w:i/>
                <w:sz w:val="26"/>
                <w:szCs w:val="26"/>
                <w:lang w:eastAsia="ru-RU"/>
              </w:rPr>
              <w:t xml:space="preserve"> </w:t>
            </w:r>
            <w:r w:rsidR="004E236E" w:rsidRPr="004E236E">
              <w:rPr>
                <w:rFonts w:ascii="Times New Roman" w:eastAsiaTheme="minorEastAsia" w:hAnsi="Times New Roman" w:cs="Times New Roman"/>
                <w:b/>
                <w:i/>
                <w:sz w:val="24"/>
                <w:szCs w:val="24"/>
                <w:lang w:eastAsia="ru-RU"/>
              </w:rPr>
              <w:t>Формирование начальных предста</w:t>
            </w:r>
            <w:r w:rsidR="004E236E">
              <w:rPr>
                <w:rFonts w:ascii="Times New Roman" w:eastAsiaTheme="minorEastAsia" w:hAnsi="Times New Roman" w:cs="Times New Roman"/>
                <w:b/>
                <w:i/>
                <w:sz w:val="24"/>
                <w:szCs w:val="24"/>
                <w:lang w:eastAsia="ru-RU"/>
              </w:rPr>
              <w:t>влений о некоторых видах спор</w:t>
            </w:r>
            <w:r w:rsidR="004E236E" w:rsidRPr="004E236E">
              <w:rPr>
                <w:rFonts w:ascii="Times New Roman" w:eastAsiaTheme="minorEastAsia" w:hAnsi="Times New Roman" w:cs="Times New Roman"/>
                <w:b/>
                <w:i/>
                <w:sz w:val="24"/>
                <w:szCs w:val="24"/>
                <w:lang w:eastAsia="ru-RU"/>
              </w:rPr>
              <w:t xml:space="preserve">та, овладение подвижными играми с правилами </w:t>
            </w:r>
          </w:p>
        </w:tc>
      </w:tr>
      <w:tr w:rsidR="005F42EC" w:rsidTr="00D13059">
        <w:tc>
          <w:tcPr>
            <w:tcW w:w="9339" w:type="dxa"/>
          </w:tcPr>
          <w:p w:rsidR="005F42EC" w:rsidRPr="004E236E" w:rsidRDefault="005F42EC" w:rsidP="00E872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236E">
              <w:rPr>
                <w:rFonts w:ascii="Times New Roman" w:eastAsiaTheme="minorEastAsia" w:hAnsi="Times New Roman" w:cs="Times New Roman"/>
                <w:sz w:val="24"/>
                <w:szCs w:val="24"/>
                <w:lang w:eastAsia="ru-RU"/>
              </w:rPr>
              <w:t xml:space="preserve">- о спортивных играх и упражнениях, существующих спортивных секциях и группах; </w:t>
            </w:r>
          </w:p>
          <w:p w:rsidR="005F42EC" w:rsidRPr="004E236E" w:rsidRDefault="005F42EC" w:rsidP="004E23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236E">
              <w:rPr>
                <w:rFonts w:ascii="Times New Roman" w:eastAsiaTheme="minorEastAsia" w:hAnsi="Times New Roman" w:cs="Times New Roman"/>
                <w:sz w:val="24"/>
                <w:szCs w:val="24"/>
                <w:lang w:eastAsia="ru-RU"/>
              </w:rPr>
              <w:t xml:space="preserve">- о спортивных достижениях России и малой родины, о победах на олимпиадах и др. </w:t>
            </w:r>
          </w:p>
          <w:p w:rsidR="005F42EC" w:rsidRPr="004E236E" w:rsidRDefault="005F42EC" w:rsidP="004E23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236E">
              <w:rPr>
                <w:rFonts w:ascii="Times New Roman" w:eastAsiaTheme="minorEastAsia" w:hAnsi="Times New Roman" w:cs="Times New Roman"/>
                <w:sz w:val="24"/>
                <w:szCs w:val="24"/>
                <w:lang w:eastAsia="ru-RU"/>
              </w:rPr>
              <w:t xml:space="preserve">- участия в спортивных играх (городки, бадминтон, элементы баскетбола, футбола, хоккея, настольного тенниса и др.); </w:t>
            </w:r>
          </w:p>
          <w:p w:rsidR="005F42EC" w:rsidRPr="00E872FA" w:rsidRDefault="005F42EC" w:rsidP="00E872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236E">
              <w:rPr>
                <w:rFonts w:ascii="Times New Roman" w:eastAsiaTheme="minorEastAsia" w:hAnsi="Times New Roman" w:cs="Times New Roman"/>
                <w:sz w:val="24"/>
                <w:szCs w:val="24"/>
                <w:lang w:eastAsia="ru-RU"/>
              </w:rPr>
              <w:t xml:space="preserve">- освоения и самостоятельного участия в разнообразных подвижных играх с правилами, организации игр-соревнований, комбинирования подвижных игр, придумывания новых. </w:t>
            </w:r>
          </w:p>
        </w:tc>
      </w:tr>
      <w:tr w:rsidR="00E872FA" w:rsidTr="00232E74">
        <w:tc>
          <w:tcPr>
            <w:tcW w:w="9339" w:type="dxa"/>
          </w:tcPr>
          <w:p w:rsidR="00E872FA" w:rsidRPr="00E872FA" w:rsidRDefault="00930323" w:rsidP="006E0B00">
            <w:pPr>
              <w:widowControl w:val="0"/>
              <w:autoSpaceDE w:val="0"/>
              <w:autoSpaceDN w:val="0"/>
              <w:adjustRightInd w:val="0"/>
              <w:spacing w:after="0" w:line="240" w:lineRule="auto"/>
              <w:rPr>
                <w:rFonts w:ascii="Times" w:eastAsiaTheme="minorEastAsia" w:hAnsi="Times" w:cs="Times"/>
                <w:b/>
                <w:i/>
                <w:sz w:val="24"/>
                <w:szCs w:val="24"/>
                <w:lang w:eastAsia="ru-RU"/>
              </w:rPr>
            </w:pPr>
            <w:r>
              <w:rPr>
                <w:rFonts w:ascii="Times New Roman" w:eastAsiaTheme="minorEastAsia" w:hAnsi="Times New Roman" w:cs="Times New Roman"/>
                <w:b/>
                <w:i/>
                <w:sz w:val="26"/>
                <w:szCs w:val="26"/>
                <w:lang w:eastAsia="ru-RU"/>
              </w:rPr>
              <w:t>Задача по ФГОС ДО:</w:t>
            </w:r>
            <w:r w:rsidR="00E872FA" w:rsidRPr="00E872FA">
              <w:rPr>
                <w:rFonts w:ascii="Times" w:eastAsiaTheme="minorEastAsia" w:hAnsi="Times" w:cs="Times"/>
                <w:b/>
                <w:i/>
                <w:sz w:val="26"/>
                <w:szCs w:val="26"/>
                <w:lang w:eastAsia="ru-RU"/>
              </w:rPr>
              <w:t xml:space="preserve">Становление целенаправленности и саморегуляции в двигательной сфере </w:t>
            </w:r>
          </w:p>
        </w:tc>
      </w:tr>
      <w:tr w:rsidR="00E872FA" w:rsidTr="00232E74">
        <w:tc>
          <w:tcPr>
            <w:tcW w:w="9339" w:type="dxa"/>
          </w:tcPr>
          <w:p w:rsidR="00E872FA" w:rsidRPr="00E872FA" w:rsidRDefault="00E872FA" w:rsidP="006E0B00">
            <w:pPr>
              <w:widowControl w:val="0"/>
              <w:autoSpaceDE w:val="0"/>
              <w:autoSpaceDN w:val="0"/>
              <w:adjustRightInd w:val="0"/>
              <w:spacing w:after="0" w:line="240" w:lineRule="auto"/>
              <w:rPr>
                <w:rFonts w:ascii="Times" w:eastAsiaTheme="minorEastAsia" w:hAnsi="Times" w:cs="Times"/>
                <w:b/>
                <w:i/>
                <w:sz w:val="24"/>
                <w:szCs w:val="24"/>
                <w:lang w:eastAsia="ru-RU"/>
              </w:rPr>
            </w:pPr>
            <w:r w:rsidRPr="00E872FA">
              <w:rPr>
                <w:rFonts w:ascii="Times" w:eastAsiaTheme="minorEastAsia" w:hAnsi="Times" w:cs="Times"/>
                <w:b/>
                <w:i/>
                <w:sz w:val="26"/>
                <w:szCs w:val="26"/>
                <w:lang w:eastAsia="ru-RU"/>
              </w:rPr>
              <w:t xml:space="preserve">Создание условий для приобретения опыта: </w:t>
            </w:r>
          </w:p>
        </w:tc>
      </w:tr>
      <w:tr w:rsidR="00E872FA" w:rsidTr="00232E74">
        <w:tc>
          <w:tcPr>
            <w:tcW w:w="9339" w:type="dxa"/>
          </w:tcPr>
          <w:p w:rsidR="00E872FA" w:rsidRPr="001513E2" w:rsidRDefault="00E872FA"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513E2">
              <w:rPr>
                <w:rFonts w:ascii="Times New Roman" w:eastAsiaTheme="minorEastAsia" w:hAnsi="Times New Roman" w:cs="Times New Roman"/>
                <w:sz w:val="24"/>
                <w:szCs w:val="24"/>
                <w:lang w:eastAsia="ru-RU"/>
              </w:rPr>
              <w:t xml:space="preserve">- развития инициативности, активности, самостоятельности, произвольности, выдержки, настойчивости, смелости, организованности, самоконтроля, самооценки, уверенности в своих силах, двигательного творчества; </w:t>
            </w:r>
          </w:p>
          <w:p w:rsidR="00E872FA" w:rsidRPr="001513E2" w:rsidRDefault="00E872FA"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513E2">
              <w:rPr>
                <w:rFonts w:ascii="Times New Roman" w:eastAsiaTheme="minorEastAsia" w:hAnsi="Times New Roman" w:cs="Times New Roman"/>
                <w:sz w:val="24"/>
                <w:szCs w:val="24"/>
                <w:lang w:eastAsia="ru-RU"/>
              </w:rPr>
              <w:t xml:space="preserve">- поддержания социально-нравственных проявлений детей в двигательной деятельности; активного развития их средствами данной деятельности. </w:t>
            </w:r>
          </w:p>
        </w:tc>
      </w:tr>
      <w:tr w:rsidR="006E0B00" w:rsidTr="001513E2">
        <w:trPr>
          <w:trHeight w:val="547"/>
        </w:trPr>
        <w:tc>
          <w:tcPr>
            <w:tcW w:w="9339" w:type="dxa"/>
          </w:tcPr>
          <w:p w:rsidR="006E0B00" w:rsidRPr="001513E2" w:rsidRDefault="006E0B00"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513E2">
              <w:rPr>
                <w:rFonts w:ascii="Times New Roman" w:eastAsiaTheme="minorEastAsia" w:hAnsi="Times New Roman" w:cs="Times New Roman"/>
                <w:sz w:val="24"/>
                <w:szCs w:val="24"/>
                <w:lang w:eastAsia="ru-RU"/>
              </w:rPr>
              <w:t xml:space="preserve">Становление ценностей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r w:rsidR="005F42EC" w:rsidTr="00D13059">
        <w:tc>
          <w:tcPr>
            <w:tcW w:w="9339" w:type="dxa"/>
          </w:tcPr>
          <w:p w:rsidR="005F42EC" w:rsidRPr="001513E2" w:rsidRDefault="005F42EC"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1513E2">
              <w:rPr>
                <w:rFonts w:ascii="Times New Roman" w:eastAsiaTheme="minorEastAsia" w:hAnsi="Times New Roman" w:cs="Times New Roman"/>
                <w:sz w:val="24"/>
                <w:szCs w:val="24"/>
                <w:lang w:eastAsia="ru-RU"/>
              </w:rPr>
              <w:t xml:space="preserve">о том, что такое здоровье, о его ценности в жизни человека, о том, как поддержать, укрепить и сохранить его в условиях ЗОЖ, </w:t>
            </w:r>
            <w:r>
              <w:rPr>
                <w:rFonts w:ascii="Times New Roman" w:eastAsiaTheme="minorEastAsia" w:hAnsi="Times New Roman" w:cs="Times New Roman"/>
                <w:sz w:val="24"/>
                <w:szCs w:val="24"/>
                <w:lang w:eastAsia="ru-RU"/>
              </w:rPr>
              <w:t xml:space="preserve">- </w:t>
            </w:r>
            <w:r w:rsidRPr="001513E2">
              <w:rPr>
                <w:rFonts w:ascii="Times New Roman" w:eastAsiaTheme="minorEastAsia" w:hAnsi="Times New Roman" w:cs="Times New Roman"/>
                <w:sz w:val="24"/>
                <w:szCs w:val="24"/>
                <w:lang w:eastAsia="ru-RU"/>
              </w:rPr>
              <w:t xml:space="preserve">о необходимости вести ЗОЖ; </w:t>
            </w:r>
          </w:p>
          <w:p w:rsidR="005F42EC" w:rsidRPr="001513E2" w:rsidRDefault="005F42EC"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1513E2">
              <w:rPr>
                <w:rFonts w:ascii="Times New Roman" w:eastAsiaTheme="minorEastAsia" w:hAnsi="Times New Roman" w:cs="Times New Roman"/>
                <w:sz w:val="24"/>
                <w:szCs w:val="24"/>
                <w:lang w:eastAsia="ru-RU"/>
              </w:rPr>
              <w:t xml:space="preserve">о правилах здоровья, о режиме дня, о питании, сне, прогулке, культурно-гигиенических умениях и навыках, навыках самообслуживания, занятиях физкультурой, профилактике болезней; </w:t>
            </w:r>
          </w:p>
          <w:p w:rsidR="005F42EC" w:rsidRDefault="005F42EC"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1513E2">
              <w:rPr>
                <w:rFonts w:ascii="Times New Roman" w:eastAsiaTheme="minorEastAsia" w:hAnsi="Times New Roman" w:cs="Times New Roman"/>
                <w:sz w:val="24"/>
                <w:szCs w:val="24"/>
                <w:lang w:eastAsia="ru-RU"/>
              </w:rPr>
              <w:t xml:space="preserve">о поведении, сохраняющем и укрепляющем здоровье; о безопасном поведении в быту, на улице, на природе, в обществе; </w:t>
            </w:r>
          </w:p>
          <w:p w:rsidR="005F42EC" w:rsidRDefault="005F42EC"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1513E2">
              <w:rPr>
                <w:rFonts w:ascii="Times New Roman" w:eastAsiaTheme="minorEastAsia" w:hAnsi="Times New Roman" w:cs="Times New Roman"/>
                <w:sz w:val="24"/>
                <w:szCs w:val="24"/>
                <w:lang w:eastAsia="ru-RU"/>
              </w:rPr>
              <w:t xml:space="preserve">о полезных и вредных привычках; о поведении заболевающего и болеющего человека; </w:t>
            </w:r>
          </w:p>
          <w:p w:rsidR="005F42EC" w:rsidRPr="001513E2" w:rsidRDefault="005F42EC"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1513E2">
              <w:rPr>
                <w:rFonts w:ascii="Times New Roman" w:eastAsiaTheme="minorEastAsia" w:hAnsi="Times New Roman" w:cs="Times New Roman"/>
                <w:sz w:val="24"/>
                <w:szCs w:val="24"/>
                <w:lang w:eastAsia="ru-RU"/>
              </w:rPr>
              <w:t xml:space="preserve">о здоровом взаимодействии со сверстниками и взрослыми. </w:t>
            </w:r>
          </w:p>
          <w:p w:rsidR="005F42EC" w:rsidRPr="001513E2" w:rsidRDefault="005F42EC"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с</w:t>
            </w:r>
            <w:r w:rsidRPr="001513E2">
              <w:rPr>
                <w:rFonts w:ascii="Times New Roman" w:eastAsiaTheme="minorEastAsia" w:hAnsi="Times New Roman" w:cs="Times New Roman"/>
                <w:sz w:val="24"/>
                <w:szCs w:val="24"/>
                <w:lang w:eastAsia="ru-RU"/>
              </w:rPr>
              <w:t xml:space="preserve">амообслуживания и самостоятельного осуществления полезных привычек, элементарных навыков личной гигиены (вымыть руки, умыться, почистить зубы, ополоснуть их после еды, обтираться (с помощью взрослого), вымыть уши, причесать волосы и т. д.); </w:t>
            </w:r>
          </w:p>
          <w:p w:rsidR="005F42EC" w:rsidRPr="001513E2" w:rsidRDefault="005F42EC"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1513E2">
              <w:rPr>
                <w:rFonts w:ascii="Times New Roman" w:eastAsiaTheme="minorEastAsia" w:hAnsi="Times New Roman" w:cs="Times New Roman"/>
                <w:sz w:val="24"/>
                <w:szCs w:val="24"/>
                <w:lang w:eastAsia="ru-RU"/>
              </w:rPr>
              <w:t xml:space="preserve">культурного приёма пищи; </w:t>
            </w:r>
          </w:p>
          <w:p w:rsidR="005F42EC" w:rsidRPr="001513E2" w:rsidRDefault="005F42EC"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1513E2">
              <w:rPr>
                <w:rFonts w:ascii="Times New Roman" w:eastAsiaTheme="minorEastAsia" w:hAnsi="Times New Roman" w:cs="Times New Roman"/>
                <w:sz w:val="24"/>
                <w:szCs w:val="24"/>
                <w:lang w:eastAsia="ru-RU"/>
              </w:rPr>
              <w:t xml:space="preserve">самостоятельного выполнения бодрящей (после сна) дыхательной гимнастики и гимнастики для глаз; </w:t>
            </w:r>
          </w:p>
          <w:p w:rsidR="005F42EC" w:rsidRPr="001513E2" w:rsidRDefault="005F42EC" w:rsidP="001513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1513E2">
              <w:rPr>
                <w:rFonts w:ascii="Times New Roman" w:eastAsiaTheme="minorEastAsia" w:hAnsi="Times New Roman" w:cs="Times New Roman"/>
                <w:sz w:val="24"/>
                <w:szCs w:val="24"/>
                <w:lang w:eastAsia="ru-RU"/>
              </w:rPr>
              <w:t xml:space="preserve">выбора стратегии поведения и действия в соответствии с ней с позиции сохранения здоровья и человеческой жизни. </w:t>
            </w:r>
          </w:p>
          <w:p w:rsidR="005F42EC" w:rsidRPr="001513E2" w:rsidRDefault="005F42EC" w:rsidP="001513E2">
            <w:pPr>
              <w:spacing w:after="0" w:line="240" w:lineRule="auto"/>
              <w:jc w:val="both"/>
              <w:rPr>
                <w:rFonts w:ascii="Times New Roman" w:hAnsi="Times New Roman" w:cs="Times New Roman"/>
                <w:b/>
                <w:sz w:val="24"/>
                <w:szCs w:val="24"/>
              </w:rPr>
            </w:pPr>
          </w:p>
        </w:tc>
      </w:tr>
    </w:tbl>
    <w:p w:rsidR="00813BE5" w:rsidRDefault="00813BE5" w:rsidP="00A137B2">
      <w:pPr>
        <w:spacing w:after="0" w:line="240" w:lineRule="auto"/>
        <w:rPr>
          <w:rFonts w:ascii="Times New Roman" w:hAnsi="Times New Roman" w:cs="Times New Roman"/>
          <w:b/>
          <w:sz w:val="28"/>
          <w:szCs w:val="28"/>
        </w:rPr>
      </w:pPr>
    </w:p>
    <w:p w:rsidR="008C6B16" w:rsidRDefault="008C6B16" w:rsidP="00A137B2">
      <w:pPr>
        <w:spacing w:after="0" w:line="240" w:lineRule="auto"/>
        <w:rPr>
          <w:rFonts w:ascii="Times New Roman" w:hAnsi="Times New Roman" w:cs="Times New Roman"/>
          <w:b/>
          <w:sz w:val="28"/>
          <w:szCs w:val="28"/>
        </w:rPr>
      </w:pPr>
    </w:p>
    <w:p w:rsidR="00136446" w:rsidRPr="00303E19" w:rsidRDefault="00136446" w:rsidP="00136446">
      <w:pPr>
        <w:spacing w:after="0" w:line="240" w:lineRule="auto"/>
        <w:ind w:firstLine="709"/>
        <w:jc w:val="both"/>
        <w:rPr>
          <w:rFonts w:ascii="Times New Roman" w:hAnsi="Times New Roman" w:cs="Times New Roman"/>
          <w:b/>
          <w:sz w:val="28"/>
          <w:szCs w:val="28"/>
        </w:rPr>
      </w:pPr>
      <w:r w:rsidRPr="002742F2">
        <w:rPr>
          <w:rFonts w:ascii="Times New Roman" w:hAnsi="Times New Roman" w:cs="Times New Roman"/>
          <w:b/>
          <w:sz w:val="28"/>
          <w:szCs w:val="28"/>
        </w:rPr>
        <w:t>Задачи образовательной деятельности по физическому развитию</w:t>
      </w:r>
      <w:r>
        <w:rPr>
          <w:rFonts w:ascii="Times New Roman" w:hAnsi="Times New Roman" w:cs="Times New Roman"/>
          <w:b/>
          <w:sz w:val="28"/>
          <w:szCs w:val="28"/>
        </w:rPr>
        <w:t xml:space="preserve"> (часть, формируемая участниками образовательных отношений)</w:t>
      </w:r>
      <w:r w:rsidR="008C6B16">
        <w:rPr>
          <w:rFonts w:ascii="Times New Roman" w:hAnsi="Times New Roman" w:cs="Times New Roman"/>
          <w:b/>
          <w:sz w:val="28"/>
          <w:szCs w:val="28"/>
        </w:rPr>
        <w:t>.</w:t>
      </w:r>
    </w:p>
    <w:p w:rsidR="005F42EC" w:rsidRDefault="005F42EC" w:rsidP="00C03C5B">
      <w:pPr>
        <w:pStyle w:val="ab"/>
        <w:tabs>
          <w:tab w:val="left" w:pos="9921"/>
        </w:tabs>
        <w:spacing w:before="0" w:beforeAutospacing="0" w:after="0" w:afterAutospacing="0"/>
        <w:ind w:right="-2"/>
        <w:jc w:val="both"/>
        <w:rPr>
          <w:b/>
          <w:sz w:val="28"/>
          <w:szCs w:val="28"/>
        </w:rPr>
      </w:pPr>
    </w:p>
    <w:p w:rsidR="00C03C5B" w:rsidRPr="00C03D8A" w:rsidRDefault="00C03C5B" w:rsidP="00C03C5B">
      <w:pPr>
        <w:pStyle w:val="ab"/>
        <w:tabs>
          <w:tab w:val="left" w:pos="9921"/>
        </w:tabs>
        <w:spacing w:before="0" w:beforeAutospacing="0" w:after="0" w:afterAutospacing="0"/>
        <w:ind w:right="-2"/>
        <w:jc w:val="both"/>
        <w:rPr>
          <w:b/>
          <w:sz w:val="28"/>
          <w:szCs w:val="28"/>
        </w:rPr>
      </w:pPr>
      <w:r>
        <w:rPr>
          <w:b/>
          <w:sz w:val="28"/>
          <w:szCs w:val="28"/>
        </w:rPr>
        <w:t>Задачи воспитания и обучения:</w:t>
      </w:r>
    </w:p>
    <w:p w:rsidR="00C03C5B" w:rsidRDefault="00C03C5B" w:rsidP="00C03C5B">
      <w:pPr>
        <w:spacing w:after="0" w:line="240" w:lineRule="auto"/>
        <w:jc w:val="both"/>
        <w:rPr>
          <w:rFonts w:ascii="Times New Roman" w:hAnsi="Times New Roman"/>
          <w:sz w:val="28"/>
          <w:szCs w:val="28"/>
        </w:rPr>
      </w:pPr>
      <w:r w:rsidRPr="009E2114">
        <w:rPr>
          <w:rFonts w:ascii="Times New Roman" w:hAnsi="Times New Roman"/>
          <w:sz w:val="28"/>
          <w:szCs w:val="28"/>
        </w:rPr>
        <w:t>1.</w:t>
      </w:r>
      <w:r>
        <w:rPr>
          <w:rFonts w:ascii="Times New Roman" w:hAnsi="Times New Roman"/>
          <w:sz w:val="28"/>
          <w:szCs w:val="28"/>
        </w:rPr>
        <w:t xml:space="preserve">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C03C5B" w:rsidRPr="009E2114" w:rsidRDefault="00C03C5B" w:rsidP="00C03C5B">
      <w:pPr>
        <w:spacing w:after="0" w:line="240" w:lineRule="auto"/>
        <w:jc w:val="both"/>
        <w:rPr>
          <w:rFonts w:ascii="Times New Roman" w:hAnsi="Times New Roman"/>
          <w:sz w:val="28"/>
          <w:szCs w:val="28"/>
        </w:rPr>
      </w:pPr>
      <w:r>
        <w:rPr>
          <w:rFonts w:ascii="Times New Roman" w:hAnsi="Times New Roman"/>
          <w:sz w:val="28"/>
          <w:szCs w:val="28"/>
        </w:rPr>
        <w:lastRenderedPageBreak/>
        <w:t>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rsidR="00C03C5B" w:rsidRDefault="00C03C5B" w:rsidP="00C03C5B">
      <w:pPr>
        <w:tabs>
          <w:tab w:val="left" w:pos="993"/>
        </w:tabs>
        <w:spacing w:after="0" w:line="240" w:lineRule="auto"/>
        <w:jc w:val="both"/>
        <w:rPr>
          <w:rFonts w:ascii="Times New Roman" w:hAnsi="Times New Roman"/>
          <w:sz w:val="28"/>
          <w:szCs w:val="28"/>
        </w:rPr>
      </w:pPr>
      <w:r>
        <w:rPr>
          <w:rFonts w:ascii="Times New Roman" w:hAnsi="Times New Roman"/>
          <w:sz w:val="28"/>
          <w:szCs w:val="28"/>
        </w:rPr>
        <w:t>3. Р</w:t>
      </w:r>
      <w:r w:rsidRPr="00855411">
        <w:rPr>
          <w:rFonts w:ascii="Times New Roman" w:hAnsi="Times New Roman"/>
          <w:sz w:val="28"/>
          <w:szCs w:val="28"/>
        </w:rPr>
        <w:t>азвивать творчество и инициативу, добиваясь выразительного</w:t>
      </w:r>
      <w:r w:rsidR="007315F5">
        <w:rPr>
          <w:rFonts w:ascii="Times New Roman" w:hAnsi="Times New Roman"/>
          <w:sz w:val="28"/>
          <w:szCs w:val="28"/>
        </w:rPr>
        <w:t xml:space="preserve"> </w:t>
      </w:r>
      <w:r w:rsidRPr="00855411">
        <w:rPr>
          <w:rFonts w:ascii="Times New Roman" w:hAnsi="Times New Roman"/>
          <w:sz w:val="28"/>
          <w:szCs w:val="28"/>
        </w:rPr>
        <w:t>и вариативного выполнения движений</w:t>
      </w:r>
      <w:r>
        <w:rPr>
          <w:rFonts w:ascii="Times New Roman" w:hAnsi="Times New Roman"/>
          <w:sz w:val="28"/>
          <w:szCs w:val="28"/>
        </w:rPr>
        <w:t xml:space="preserve"> в традиционных для Урала спортивных играх и упражнениях</w:t>
      </w:r>
      <w:r w:rsidRPr="00855411">
        <w:rPr>
          <w:rFonts w:ascii="Times New Roman" w:hAnsi="Times New Roman"/>
          <w:sz w:val="28"/>
          <w:szCs w:val="28"/>
        </w:rPr>
        <w:t>.</w:t>
      </w:r>
    </w:p>
    <w:p w:rsidR="00C03C5B" w:rsidRPr="00210FCE" w:rsidRDefault="00C03C5B" w:rsidP="00C03C5B">
      <w:pPr>
        <w:tabs>
          <w:tab w:val="left" w:pos="993"/>
        </w:tabs>
        <w:spacing w:after="0" w:line="240" w:lineRule="auto"/>
        <w:jc w:val="both"/>
        <w:rPr>
          <w:rFonts w:ascii="Times New Roman" w:hAnsi="Times New Roman"/>
          <w:sz w:val="28"/>
          <w:szCs w:val="28"/>
        </w:rPr>
      </w:pPr>
      <w:r>
        <w:rPr>
          <w:rFonts w:ascii="Times New Roman" w:hAnsi="Times New Roman"/>
          <w:sz w:val="28"/>
          <w:szCs w:val="28"/>
        </w:rPr>
        <w:t>4. Развивать представления ребенка о пользе закаливания, режиме жизни, о зависимости между особенностями климата Среднего Урала, погодных условий.</w:t>
      </w:r>
    </w:p>
    <w:p w:rsidR="00136446" w:rsidRDefault="00136446" w:rsidP="00C03C5B">
      <w:pPr>
        <w:tabs>
          <w:tab w:val="left" w:pos="567"/>
        </w:tabs>
        <w:spacing w:after="0" w:line="240" w:lineRule="auto"/>
        <w:rPr>
          <w:rFonts w:ascii="Times New Roman" w:hAnsi="Times New Roman" w:cs="Times New Roman"/>
          <w:b/>
          <w:color w:val="000000" w:themeColor="text1"/>
          <w:sz w:val="28"/>
          <w:szCs w:val="28"/>
        </w:rPr>
      </w:pPr>
    </w:p>
    <w:p w:rsidR="00880A0D" w:rsidRDefault="00880A0D" w:rsidP="00880A0D">
      <w:pPr>
        <w:tabs>
          <w:tab w:val="left" w:pos="567"/>
        </w:tabs>
        <w:spacing w:after="0" w:line="240" w:lineRule="auto"/>
        <w:jc w:val="center"/>
        <w:rPr>
          <w:rFonts w:ascii="Times New Roman" w:hAnsi="Times New Roman" w:cs="Times New Roman"/>
          <w:b/>
          <w:color w:val="000000" w:themeColor="text1"/>
          <w:sz w:val="28"/>
          <w:szCs w:val="28"/>
        </w:rPr>
      </w:pPr>
      <w:r w:rsidRPr="00880A0D">
        <w:rPr>
          <w:rFonts w:ascii="Times New Roman" w:hAnsi="Times New Roman" w:cs="Times New Roman"/>
          <w:b/>
          <w:color w:val="000000" w:themeColor="text1"/>
          <w:sz w:val="28"/>
          <w:szCs w:val="28"/>
        </w:rPr>
        <w:t>У</w:t>
      </w:r>
      <w:r>
        <w:rPr>
          <w:rFonts w:ascii="Times New Roman" w:hAnsi="Times New Roman" w:cs="Times New Roman"/>
          <w:b/>
          <w:color w:val="000000" w:themeColor="text1"/>
          <w:sz w:val="28"/>
          <w:szCs w:val="28"/>
        </w:rPr>
        <w:t>словия</w:t>
      </w:r>
      <w:r w:rsidR="00FF268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физического</w:t>
      </w:r>
      <w:r w:rsidRPr="00232E74">
        <w:rPr>
          <w:rFonts w:ascii="Times New Roman" w:hAnsi="Times New Roman" w:cs="Times New Roman"/>
          <w:b/>
          <w:color w:val="000000" w:themeColor="text1"/>
          <w:sz w:val="28"/>
          <w:szCs w:val="28"/>
        </w:rPr>
        <w:t xml:space="preserve"> развития</w:t>
      </w:r>
    </w:p>
    <w:p w:rsidR="00880A0D" w:rsidRPr="00232E74" w:rsidRDefault="00880A0D" w:rsidP="00880A0D">
      <w:pPr>
        <w:tabs>
          <w:tab w:val="left" w:pos="567"/>
        </w:tabs>
        <w:spacing w:after="0" w:line="240" w:lineRule="auto"/>
        <w:jc w:val="center"/>
        <w:rPr>
          <w:rFonts w:ascii="Times New Roman" w:hAnsi="Times New Roman" w:cs="Times New Roman"/>
          <w:b/>
          <w:color w:val="000000" w:themeColor="text1"/>
          <w:sz w:val="28"/>
          <w:szCs w:val="28"/>
        </w:rPr>
      </w:pPr>
      <w:r w:rsidRPr="00232E74">
        <w:rPr>
          <w:rFonts w:ascii="Times New Roman" w:hAnsi="Times New Roman" w:cs="Times New Roman"/>
          <w:b/>
          <w:color w:val="000000" w:themeColor="text1"/>
          <w:sz w:val="28"/>
          <w:szCs w:val="28"/>
        </w:rPr>
        <w:t>детей 7-го года жизни</w:t>
      </w:r>
      <w:r w:rsidR="00C03C5B">
        <w:rPr>
          <w:rFonts w:ascii="Times New Roman" w:hAnsi="Times New Roman" w:cs="Times New Roman"/>
          <w:b/>
          <w:color w:val="000000" w:themeColor="text1"/>
          <w:sz w:val="28"/>
          <w:szCs w:val="28"/>
        </w:rPr>
        <w:t xml:space="preserve"> (обязательная часть)</w:t>
      </w:r>
      <w:r w:rsidR="008C6B16">
        <w:rPr>
          <w:rFonts w:ascii="Times New Roman" w:hAnsi="Times New Roman" w:cs="Times New Roman"/>
          <w:b/>
          <w:color w:val="000000" w:themeColor="text1"/>
          <w:sz w:val="28"/>
          <w:szCs w:val="28"/>
        </w:rPr>
        <w:t>.</w:t>
      </w:r>
    </w:p>
    <w:p w:rsidR="00880A0D" w:rsidRPr="00ED7800" w:rsidRDefault="00880A0D" w:rsidP="00880A0D">
      <w:pPr>
        <w:spacing w:after="0" w:line="240" w:lineRule="auto"/>
        <w:rPr>
          <w:rFonts w:ascii="Times New Roman" w:hAnsi="Times New Roman" w:cs="Times New Roman"/>
          <w:sz w:val="28"/>
          <w:szCs w:val="28"/>
        </w:rPr>
      </w:pPr>
    </w:p>
    <w:p w:rsidR="003840A4" w:rsidRPr="003840A4" w:rsidRDefault="003840A4" w:rsidP="003840A4">
      <w:pPr>
        <w:tabs>
          <w:tab w:val="left" w:pos="0"/>
        </w:tabs>
        <w:spacing w:after="0" w:line="240" w:lineRule="auto"/>
        <w:ind w:firstLine="709"/>
        <w:jc w:val="both"/>
        <w:rPr>
          <w:rFonts w:ascii="Times New Roman" w:hAnsi="Times New Roman"/>
          <w:b/>
          <w:i/>
          <w:sz w:val="28"/>
          <w:szCs w:val="28"/>
        </w:rPr>
      </w:pPr>
      <w:r w:rsidRPr="003840A4">
        <w:rPr>
          <w:rFonts w:ascii="Times New Roman" w:hAnsi="Times New Roman"/>
          <w:b/>
          <w:i/>
          <w:sz w:val="28"/>
          <w:szCs w:val="28"/>
        </w:rPr>
        <w:t>В сфере становления у детей ценностей здорового образа жизни</w:t>
      </w:r>
    </w:p>
    <w:p w:rsidR="00F61205" w:rsidRDefault="003840A4" w:rsidP="003840A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развитие</w:t>
      </w:r>
      <w:r w:rsidRPr="003840A4">
        <w:rPr>
          <w:rFonts w:ascii="Times New Roman" w:hAnsi="Times New Roman"/>
          <w:sz w:val="28"/>
          <w:szCs w:val="28"/>
        </w:rPr>
        <w:t xml:space="preserve"> у детей ответственн</w:t>
      </w:r>
      <w:r w:rsidR="00F61205">
        <w:rPr>
          <w:rFonts w:ascii="Times New Roman" w:hAnsi="Times New Roman"/>
          <w:sz w:val="28"/>
          <w:szCs w:val="28"/>
        </w:rPr>
        <w:t>ого отношения к своему здоровью, через рассказывание</w:t>
      </w:r>
      <w:r w:rsidRPr="003840A4">
        <w:rPr>
          <w:rFonts w:ascii="Times New Roman" w:hAnsi="Times New Roman"/>
          <w:sz w:val="28"/>
          <w:szCs w:val="28"/>
        </w:rPr>
        <w:t xml:space="preserve"> детям о том, что может быть полезно и что в</w:t>
      </w:r>
      <w:r w:rsidR="00F61205">
        <w:rPr>
          <w:rFonts w:ascii="Times New Roman" w:hAnsi="Times New Roman"/>
          <w:sz w:val="28"/>
          <w:szCs w:val="28"/>
        </w:rPr>
        <w:t>редно для их организма, оказания помощи</w:t>
      </w:r>
      <w:r w:rsidRPr="003840A4">
        <w:rPr>
          <w:rFonts w:ascii="Times New Roman" w:hAnsi="Times New Roman"/>
          <w:sz w:val="28"/>
          <w:szCs w:val="28"/>
        </w:rPr>
        <w:t xml:space="preserve"> детям </w:t>
      </w:r>
      <w:r w:rsidR="00F61205">
        <w:rPr>
          <w:rFonts w:ascii="Times New Roman" w:hAnsi="Times New Roman"/>
          <w:sz w:val="28"/>
          <w:szCs w:val="28"/>
        </w:rPr>
        <w:t>в осознании пользы</w:t>
      </w:r>
      <w:r w:rsidRPr="003840A4">
        <w:rPr>
          <w:rFonts w:ascii="Times New Roman" w:hAnsi="Times New Roman"/>
          <w:sz w:val="28"/>
          <w:szCs w:val="28"/>
        </w:rPr>
        <w:t xml:space="preserve"> здорового образа жизни, соблюдения его элементарных норм и правил, в том числе правил здорового питания, закаливания и пр.</w:t>
      </w:r>
      <w:r w:rsidR="00F61205">
        <w:rPr>
          <w:rFonts w:ascii="Times New Roman" w:hAnsi="Times New Roman"/>
          <w:sz w:val="28"/>
          <w:szCs w:val="28"/>
        </w:rPr>
        <w:t>;</w:t>
      </w:r>
    </w:p>
    <w:p w:rsidR="00F61205" w:rsidRDefault="00F61205" w:rsidP="003840A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 формирование</w:t>
      </w:r>
      <w:r w:rsidR="003840A4" w:rsidRPr="003840A4">
        <w:rPr>
          <w:rFonts w:ascii="Times New Roman" w:hAnsi="Times New Roman"/>
          <w:sz w:val="28"/>
          <w:szCs w:val="28"/>
        </w:rPr>
        <w:t xml:space="preserve"> полезных навыков и привычек, нацеленных на поддержание собственного здоровья, в том числе формировани</w:t>
      </w:r>
      <w:r>
        <w:rPr>
          <w:rFonts w:ascii="Times New Roman" w:hAnsi="Times New Roman"/>
          <w:sz w:val="28"/>
          <w:szCs w:val="28"/>
        </w:rPr>
        <w:t>е гигиенических навыков;</w:t>
      </w:r>
    </w:p>
    <w:p w:rsidR="003840A4" w:rsidRPr="003840A4" w:rsidRDefault="00F61205" w:rsidP="003840A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создание</w:t>
      </w:r>
      <w:r w:rsidR="003840A4" w:rsidRPr="003840A4">
        <w:rPr>
          <w:rFonts w:ascii="Times New Roman" w:hAnsi="Times New Roman"/>
          <w:sz w:val="28"/>
          <w:szCs w:val="28"/>
        </w:rPr>
        <w:t xml:space="preserve"> возможности для активного участия детей</w:t>
      </w:r>
      <w:r>
        <w:rPr>
          <w:rFonts w:ascii="Times New Roman" w:hAnsi="Times New Roman"/>
          <w:sz w:val="28"/>
          <w:szCs w:val="28"/>
        </w:rPr>
        <w:t xml:space="preserve"> в оздоровительных мероприятиях;</w:t>
      </w:r>
    </w:p>
    <w:p w:rsidR="00F61205" w:rsidRDefault="00F61205" w:rsidP="003840A4">
      <w:pPr>
        <w:tabs>
          <w:tab w:val="left" w:pos="567"/>
        </w:tabs>
        <w:spacing w:after="0" w:line="240" w:lineRule="auto"/>
        <w:ind w:firstLine="567"/>
        <w:jc w:val="both"/>
        <w:rPr>
          <w:rFonts w:ascii="Times New Roman" w:hAnsi="Times New Roman"/>
          <w:b/>
          <w:i/>
          <w:sz w:val="28"/>
          <w:szCs w:val="28"/>
        </w:rPr>
      </w:pPr>
    </w:p>
    <w:p w:rsidR="003840A4" w:rsidRPr="00F61205" w:rsidRDefault="003840A4" w:rsidP="003840A4">
      <w:pPr>
        <w:tabs>
          <w:tab w:val="left" w:pos="567"/>
        </w:tabs>
        <w:spacing w:after="0" w:line="240" w:lineRule="auto"/>
        <w:ind w:firstLine="567"/>
        <w:jc w:val="both"/>
        <w:rPr>
          <w:rFonts w:ascii="Times New Roman" w:hAnsi="Times New Roman"/>
          <w:b/>
          <w:i/>
          <w:sz w:val="28"/>
          <w:szCs w:val="28"/>
        </w:rPr>
      </w:pPr>
      <w:r w:rsidRPr="00F61205">
        <w:rPr>
          <w:rFonts w:ascii="Times New Roman" w:hAnsi="Times New Roman"/>
          <w:b/>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r w:rsidR="008C6B16">
        <w:rPr>
          <w:rFonts w:ascii="Times New Roman" w:hAnsi="Times New Roman"/>
          <w:b/>
          <w:i/>
          <w:sz w:val="28"/>
          <w:szCs w:val="28"/>
        </w:rPr>
        <w:t>.</w:t>
      </w:r>
    </w:p>
    <w:p w:rsidR="003840A4" w:rsidRPr="003840A4" w:rsidRDefault="00F61205" w:rsidP="003840A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уделение </w:t>
      </w:r>
      <w:r w:rsidR="003840A4" w:rsidRPr="003840A4">
        <w:rPr>
          <w:rFonts w:ascii="Times New Roman" w:hAnsi="Times New Roman"/>
          <w:sz w:val="28"/>
          <w:szCs w:val="28"/>
        </w:rPr>
        <w:t>с</w:t>
      </w:r>
      <w:r>
        <w:rPr>
          <w:rFonts w:ascii="Times New Roman" w:hAnsi="Times New Roman"/>
          <w:sz w:val="28"/>
          <w:szCs w:val="28"/>
        </w:rPr>
        <w:t>пециального внимания</w:t>
      </w:r>
      <w:r w:rsidR="003840A4" w:rsidRPr="003840A4">
        <w:rPr>
          <w:rFonts w:ascii="Times New Roman" w:hAnsi="Times New Roman"/>
          <w:sz w:val="28"/>
          <w:szCs w:val="28"/>
        </w:rPr>
        <w:t xml:space="preserve"> развитию у ребенка представлений о своем теле, произвольно</w:t>
      </w:r>
      <w:r>
        <w:rPr>
          <w:rFonts w:ascii="Times New Roman" w:hAnsi="Times New Roman"/>
          <w:sz w:val="28"/>
          <w:szCs w:val="28"/>
        </w:rPr>
        <w:t>сти действий и движений ребенка;</w:t>
      </w:r>
    </w:p>
    <w:p w:rsidR="003840A4" w:rsidRPr="003840A4" w:rsidRDefault="00F61205" w:rsidP="003840A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д</w:t>
      </w:r>
      <w:r w:rsidR="003840A4" w:rsidRPr="003840A4">
        <w:rPr>
          <w:rFonts w:ascii="Times New Roman" w:hAnsi="Times New Roman"/>
          <w:sz w:val="28"/>
          <w:szCs w:val="28"/>
        </w:rPr>
        <w:t>ля удовлетворения естественной потреб</w:t>
      </w:r>
      <w:r>
        <w:rPr>
          <w:rFonts w:ascii="Times New Roman" w:hAnsi="Times New Roman"/>
          <w:sz w:val="28"/>
          <w:szCs w:val="28"/>
        </w:rPr>
        <w:t>ности детей в движении организация пространственной среды</w:t>
      </w:r>
      <w:r w:rsidR="003840A4" w:rsidRPr="003840A4">
        <w:rPr>
          <w:rFonts w:ascii="Times New Roman" w:hAnsi="Times New Roman"/>
          <w:sz w:val="28"/>
          <w:szCs w:val="28"/>
        </w:rPr>
        <w:t xml:space="preserve">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w:t>
      </w:r>
      <w:r>
        <w:rPr>
          <w:rFonts w:ascii="Times New Roman" w:hAnsi="Times New Roman"/>
          <w:sz w:val="28"/>
          <w:szCs w:val="28"/>
        </w:rPr>
        <w:t>ьной системы детского организма;</w:t>
      </w:r>
    </w:p>
    <w:p w:rsidR="00F61205" w:rsidRDefault="00F61205" w:rsidP="003840A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поддержка</w:t>
      </w:r>
      <w:r w:rsidR="003840A4" w:rsidRPr="003840A4">
        <w:rPr>
          <w:rFonts w:ascii="Times New Roman" w:hAnsi="Times New Roman"/>
          <w:sz w:val="28"/>
          <w:szCs w:val="28"/>
        </w:rPr>
        <w:t xml:space="preserve"> интерес</w:t>
      </w:r>
      <w:r>
        <w:rPr>
          <w:rFonts w:ascii="Times New Roman" w:hAnsi="Times New Roman"/>
          <w:sz w:val="28"/>
          <w:szCs w:val="28"/>
        </w:rPr>
        <w:t>а</w:t>
      </w:r>
      <w:r w:rsidR="003840A4" w:rsidRPr="003840A4">
        <w:rPr>
          <w:rFonts w:ascii="Times New Roman" w:hAnsi="Times New Roman"/>
          <w:sz w:val="28"/>
          <w:szCs w:val="28"/>
        </w:rPr>
        <w:t xml:space="preserve"> детей к подвижным играм, занятиям на спортивных снарядах, упражнениям в беге, прыжках, лазании, метании и др.; </w:t>
      </w:r>
    </w:p>
    <w:p w:rsidR="003840A4" w:rsidRPr="003840A4" w:rsidRDefault="00F61205" w:rsidP="003840A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побуждение</w:t>
      </w:r>
      <w:r w:rsidR="003840A4" w:rsidRPr="003840A4">
        <w:rPr>
          <w:rFonts w:ascii="Times New Roman" w:hAnsi="Times New Roman"/>
          <w:sz w:val="28"/>
          <w:szCs w:val="28"/>
        </w:rPr>
        <w:t xml:space="preserve"> детей </w:t>
      </w:r>
      <w:r>
        <w:rPr>
          <w:rFonts w:ascii="Times New Roman" w:hAnsi="Times New Roman"/>
          <w:sz w:val="28"/>
          <w:szCs w:val="28"/>
        </w:rPr>
        <w:t>к выполнению</w:t>
      </w:r>
      <w:r w:rsidR="003840A4" w:rsidRPr="003840A4">
        <w:rPr>
          <w:rFonts w:ascii="Times New Roman" w:hAnsi="Times New Roman"/>
          <w:sz w:val="28"/>
          <w:szCs w:val="28"/>
        </w:rPr>
        <w:t xml:space="preserve"> фи</w:t>
      </w:r>
      <w:r>
        <w:rPr>
          <w:rFonts w:ascii="Times New Roman" w:hAnsi="Times New Roman"/>
          <w:sz w:val="28"/>
          <w:szCs w:val="28"/>
        </w:rPr>
        <w:t>зических упражнений</w:t>
      </w:r>
      <w:r w:rsidR="0049520B">
        <w:rPr>
          <w:rFonts w:ascii="Times New Roman" w:hAnsi="Times New Roman"/>
          <w:sz w:val="28"/>
          <w:szCs w:val="28"/>
        </w:rPr>
        <w:t>, способствующих</w:t>
      </w:r>
      <w:r w:rsidR="003840A4" w:rsidRPr="003840A4">
        <w:rPr>
          <w:rFonts w:ascii="Times New Roman" w:hAnsi="Times New Roman"/>
          <w:sz w:val="28"/>
          <w:szCs w:val="28"/>
        </w:rPr>
        <w:t xml:space="preserve"> развитию равновесия, координации движений, ловкости, гибкости, быстроты, крупной и мелкой моторик</w:t>
      </w:r>
      <w:r w:rsidR="0049520B">
        <w:rPr>
          <w:rFonts w:ascii="Times New Roman" w:hAnsi="Times New Roman"/>
          <w:sz w:val="28"/>
          <w:szCs w:val="28"/>
        </w:rPr>
        <w:t>и обеих рук, а также правильному не наносящему</w:t>
      </w:r>
      <w:r w:rsidR="003840A4" w:rsidRPr="003840A4">
        <w:rPr>
          <w:rFonts w:ascii="Times New Roman" w:hAnsi="Times New Roman"/>
          <w:sz w:val="28"/>
          <w:szCs w:val="28"/>
        </w:rPr>
        <w:t xml:space="preserve"> ущерба организ</w:t>
      </w:r>
      <w:r w:rsidR="0049520B">
        <w:rPr>
          <w:rFonts w:ascii="Times New Roman" w:hAnsi="Times New Roman"/>
          <w:sz w:val="28"/>
          <w:szCs w:val="28"/>
        </w:rPr>
        <w:t>му выполнения основных движений;</w:t>
      </w:r>
    </w:p>
    <w:p w:rsidR="0049520B" w:rsidRDefault="0049520B" w:rsidP="003840A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проведение</w:t>
      </w:r>
      <w:r w:rsidR="003840A4" w:rsidRPr="003840A4">
        <w:rPr>
          <w:rFonts w:ascii="Times New Roman" w:hAnsi="Times New Roman"/>
          <w:sz w:val="28"/>
          <w:szCs w:val="28"/>
        </w:rPr>
        <w:t xml:space="preserve"> физкультурн</w:t>
      </w:r>
      <w:r>
        <w:rPr>
          <w:rFonts w:ascii="Times New Roman" w:hAnsi="Times New Roman"/>
          <w:sz w:val="28"/>
          <w:szCs w:val="28"/>
        </w:rPr>
        <w:t>ых занятий, организация спортивных игр</w:t>
      </w:r>
      <w:r w:rsidR="003840A4" w:rsidRPr="003840A4">
        <w:rPr>
          <w:rFonts w:ascii="Times New Roman" w:hAnsi="Times New Roman"/>
          <w:sz w:val="28"/>
          <w:szCs w:val="28"/>
        </w:rPr>
        <w:t xml:space="preserve"> в по</w:t>
      </w:r>
      <w:r>
        <w:rPr>
          <w:rFonts w:ascii="Times New Roman" w:hAnsi="Times New Roman"/>
          <w:sz w:val="28"/>
          <w:szCs w:val="28"/>
        </w:rPr>
        <w:t>мещении и на воздухе, спортивных праздников</w:t>
      </w:r>
      <w:r w:rsidR="003840A4" w:rsidRPr="003840A4">
        <w:rPr>
          <w:rFonts w:ascii="Times New Roman" w:hAnsi="Times New Roman"/>
          <w:sz w:val="28"/>
          <w:szCs w:val="28"/>
        </w:rPr>
        <w:t xml:space="preserve">; </w:t>
      </w:r>
    </w:p>
    <w:p w:rsidR="003840A4" w:rsidRPr="003840A4" w:rsidRDefault="0049520B" w:rsidP="00CB4143">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развитие</w:t>
      </w:r>
      <w:r w:rsidR="003840A4" w:rsidRPr="003840A4">
        <w:rPr>
          <w:rFonts w:ascii="Times New Roman" w:hAnsi="Times New Roman"/>
          <w:sz w:val="28"/>
          <w:szCs w:val="28"/>
        </w:rPr>
        <w:t xml:space="preserve"> у детей интерес</w:t>
      </w:r>
      <w:r>
        <w:rPr>
          <w:rFonts w:ascii="Times New Roman" w:hAnsi="Times New Roman"/>
          <w:sz w:val="28"/>
          <w:szCs w:val="28"/>
        </w:rPr>
        <w:t>а</w:t>
      </w:r>
      <w:r w:rsidR="003840A4" w:rsidRPr="003840A4">
        <w:rPr>
          <w:rFonts w:ascii="Times New Roman" w:hAnsi="Times New Roman"/>
          <w:sz w:val="28"/>
          <w:szCs w:val="28"/>
        </w:rPr>
        <w:t xml:space="preserve"> к разли</w:t>
      </w:r>
      <w:r>
        <w:rPr>
          <w:rFonts w:ascii="Times New Roman" w:hAnsi="Times New Roman"/>
          <w:sz w:val="28"/>
          <w:szCs w:val="28"/>
        </w:rPr>
        <w:t>чным видам спорта, предоставление детям возможности</w:t>
      </w:r>
      <w:r w:rsidR="003840A4" w:rsidRPr="003840A4">
        <w:rPr>
          <w:rFonts w:ascii="Times New Roman" w:hAnsi="Times New Roman"/>
          <w:sz w:val="28"/>
          <w:szCs w:val="28"/>
        </w:rPr>
        <w:t xml:space="preserve"> кататься на коньках, лыжах, ездить на велосипеде, плавать, заниматься другими видами двигательной активности.</w:t>
      </w:r>
    </w:p>
    <w:p w:rsidR="00CF25FD" w:rsidRDefault="00CF25FD" w:rsidP="00CB4143">
      <w:pPr>
        <w:spacing w:after="0" w:line="240" w:lineRule="auto"/>
        <w:rPr>
          <w:rFonts w:ascii="Times New Roman" w:hAnsi="Times New Roman" w:cs="Times New Roman"/>
          <w:b/>
          <w:sz w:val="28"/>
          <w:szCs w:val="28"/>
        </w:rPr>
      </w:pPr>
    </w:p>
    <w:p w:rsidR="008C6B16" w:rsidRDefault="008C6B16" w:rsidP="00CB4143">
      <w:pPr>
        <w:spacing w:after="0" w:line="240" w:lineRule="auto"/>
        <w:rPr>
          <w:rFonts w:ascii="Times New Roman" w:hAnsi="Times New Roman" w:cs="Times New Roman"/>
          <w:b/>
          <w:sz w:val="28"/>
          <w:szCs w:val="28"/>
        </w:rPr>
      </w:pPr>
    </w:p>
    <w:p w:rsidR="00CB4143" w:rsidRPr="00CC30FD" w:rsidRDefault="00CB4143" w:rsidP="00CB4143">
      <w:pPr>
        <w:spacing w:after="0" w:line="240" w:lineRule="auto"/>
        <w:jc w:val="center"/>
        <w:rPr>
          <w:rFonts w:ascii="Times New Roman" w:hAnsi="Times New Roman" w:cs="Times New Roman"/>
          <w:b/>
          <w:sz w:val="28"/>
          <w:szCs w:val="28"/>
        </w:rPr>
      </w:pPr>
      <w:r w:rsidRPr="00CC30FD">
        <w:rPr>
          <w:rFonts w:ascii="Times New Roman" w:hAnsi="Times New Roman" w:cs="Times New Roman"/>
          <w:b/>
          <w:sz w:val="28"/>
          <w:szCs w:val="28"/>
        </w:rPr>
        <w:t>Вариативные формы</w:t>
      </w:r>
      <w:r w:rsidR="003A4C68">
        <w:rPr>
          <w:rFonts w:ascii="Times New Roman" w:hAnsi="Times New Roman" w:cs="Times New Roman"/>
          <w:b/>
          <w:sz w:val="28"/>
          <w:szCs w:val="28"/>
        </w:rPr>
        <w:t>, методы и средства</w:t>
      </w:r>
      <w:r w:rsidRPr="00CC30FD">
        <w:rPr>
          <w:rFonts w:ascii="Times New Roman" w:hAnsi="Times New Roman" w:cs="Times New Roman"/>
          <w:b/>
          <w:sz w:val="28"/>
          <w:szCs w:val="28"/>
        </w:rPr>
        <w:t xml:space="preserve"> совместной  образовательной деятельности с детьми</w:t>
      </w:r>
      <w:r w:rsidR="008C6B16">
        <w:rPr>
          <w:rFonts w:ascii="Times New Roman" w:hAnsi="Times New Roman" w:cs="Times New Roman"/>
          <w:b/>
          <w:sz w:val="28"/>
          <w:szCs w:val="28"/>
        </w:rPr>
        <w:t>.</w:t>
      </w:r>
    </w:p>
    <w:p w:rsidR="00CB4143" w:rsidRDefault="00CB4143" w:rsidP="00CB4143">
      <w:pPr>
        <w:spacing w:after="0" w:line="240" w:lineRule="auto"/>
        <w:jc w:val="center"/>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4106"/>
        <w:gridCol w:w="5103"/>
      </w:tblGrid>
      <w:tr w:rsidR="003A4C68" w:rsidTr="003A4C68">
        <w:tc>
          <w:tcPr>
            <w:tcW w:w="4106" w:type="dxa"/>
          </w:tcPr>
          <w:p w:rsidR="003A4C68" w:rsidRDefault="003A4C68" w:rsidP="00CB41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Обязательная часть ООП ДО</w:t>
            </w:r>
          </w:p>
        </w:tc>
        <w:tc>
          <w:tcPr>
            <w:tcW w:w="5103" w:type="dxa"/>
          </w:tcPr>
          <w:p w:rsidR="003A4C68" w:rsidRDefault="003A4C68" w:rsidP="00CB41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Часть ООП ДО, формируемая участниками образовательных отношений</w:t>
            </w:r>
          </w:p>
        </w:tc>
      </w:tr>
      <w:tr w:rsidR="003A4C68" w:rsidTr="003A4C68">
        <w:trPr>
          <w:trHeight w:val="9773"/>
        </w:trPr>
        <w:tc>
          <w:tcPr>
            <w:tcW w:w="4106" w:type="dxa"/>
          </w:tcPr>
          <w:p w:rsidR="003A4C68" w:rsidRPr="00CC30FD" w:rsidRDefault="003A4C68" w:rsidP="00CB4143">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w:t>
            </w:r>
            <w:r w:rsidRPr="00CC30FD">
              <w:rPr>
                <w:rFonts w:ascii="Times New Roman" w:hAnsi="Times New Roman" w:cs="Times New Roman"/>
                <w:i/>
                <w:sz w:val="28"/>
                <w:szCs w:val="28"/>
              </w:rPr>
              <w:t>Подвижные игры-</w:t>
            </w:r>
            <w:r w:rsidRPr="00CC30FD">
              <w:rPr>
                <w:rFonts w:ascii="Times New Roman" w:hAnsi="Times New Roman" w:cs="Times New Roman"/>
                <w:sz w:val="28"/>
                <w:szCs w:val="28"/>
              </w:rPr>
              <w:t xml:space="preserve"> оптимальная основа для физического и интеллектуального развития ребёнка.</w:t>
            </w:r>
          </w:p>
          <w:p w:rsidR="003A4C68" w:rsidRPr="00CC30FD" w:rsidRDefault="003A4C68" w:rsidP="00CB4143">
            <w:pPr>
              <w:spacing w:after="0" w:line="240" w:lineRule="auto"/>
              <w:jc w:val="both"/>
              <w:rPr>
                <w:rFonts w:ascii="Times New Roman" w:hAnsi="Times New Roman" w:cs="Times New Roman"/>
                <w:sz w:val="28"/>
                <w:szCs w:val="28"/>
              </w:rPr>
            </w:pPr>
            <w:proofErr w:type="gramStart"/>
            <w:r w:rsidRPr="00CC30FD">
              <w:rPr>
                <w:rFonts w:ascii="Times New Roman" w:hAnsi="Times New Roman" w:cs="Times New Roman"/>
                <w:sz w:val="28"/>
                <w:szCs w:val="28"/>
              </w:rPr>
              <w:t>-Подвижные игры классифицируются по разным параметрам:  по возрасту, по степени подвижности ребёнка в игре (игры с малой, средней, большой подвижностью),  по видам движений (игры с бегом, прыжками, метанием и т.д.),  по содержанию (подвижные игры с правилами, спортивные игры).</w:t>
            </w:r>
            <w:proofErr w:type="gramEnd"/>
            <w:r w:rsidRPr="00CC30FD">
              <w:rPr>
                <w:rFonts w:ascii="Times New Roman" w:hAnsi="Times New Roman" w:cs="Times New Roman"/>
                <w:sz w:val="28"/>
                <w:szCs w:val="28"/>
              </w:rPr>
              <w:t xml:space="preserve">  К подвижным играм с правилами относятся сюжетные и не сюжетные игры, в которых дети упражняются в самых разнообразных движениях:  беге, прыжках, лазанье, перелезании, бросании, ловле, увёртывании и т.д.) к спортивным игра</w:t>
            </w:r>
            <w:proofErr w:type="gramStart"/>
            <w:r w:rsidRPr="00CC30FD">
              <w:rPr>
                <w:rFonts w:ascii="Times New Roman" w:hAnsi="Times New Roman" w:cs="Times New Roman"/>
                <w:sz w:val="28"/>
                <w:szCs w:val="28"/>
              </w:rPr>
              <w:t>м-</w:t>
            </w:r>
            <w:proofErr w:type="gramEnd"/>
            <w:r w:rsidRPr="00CC30FD">
              <w:rPr>
                <w:rFonts w:ascii="Times New Roman" w:hAnsi="Times New Roman" w:cs="Times New Roman"/>
                <w:sz w:val="28"/>
                <w:szCs w:val="28"/>
              </w:rPr>
              <w:t xml:space="preserve"> баскетбол, городки, настольный теннис, хоккей, футбол и др.</w:t>
            </w:r>
          </w:p>
          <w:p w:rsidR="003A4C68" w:rsidRPr="00CC30FD" w:rsidRDefault="003A4C68" w:rsidP="00CB4143">
            <w:pPr>
              <w:spacing w:after="0" w:line="240" w:lineRule="auto"/>
              <w:jc w:val="both"/>
              <w:rPr>
                <w:rFonts w:ascii="Times New Roman" w:hAnsi="Times New Roman" w:cs="Times New Roman"/>
                <w:sz w:val="28"/>
                <w:szCs w:val="28"/>
              </w:rPr>
            </w:pPr>
            <w:r w:rsidRPr="00370ED3">
              <w:rPr>
                <w:rFonts w:ascii="Times New Roman" w:hAnsi="Times New Roman" w:cs="Times New Roman"/>
                <w:i/>
                <w:sz w:val="28"/>
                <w:szCs w:val="28"/>
              </w:rPr>
              <w:t>-Формирование сознания детей</w:t>
            </w:r>
            <w:r w:rsidRPr="00CC30FD">
              <w:rPr>
                <w:rFonts w:ascii="Times New Roman" w:hAnsi="Times New Roman" w:cs="Times New Roman"/>
                <w:sz w:val="28"/>
                <w:szCs w:val="28"/>
              </w:rPr>
              <w:t xml:space="preserve"> (объяснение, показ, личный пример, беседа, чтение, обсуждение и др.).</w:t>
            </w:r>
          </w:p>
          <w:p w:rsidR="003A4C68" w:rsidRPr="00CC30FD" w:rsidRDefault="003A4C68" w:rsidP="00CB4143">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w:t>
            </w:r>
            <w:r w:rsidRPr="00370ED3">
              <w:rPr>
                <w:rFonts w:ascii="Times New Roman" w:hAnsi="Times New Roman" w:cs="Times New Roman"/>
                <w:i/>
                <w:sz w:val="28"/>
                <w:szCs w:val="28"/>
              </w:rPr>
              <w:t xml:space="preserve">Организация деятельности и формирование опыта </w:t>
            </w:r>
            <w:r w:rsidRPr="00370ED3">
              <w:rPr>
                <w:rFonts w:ascii="Times New Roman" w:hAnsi="Times New Roman" w:cs="Times New Roman"/>
                <w:i/>
                <w:sz w:val="28"/>
                <w:szCs w:val="28"/>
              </w:rPr>
              <w:lastRenderedPageBreak/>
              <w:t>поведения</w:t>
            </w:r>
            <w:r w:rsidRPr="00CC30FD">
              <w:rPr>
                <w:rFonts w:ascii="Times New Roman" w:hAnsi="Times New Roman" w:cs="Times New Roman"/>
                <w:sz w:val="28"/>
                <w:szCs w:val="28"/>
              </w:rPr>
              <w:t xml:space="preserve"> (задания, поручения, требование, образовательная ситуация, демонстрация, наблюдение и др.).</w:t>
            </w:r>
          </w:p>
          <w:p w:rsidR="003A4C68" w:rsidRPr="00CC30FD" w:rsidRDefault="003A4C68" w:rsidP="00CB4143">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w:t>
            </w:r>
            <w:r w:rsidRPr="00370ED3">
              <w:rPr>
                <w:rFonts w:ascii="Times New Roman" w:hAnsi="Times New Roman" w:cs="Times New Roman"/>
                <w:i/>
                <w:sz w:val="28"/>
                <w:szCs w:val="28"/>
              </w:rPr>
              <w:t>Стимулирования и мотивации деятельности и поведения</w:t>
            </w:r>
            <w:r w:rsidRPr="00CC30FD">
              <w:rPr>
                <w:rFonts w:ascii="Times New Roman" w:hAnsi="Times New Roman" w:cs="Times New Roman"/>
                <w:sz w:val="28"/>
                <w:szCs w:val="28"/>
              </w:rPr>
              <w:t xml:space="preserve"> (соревнования, игра, поощрение и др.).</w:t>
            </w:r>
          </w:p>
          <w:p w:rsidR="003A4C68"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w:t>
            </w:r>
            <w:r w:rsidRPr="00370ED3">
              <w:rPr>
                <w:rFonts w:ascii="Times New Roman" w:hAnsi="Times New Roman" w:cs="Times New Roman"/>
                <w:i/>
                <w:sz w:val="28"/>
                <w:szCs w:val="28"/>
              </w:rPr>
              <w:t>Упражнение</w:t>
            </w:r>
            <w:r w:rsidRPr="00CC30FD">
              <w:rPr>
                <w:rFonts w:ascii="Times New Roman" w:hAnsi="Times New Roman" w:cs="Times New Roman"/>
                <w:sz w:val="28"/>
                <w:szCs w:val="28"/>
              </w:rPr>
              <w:t xml:space="preserve"> как метод представляет собой многократное повторение детьми положительных действий, способов и форм деятельности ребёнка.</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w:t>
            </w:r>
            <w:r w:rsidRPr="00CC30FD">
              <w:rPr>
                <w:rFonts w:ascii="Times New Roman" w:hAnsi="Times New Roman" w:cs="Times New Roman"/>
                <w:i/>
                <w:sz w:val="28"/>
                <w:szCs w:val="28"/>
              </w:rPr>
              <w:t>Демонстрационны</w:t>
            </w:r>
            <w:proofErr w:type="gramStart"/>
            <w:r w:rsidRPr="00CC30FD">
              <w:rPr>
                <w:rFonts w:ascii="Times New Roman" w:hAnsi="Times New Roman" w:cs="Times New Roman"/>
                <w:i/>
                <w:sz w:val="28"/>
                <w:szCs w:val="28"/>
              </w:rPr>
              <w:t>е</w:t>
            </w:r>
            <w:r w:rsidRPr="00CC30FD">
              <w:rPr>
                <w:rFonts w:ascii="Times New Roman" w:hAnsi="Times New Roman" w:cs="Times New Roman"/>
                <w:sz w:val="28"/>
                <w:szCs w:val="28"/>
              </w:rPr>
              <w:t>(</w:t>
            </w:r>
            <w:proofErr w:type="gramEnd"/>
            <w:r w:rsidRPr="00CC30FD">
              <w:rPr>
                <w:rFonts w:ascii="Times New Roman" w:hAnsi="Times New Roman" w:cs="Times New Roman"/>
                <w:sz w:val="28"/>
                <w:szCs w:val="28"/>
              </w:rPr>
              <w:t xml:space="preserve">применяемые  взрослыми) и </w:t>
            </w:r>
            <w:r w:rsidRPr="00CC30FD">
              <w:rPr>
                <w:rFonts w:ascii="Times New Roman" w:hAnsi="Times New Roman" w:cs="Times New Roman"/>
                <w:i/>
                <w:sz w:val="28"/>
                <w:szCs w:val="28"/>
              </w:rPr>
              <w:t>раздаточные</w:t>
            </w:r>
            <w:r w:rsidRPr="00CC30FD">
              <w:rPr>
                <w:rFonts w:ascii="Times New Roman" w:hAnsi="Times New Roman" w:cs="Times New Roman"/>
                <w:sz w:val="28"/>
                <w:szCs w:val="28"/>
              </w:rPr>
              <w:t xml:space="preserve"> (используемые детьми).</w:t>
            </w:r>
          </w:p>
          <w:p w:rsidR="003A4C68" w:rsidRPr="00CC30FD" w:rsidRDefault="003A4C68" w:rsidP="00D36BDD">
            <w:pPr>
              <w:spacing w:after="0" w:line="240" w:lineRule="auto"/>
              <w:jc w:val="both"/>
              <w:rPr>
                <w:rFonts w:ascii="Times New Roman" w:hAnsi="Times New Roman" w:cs="Times New Roman"/>
                <w:sz w:val="28"/>
                <w:szCs w:val="28"/>
              </w:rPr>
            </w:pPr>
            <w:proofErr w:type="gramStart"/>
            <w:r w:rsidRPr="00CC30FD">
              <w:rPr>
                <w:rFonts w:ascii="Times New Roman" w:hAnsi="Times New Roman" w:cs="Times New Roman"/>
                <w:sz w:val="28"/>
                <w:szCs w:val="28"/>
              </w:rPr>
              <w:t>-</w:t>
            </w:r>
            <w:r w:rsidRPr="00CC30FD">
              <w:rPr>
                <w:rFonts w:ascii="Times New Roman" w:hAnsi="Times New Roman" w:cs="Times New Roman"/>
                <w:i/>
                <w:sz w:val="28"/>
                <w:szCs w:val="28"/>
              </w:rPr>
              <w:t>Визуальные</w:t>
            </w:r>
            <w:r w:rsidRPr="00CC30FD">
              <w:rPr>
                <w:rFonts w:ascii="Times New Roman" w:hAnsi="Times New Roman" w:cs="Times New Roman"/>
                <w:sz w:val="28"/>
                <w:szCs w:val="28"/>
              </w:rPr>
              <w:t xml:space="preserve"> (для зрительного восприятия), </w:t>
            </w:r>
            <w:r w:rsidRPr="00CC30FD">
              <w:rPr>
                <w:rFonts w:ascii="Times New Roman" w:hAnsi="Times New Roman" w:cs="Times New Roman"/>
                <w:i/>
                <w:sz w:val="28"/>
                <w:szCs w:val="28"/>
              </w:rPr>
              <w:t>аудийные</w:t>
            </w:r>
            <w:r w:rsidRPr="00CC30FD">
              <w:rPr>
                <w:rFonts w:ascii="Times New Roman" w:hAnsi="Times New Roman" w:cs="Times New Roman"/>
                <w:sz w:val="28"/>
                <w:szCs w:val="28"/>
              </w:rPr>
              <w:t xml:space="preserve"> (для слухового восприятия), </w:t>
            </w:r>
            <w:r w:rsidRPr="00CC30FD">
              <w:rPr>
                <w:rFonts w:ascii="Times New Roman" w:hAnsi="Times New Roman" w:cs="Times New Roman"/>
                <w:i/>
                <w:sz w:val="28"/>
                <w:szCs w:val="28"/>
              </w:rPr>
              <w:t>аудиовизуальные</w:t>
            </w:r>
            <w:r w:rsidRPr="00CC30FD">
              <w:rPr>
                <w:rFonts w:ascii="Times New Roman" w:hAnsi="Times New Roman" w:cs="Times New Roman"/>
                <w:sz w:val="28"/>
                <w:szCs w:val="28"/>
              </w:rPr>
              <w:t xml:space="preserve">  (для зрительно-слухового восприятия).</w:t>
            </w:r>
            <w:proofErr w:type="gramEnd"/>
          </w:p>
          <w:p w:rsidR="003A4C68" w:rsidRPr="00CC30FD" w:rsidRDefault="003A4C68" w:rsidP="00D36BD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Е</w:t>
            </w:r>
            <w:r w:rsidRPr="00CC30FD">
              <w:rPr>
                <w:rFonts w:ascii="Times New Roman" w:hAnsi="Times New Roman" w:cs="Times New Roman"/>
                <w:i/>
                <w:sz w:val="28"/>
                <w:szCs w:val="28"/>
              </w:rPr>
              <w:t>стественные (</w:t>
            </w:r>
            <w:r w:rsidRPr="00CC30FD">
              <w:rPr>
                <w:rFonts w:ascii="Times New Roman" w:hAnsi="Times New Roman" w:cs="Times New Roman"/>
                <w:sz w:val="28"/>
                <w:szCs w:val="28"/>
              </w:rPr>
              <w:t>натуральны</w:t>
            </w:r>
            <w:r w:rsidRPr="00CC30FD">
              <w:rPr>
                <w:rFonts w:ascii="Times New Roman" w:hAnsi="Times New Roman" w:cs="Times New Roman"/>
                <w:i/>
                <w:sz w:val="28"/>
                <w:szCs w:val="28"/>
              </w:rPr>
              <w:t>е) и искусственные (</w:t>
            </w:r>
            <w:r w:rsidRPr="00CC30FD">
              <w:rPr>
                <w:rFonts w:ascii="Times New Roman" w:hAnsi="Times New Roman" w:cs="Times New Roman"/>
                <w:sz w:val="28"/>
                <w:szCs w:val="28"/>
              </w:rPr>
              <w:t>созданные человеком</w:t>
            </w:r>
            <w:r w:rsidRPr="00CC30FD">
              <w:rPr>
                <w:rFonts w:ascii="Times New Roman" w:hAnsi="Times New Roman" w:cs="Times New Roman"/>
                <w:i/>
                <w:sz w:val="28"/>
                <w:szCs w:val="28"/>
              </w:rPr>
              <w:t>).</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i/>
                <w:sz w:val="28"/>
                <w:szCs w:val="28"/>
              </w:rPr>
              <w:t>-Реальные (</w:t>
            </w:r>
            <w:r w:rsidRPr="00CC30FD">
              <w:rPr>
                <w:rFonts w:ascii="Times New Roman" w:hAnsi="Times New Roman" w:cs="Times New Roman"/>
                <w:sz w:val="28"/>
                <w:szCs w:val="28"/>
              </w:rPr>
              <w:t>существующие</w:t>
            </w:r>
            <w:r w:rsidRPr="00CC30FD">
              <w:rPr>
                <w:rFonts w:ascii="Times New Roman" w:hAnsi="Times New Roman" w:cs="Times New Roman"/>
                <w:i/>
                <w:sz w:val="28"/>
                <w:szCs w:val="28"/>
              </w:rPr>
              <w:t>) и виртуальные (</w:t>
            </w:r>
            <w:r w:rsidRPr="00CC30FD">
              <w:rPr>
                <w:rFonts w:ascii="Times New Roman" w:hAnsi="Times New Roman" w:cs="Times New Roman"/>
                <w:sz w:val="28"/>
                <w:szCs w:val="28"/>
              </w:rPr>
              <w:t>не существующие, но возможные) и др.</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i/>
                <w:sz w:val="28"/>
                <w:szCs w:val="28"/>
              </w:rPr>
              <w:t>-</w:t>
            </w:r>
            <w:r w:rsidRPr="00CC30FD">
              <w:rPr>
                <w:rFonts w:ascii="Times New Roman" w:hAnsi="Times New Roman" w:cs="Times New Roman"/>
                <w:sz w:val="28"/>
                <w:szCs w:val="28"/>
              </w:rPr>
              <w:t xml:space="preserve">С точки зрения содержания дошкольного образования, имеющего деятельностную основу, целесообразно использовать средства, направленные на развитие </w:t>
            </w:r>
            <w:r w:rsidRPr="00CC30FD">
              <w:rPr>
                <w:rFonts w:ascii="Times New Roman" w:hAnsi="Times New Roman" w:cs="Times New Roman"/>
                <w:i/>
                <w:sz w:val="28"/>
                <w:szCs w:val="28"/>
              </w:rPr>
              <w:t>двигательной деятельности</w:t>
            </w:r>
            <w:r w:rsidRPr="00CC30FD">
              <w:rPr>
                <w:rFonts w:ascii="Times New Roman" w:hAnsi="Times New Roman" w:cs="Times New Roman"/>
                <w:sz w:val="28"/>
                <w:szCs w:val="28"/>
              </w:rPr>
              <w:t xml:space="preserve"> детей; (оборудование для ходьбы, бега, ползания, прыгания, занятий с мячом и др.).</w:t>
            </w:r>
          </w:p>
          <w:p w:rsidR="003A4C68" w:rsidRDefault="003A4C68" w:rsidP="00D36BDD">
            <w:pPr>
              <w:jc w:val="both"/>
              <w:rPr>
                <w:rFonts w:ascii="Times New Roman" w:hAnsi="Times New Roman" w:cs="Times New Roman"/>
                <w:sz w:val="28"/>
                <w:szCs w:val="28"/>
              </w:rPr>
            </w:pPr>
            <w:r w:rsidRPr="00CC30FD">
              <w:rPr>
                <w:rFonts w:ascii="Times New Roman" w:hAnsi="Times New Roman" w:cs="Times New Roman"/>
                <w:sz w:val="28"/>
                <w:szCs w:val="28"/>
              </w:rPr>
              <w:t>-</w:t>
            </w:r>
            <w:r>
              <w:rPr>
                <w:rFonts w:ascii="Times New Roman" w:hAnsi="Times New Roman" w:cs="Times New Roman"/>
                <w:i/>
                <w:sz w:val="28"/>
                <w:szCs w:val="28"/>
              </w:rPr>
              <w:t>Игровы</w:t>
            </w:r>
            <w:proofErr w:type="gramStart"/>
            <w:r>
              <w:rPr>
                <w:rFonts w:ascii="Times New Roman" w:hAnsi="Times New Roman" w:cs="Times New Roman"/>
                <w:i/>
                <w:sz w:val="28"/>
                <w:szCs w:val="28"/>
              </w:rPr>
              <w:t>е</w:t>
            </w:r>
            <w:r w:rsidRPr="00CC30FD">
              <w:rPr>
                <w:rFonts w:ascii="Times New Roman" w:hAnsi="Times New Roman" w:cs="Times New Roman"/>
                <w:sz w:val="28"/>
                <w:szCs w:val="28"/>
              </w:rPr>
              <w:t>(</w:t>
            </w:r>
            <w:proofErr w:type="gramEnd"/>
            <w:r w:rsidRPr="00CC30FD">
              <w:rPr>
                <w:rFonts w:ascii="Times New Roman" w:hAnsi="Times New Roman" w:cs="Times New Roman"/>
                <w:sz w:val="28"/>
                <w:szCs w:val="28"/>
              </w:rPr>
              <w:t>игры, игрушки)</w:t>
            </w:r>
          </w:p>
        </w:tc>
        <w:tc>
          <w:tcPr>
            <w:tcW w:w="5103" w:type="dxa"/>
          </w:tcPr>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lastRenderedPageBreak/>
              <w:t>-Учёт интересов, склонностей, способностей детей к двигательной деятельности.</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-Формирования подгрупп детей на основе состояния их здоровья и темпов физического развития, их функционального состояния в соответствии с медицинскими показаниями.</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-Варьирование нагрузки и содержания занятий в соответствии с индивидуальными особенностями каждого ребёнка (используют физические упражнения в различных вариантах и сочетаниях, различные исходные положения -сидя, стоя, лёжа и т.п.).</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-Использование авторских и народных (традиционных) детских игр, приуроченных к разным временам года; организацию участия детей в празднично – игровых забавах, игрищах, спортивных игровых соревнованиях.</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-Стимулирование ребёнка к самовыражению и импровизации.</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 xml:space="preserve">-Использование выразительно – </w:t>
            </w:r>
            <w:r w:rsidRPr="00CC30FD">
              <w:rPr>
                <w:rFonts w:ascii="Times New Roman" w:hAnsi="Times New Roman" w:cs="Times New Roman"/>
                <w:sz w:val="28"/>
                <w:szCs w:val="28"/>
              </w:rPr>
              <w:lastRenderedPageBreak/>
              <w:t>отобразительны</w:t>
            </w:r>
            <w:r>
              <w:rPr>
                <w:rFonts w:ascii="Times New Roman" w:hAnsi="Times New Roman" w:cs="Times New Roman"/>
                <w:sz w:val="28"/>
                <w:szCs w:val="28"/>
              </w:rPr>
              <w:t>х</w:t>
            </w:r>
            <w:r w:rsidRPr="00CC30FD">
              <w:rPr>
                <w:rFonts w:ascii="Times New Roman" w:hAnsi="Times New Roman" w:cs="Times New Roman"/>
                <w:sz w:val="28"/>
                <w:szCs w:val="28"/>
              </w:rPr>
              <w:t xml:space="preserve"> средств, с помощью которых можно передать характер движений, отношение к самому себе и миру – плавные, сильные, охранительные, точные, согласованные и т.п.</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-Включение движения, создающего художественный, выразительный образ – в пластике, подвижных играх и т.п.</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-Обеспечение связи характера движений, конкретной жизненной ситуации и состояния своего здоровья ребёнка.</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-Обсуждение правил безопасности вредных привычек, ситуаций, угрожающих жизни и здоровью ребёнка.</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-Обсуждение правил безопасной организации двигательной активности.</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-Упражнения, подвижные игры народов Урала, использование их  в самостоятельной и совместной с другими деятельности.</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-Обсуждение с ребёнком опасности вредных привычек, ситуаций, угрожающих  жизни и здоровью человека.</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-Постоянное привлечение внимания ребёнка к разнообразным сложным физическим упражнениям как особому объекту познания.</w:t>
            </w:r>
          </w:p>
          <w:p w:rsidR="003A4C68" w:rsidRPr="00CC30FD"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-Использование измерительных приборов для выявления вместе с детьми их физических возможностей: кистевых динамометров, линеек, спирометра и других, обсуждение результатов и побуждение к физическому совершенствованию.</w:t>
            </w:r>
          </w:p>
          <w:p w:rsidR="003A4C68" w:rsidRDefault="003A4C68" w:rsidP="00D36BDD">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w:t>
            </w:r>
            <w:r>
              <w:rPr>
                <w:rFonts w:ascii="Times New Roman" w:hAnsi="Times New Roman" w:cs="Times New Roman"/>
                <w:sz w:val="28"/>
                <w:szCs w:val="28"/>
              </w:rPr>
              <w:t xml:space="preserve"> Интеграция</w:t>
            </w:r>
            <w:r w:rsidRPr="00CC30FD">
              <w:rPr>
                <w:rFonts w:ascii="Times New Roman" w:hAnsi="Times New Roman" w:cs="Times New Roman"/>
                <w:sz w:val="28"/>
                <w:szCs w:val="28"/>
              </w:rPr>
              <w:t xml:space="preserve"> организационных форм двигательной активности детей: метод диалога, дидактические и подвижные игры, игровые задания, народные игры, среда двигательной активности.</w:t>
            </w:r>
          </w:p>
          <w:p w:rsidR="005F42EC" w:rsidRDefault="005F42EC" w:rsidP="00D36BDD">
            <w:pPr>
              <w:spacing w:after="0" w:line="240" w:lineRule="auto"/>
              <w:jc w:val="both"/>
              <w:rPr>
                <w:rFonts w:ascii="Times New Roman" w:hAnsi="Times New Roman" w:cs="Times New Roman"/>
                <w:sz w:val="28"/>
                <w:szCs w:val="28"/>
              </w:rPr>
            </w:pPr>
          </w:p>
          <w:p w:rsidR="005F42EC" w:rsidRDefault="005F42EC" w:rsidP="00D36BDD">
            <w:pPr>
              <w:spacing w:after="0" w:line="240" w:lineRule="auto"/>
              <w:jc w:val="both"/>
              <w:rPr>
                <w:rFonts w:ascii="Times New Roman" w:hAnsi="Times New Roman" w:cs="Times New Roman"/>
                <w:sz w:val="28"/>
                <w:szCs w:val="28"/>
              </w:rPr>
            </w:pPr>
          </w:p>
        </w:tc>
      </w:tr>
      <w:tr w:rsidR="002512A6" w:rsidTr="00C8784D">
        <w:trPr>
          <w:trHeight w:val="491"/>
        </w:trPr>
        <w:tc>
          <w:tcPr>
            <w:tcW w:w="9209" w:type="dxa"/>
            <w:gridSpan w:val="2"/>
          </w:tcPr>
          <w:p w:rsidR="002512A6" w:rsidRPr="002512A6" w:rsidRDefault="002512A6" w:rsidP="002512A6">
            <w:pPr>
              <w:spacing w:after="0" w:line="240" w:lineRule="auto"/>
              <w:jc w:val="center"/>
              <w:rPr>
                <w:rFonts w:ascii="Times New Roman" w:hAnsi="Times New Roman" w:cs="Times New Roman"/>
                <w:sz w:val="24"/>
                <w:szCs w:val="24"/>
              </w:rPr>
            </w:pPr>
            <w:r w:rsidRPr="002512A6">
              <w:rPr>
                <w:rFonts w:ascii="Times New Roman" w:hAnsi="Times New Roman" w:cs="Times New Roman"/>
                <w:sz w:val="24"/>
                <w:szCs w:val="24"/>
              </w:rPr>
              <w:lastRenderedPageBreak/>
              <w:t>ЧАСТЬ ООП ДО, ФОРМИРУЕМАЯ УЧАСТНИКАМИ ОБРАЗОВАТЕЛЬНЫХ ОТНОШЕНИЙ</w:t>
            </w:r>
          </w:p>
          <w:p w:rsidR="002512A6" w:rsidRPr="002512A6" w:rsidRDefault="002512A6" w:rsidP="002512A6">
            <w:pPr>
              <w:spacing w:after="0" w:line="240" w:lineRule="auto"/>
              <w:jc w:val="both"/>
              <w:rPr>
                <w:rFonts w:ascii="Times New Roman" w:hAnsi="Times New Roman" w:cs="Times New Roman"/>
                <w:b/>
                <w:i/>
                <w:sz w:val="28"/>
                <w:szCs w:val="28"/>
              </w:rPr>
            </w:pPr>
            <w:r w:rsidRPr="002512A6">
              <w:rPr>
                <w:rFonts w:ascii="Times New Roman" w:hAnsi="Times New Roman" w:cs="Times New Roman"/>
                <w:b/>
                <w:i/>
                <w:sz w:val="28"/>
                <w:szCs w:val="28"/>
              </w:rPr>
              <w:t xml:space="preserve">Средства: </w:t>
            </w:r>
            <w:r>
              <w:rPr>
                <w:rFonts w:ascii="Times New Roman" w:hAnsi="Times New Roman" w:cs="Times New Roman"/>
                <w:b/>
                <w:i/>
                <w:sz w:val="28"/>
                <w:szCs w:val="28"/>
              </w:rPr>
              <w:t xml:space="preserve">Подвижные игры народов </w:t>
            </w:r>
            <w:r w:rsidRPr="002512A6">
              <w:rPr>
                <w:rFonts w:ascii="Times New Roman" w:hAnsi="Times New Roman" w:cs="Times New Roman"/>
                <w:b/>
                <w:i/>
                <w:sz w:val="28"/>
                <w:szCs w:val="28"/>
              </w:rPr>
              <w:t xml:space="preserve"> Урала</w:t>
            </w:r>
          </w:p>
        </w:tc>
      </w:tr>
      <w:tr w:rsidR="002512A6" w:rsidTr="00C8784D">
        <w:trPr>
          <w:trHeight w:val="3049"/>
        </w:trPr>
        <w:tc>
          <w:tcPr>
            <w:tcW w:w="9209" w:type="dxa"/>
            <w:gridSpan w:val="2"/>
          </w:tcPr>
          <w:p w:rsidR="002512A6" w:rsidRPr="00CC30FD" w:rsidRDefault="002512A6" w:rsidP="002512A6">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w:t>
            </w:r>
            <w:r w:rsidRPr="00CC30FD">
              <w:rPr>
                <w:rFonts w:ascii="Times New Roman" w:hAnsi="Times New Roman" w:cs="Times New Roman"/>
                <w:i/>
                <w:sz w:val="28"/>
                <w:szCs w:val="28"/>
              </w:rPr>
              <w:t>Русские</w:t>
            </w:r>
            <w:r w:rsidRPr="00CC30FD">
              <w:rPr>
                <w:rFonts w:ascii="Times New Roman" w:hAnsi="Times New Roman" w:cs="Times New Roman"/>
                <w:sz w:val="28"/>
                <w:szCs w:val="28"/>
              </w:rPr>
              <w:t xml:space="preserve"> – «городки», «Гуси-лебеди», «Жмурки», «Классы», «Краски»,  «У медведя во бору», «Фанты».</w:t>
            </w:r>
          </w:p>
          <w:p w:rsidR="002512A6" w:rsidRPr="00CC30FD" w:rsidRDefault="002512A6" w:rsidP="002512A6">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w:t>
            </w:r>
            <w:r w:rsidRPr="00CC30FD">
              <w:rPr>
                <w:rFonts w:ascii="Times New Roman" w:hAnsi="Times New Roman" w:cs="Times New Roman"/>
                <w:i/>
                <w:sz w:val="28"/>
                <w:szCs w:val="28"/>
              </w:rPr>
              <w:t>Башкирские</w:t>
            </w:r>
            <w:r w:rsidRPr="00CC30FD">
              <w:rPr>
                <w:rFonts w:ascii="Times New Roman" w:hAnsi="Times New Roman" w:cs="Times New Roman"/>
                <w:sz w:val="28"/>
                <w:szCs w:val="28"/>
              </w:rPr>
              <w:t xml:space="preserve"> – «Липкие пеньки», «Медный пень», «Палка – кидалка», «Стрелок», «Юрта».</w:t>
            </w:r>
          </w:p>
          <w:p w:rsidR="002512A6" w:rsidRPr="00CC30FD" w:rsidRDefault="002512A6" w:rsidP="002512A6">
            <w:pPr>
              <w:spacing w:after="0" w:line="240" w:lineRule="auto"/>
              <w:jc w:val="both"/>
              <w:rPr>
                <w:rFonts w:ascii="Times New Roman" w:hAnsi="Times New Roman" w:cs="Times New Roman"/>
                <w:sz w:val="28"/>
                <w:szCs w:val="28"/>
              </w:rPr>
            </w:pPr>
            <w:r w:rsidRPr="00CC30FD">
              <w:rPr>
                <w:rFonts w:ascii="Times New Roman" w:hAnsi="Times New Roman" w:cs="Times New Roman"/>
                <w:i/>
                <w:sz w:val="28"/>
                <w:szCs w:val="28"/>
              </w:rPr>
              <w:t>-Татарские</w:t>
            </w:r>
            <w:r w:rsidRPr="00CC30FD">
              <w:rPr>
                <w:rFonts w:ascii="Times New Roman" w:hAnsi="Times New Roman" w:cs="Times New Roman"/>
                <w:sz w:val="28"/>
                <w:szCs w:val="28"/>
              </w:rPr>
              <w:t xml:space="preserve"> – «Жмурки», «Займи место», «Кто первый», «Кто дальше бросит?», «Лисичка и курочки», «Мяч по кругу», «Перехватчики», «Продам горшки», «Серый волк», «Скок – перескок», «Спутанные кони», «Тимербай», «Хлопушки».</w:t>
            </w:r>
          </w:p>
          <w:p w:rsidR="002512A6" w:rsidRPr="00CC30FD" w:rsidRDefault="002512A6" w:rsidP="002512A6">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w:t>
            </w:r>
            <w:r w:rsidRPr="00CC30FD">
              <w:rPr>
                <w:rFonts w:ascii="Times New Roman" w:hAnsi="Times New Roman" w:cs="Times New Roman"/>
                <w:i/>
                <w:sz w:val="28"/>
                <w:szCs w:val="28"/>
              </w:rPr>
              <w:t xml:space="preserve">Удмуртские </w:t>
            </w:r>
            <w:r w:rsidRPr="00CC30FD">
              <w:rPr>
                <w:rFonts w:ascii="Times New Roman" w:hAnsi="Times New Roman" w:cs="Times New Roman"/>
                <w:sz w:val="28"/>
                <w:szCs w:val="28"/>
              </w:rPr>
              <w:t>– «Водяной», «Догонялки», «Игра с платочком», «Охота на лося», «Серый зайка».</w:t>
            </w:r>
          </w:p>
          <w:p w:rsidR="002512A6" w:rsidRPr="00CC30FD" w:rsidRDefault="002512A6" w:rsidP="002512A6">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w:t>
            </w:r>
            <w:r w:rsidRPr="00CC30FD">
              <w:rPr>
                <w:rFonts w:ascii="Times New Roman" w:hAnsi="Times New Roman" w:cs="Times New Roman"/>
                <w:i/>
                <w:sz w:val="28"/>
                <w:szCs w:val="28"/>
              </w:rPr>
              <w:t>Марийские</w:t>
            </w:r>
            <w:r w:rsidRPr="00CC30FD">
              <w:rPr>
                <w:rFonts w:ascii="Times New Roman" w:hAnsi="Times New Roman" w:cs="Times New Roman"/>
                <w:sz w:val="28"/>
                <w:szCs w:val="28"/>
              </w:rPr>
              <w:t xml:space="preserve"> – «Биляши», «Катание мяча».</w:t>
            </w:r>
          </w:p>
          <w:p w:rsidR="002512A6" w:rsidRPr="00CC30FD" w:rsidRDefault="002512A6" w:rsidP="002512A6">
            <w:pPr>
              <w:spacing w:after="0" w:line="240" w:lineRule="auto"/>
              <w:jc w:val="both"/>
              <w:rPr>
                <w:rFonts w:ascii="Times New Roman" w:hAnsi="Times New Roman" w:cs="Times New Roman"/>
                <w:sz w:val="28"/>
                <w:szCs w:val="28"/>
              </w:rPr>
            </w:pPr>
            <w:r w:rsidRPr="00CC30FD">
              <w:rPr>
                <w:rFonts w:ascii="Times New Roman" w:hAnsi="Times New Roman" w:cs="Times New Roman"/>
                <w:i/>
                <w:sz w:val="28"/>
                <w:szCs w:val="28"/>
              </w:rPr>
              <w:t>-Коми</w:t>
            </w:r>
            <w:r w:rsidRPr="00CC30FD">
              <w:rPr>
                <w:rFonts w:ascii="Times New Roman" w:hAnsi="Times New Roman" w:cs="Times New Roman"/>
                <w:sz w:val="28"/>
                <w:szCs w:val="28"/>
              </w:rPr>
              <w:t xml:space="preserve"> – «Ловля оленей», «Невод», «Стой, олень!».</w:t>
            </w:r>
          </w:p>
          <w:p w:rsidR="002512A6" w:rsidRPr="00CC30FD" w:rsidRDefault="002512A6" w:rsidP="002512A6">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w:t>
            </w:r>
            <w:r w:rsidRPr="00CC30FD">
              <w:rPr>
                <w:rFonts w:ascii="Times New Roman" w:hAnsi="Times New Roman" w:cs="Times New Roman"/>
                <w:i/>
                <w:sz w:val="28"/>
                <w:szCs w:val="28"/>
              </w:rPr>
              <w:t>Чувашские</w:t>
            </w:r>
            <w:r w:rsidRPr="00CC30FD">
              <w:rPr>
                <w:rFonts w:ascii="Times New Roman" w:hAnsi="Times New Roman" w:cs="Times New Roman"/>
                <w:sz w:val="28"/>
                <w:szCs w:val="28"/>
              </w:rPr>
              <w:t xml:space="preserve"> – «Штаидерт», «Кто вперёд возьмёт флажок», «Тума-дуй».</w:t>
            </w:r>
          </w:p>
          <w:p w:rsidR="002512A6" w:rsidRPr="00CC30FD" w:rsidRDefault="002512A6" w:rsidP="002512A6">
            <w:pPr>
              <w:spacing w:after="0" w:line="240" w:lineRule="auto"/>
              <w:jc w:val="both"/>
              <w:rPr>
                <w:rFonts w:ascii="Times New Roman" w:hAnsi="Times New Roman" w:cs="Times New Roman"/>
                <w:b/>
                <w:i/>
                <w:sz w:val="28"/>
                <w:szCs w:val="28"/>
              </w:rPr>
            </w:pPr>
            <w:r w:rsidRPr="00CC30FD">
              <w:rPr>
                <w:rFonts w:ascii="Times New Roman" w:hAnsi="Times New Roman" w:cs="Times New Roman"/>
                <w:b/>
                <w:i/>
                <w:sz w:val="28"/>
                <w:szCs w:val="28"/>
              </w:rPr>
              <w:t>-Спортивные игры:</w:t>
            </w:r>
          </w:p>
          <w:p w:rsidR="002512A6" w:rsidRPr="00CC30FD" w:rsidRDefault="002512A6" w:rsidP="002512A6">
            <w:pPr>
              <w:spacing w:after="0" w:line="240" w:lineRule="auto"/>
              <w:jc w:val="both"/>
              <w:rPr>
                <w:rFonts w:ascii="Times New Roman" w:hAnsi="Times New Roman" w:cs="Times New Roman"/>
                <w:sz w:val="28"/>
                <w:szCs w:val="28"/>
              </w:rPr>
            </w:pPr>
            <w:r w:rsidRPr="00CC30FD">
              <w:rPr>
                <w:rFonts w:ascii="Times New Roman" w:hAnsi="Times New Roman" w:cs="Times New Roman"/>
                <w:b/>
                <w:i/>
                <w:sz w:val="28"/>
                <w:szCs w:val="28"/>
              </w:rPr>
              <w:t>-</w:t>
            </w:r>
            <w:r w:rsidRPr="00CC30FD">
              <w:rPr>
                <w:rFonts w:ascii="Times New Roman" w:hAnsi="Times New Roman" w:cs="Times New Roman"/>
                <w:sz w:val="28"/>
                <w:szCs w:val="28"/>
              </w:rPr>
              <w:t>«Городки», «Катание на лыжах», «Катание на санках» и др.</w:t>
            </w:r>
          </w:p>
          <w:p w:rsidR="002512A6" w:rsidRPr="00CC30FD" w:rsidRDefault="002512A6" w:rsidP="002512A6">
            <w:pPr>
              <w:spacing w:after="0" w:line="240" w:lineRule="auto"/>
              <w:jc w:val="both"/>
              <w:rPr>
                <w:rFonts w:ascii="Times New Roman" w:hAnsi="Times New Roman" w:cs="Times New Roman"/>
                <w:b/>
                <w:i/>
                <w:sz w:val="28"/>
                <w:szCs w:val="28"/>
              </w:rPr>
            </w:pPr>
            <w:r w:rsidRPr="00CC30FD">
              <w:rPr>
                <w:rFonts w:ascii="Times New Roman" w:hAnsi="Times New Roman" w:cs="Times New Roman"/>
                <w:sz w:val="28"/>
                <w:szCs w:val="28"/>
              </w:rPr>
              <w:t>-</w:t>
            </w:r>
            <w:r w:rsidRPr="00CC30FD">
              <w:rPr>
                <w:rFonts w:ascii="Times New Roman" w:hAnsi="Times New Roman" w:cs="Times New Roman"/>
                <w:b/>
                <w:i/>
                <w:sz w:val="28"/>
                <w:szCs w:val="28"/>
              </w:rPr>
              <w:t>Экскурсии, прогулки</w:t>
            </w:r>
          </w:p>
          <w:p w:rsidR="002512A6" w:rsidRPr="00CC30FD" w:rsidRDefault="002512A6" w:rsidP="002512A6">
            <w:pPr>
              <w:spacing w:after="0" w:line="240" w:lineRule="auto"/>
              <w:jc w:val="both"/>
              <w:rPr>
                <w:rFonts w:ascii="Times New Roman" w:hAnsi="Times New Roman" w:cs="Times New Roman"/>
                <w:sz w:val="28"/>
                <w:szCs w:val="28"/>
              </w:rPr>
            </w:pPr>
            <w:r w:rsidRPr="00CC30FD">
              <w:rPr>
                <w:rFonts w:ascii="Times New Roman" w:hAnsi="Times New Roman" w:cs="Times New Roman"/>
                <w:sz w:val="28"/>
                <w:szCs w:val="28"/>
              </w:rPr>
              <w:t>-Участие детей в целевых прогулках, экскурсиях по городу (селу) обеспечивает необходимую двигательную активность и способствует сохранению и укреплению здоровья дошкольников.</w:t>
            </w:r>
          </w:p>
        </w:tc>
      </w:tr>
    </w:tbl>
    <w:p w:rsidR="00CB4143" w:rsidRDefault="00CB4143" w:rsidP="00CB4143">
      <w:pPr>
        <w:spacing w:after="0" w:line="240" w:lineRule="auto"/>
        <w:jc w:val="center"/>
        <w:rPr>
          <w:rFonts w:ascii="Times New Roman" w:hAnsi="Times New Roman" w:cs="Times New Roman"/>
          <w:sz w:val="28"/>
          <w:szCs w:val="28"/>
        </w:rPr>
      </w:pPr>
    </w:p>
    <w:p w:rsidR="00BB65B0" w:rsidRDefault="00BB65B0">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B65B0" w:rsidRPr="005F42EC" w:rsidRDefault="00BB65B0" w:rsidP="00BB65B0">
      <w:pPr>
        <w:spacing w:after="0" w:line="240" w:lineRule="auto"/>
        <w:jc w:val="center"/>
        <w:rPr>
          <w:rFonts w:ascii="Times New Roman" w:hAnsi="Times New Roman" w:cs="Times New Roman"/>
          <w:b/>
          <w:sz w:val="28"/>
          <w:szCs w:val="28"/>
        </w:rPr>
      </w:pPr>
      <w:r w:rsidRPr="005F42EC">
        <w:rPr>
          <w:rFonts w:ascii="Times New Roman" w:hAnsi="Times New Roman" w:cs="Times New Roman"/>
          <w:b/>
          <w:sz w:val="28"/>
          <w:szCs w:val="28"/>
        </w:rPr>
        <w:lastRenderedPageBreak/>
        <w:t xml:space="preserve">Способы и направления поддержки детской инициативы в </w:t>
      </w:r>
      <w:r w:rsidR="00DB5C8A" w:rsidRPr="005F42EC">
        <w:rPr>
          <w:rFonts w:ascii="Times New Roman" w:hAnsi="Times New Roman" w:cs="Times New Roman"/>
          <w:b/>
          <w:sz w:val="28"/>
          <w:szCs w:val="28"/>
        </w:rPr>
        <w:t>физическом</w:t>
      </w:r>
      <w:r w:rsidRPr="005F42EC">
        <w:rPr>
          <w:rFonts w:ascii="Times New Roman" w:hAnsi="Times New Roman" w:cs="Times New Roman"/>
          <w:b/>
          <w:sz w:val="28"/>
          <w:szCs w:val="28"/>
        </w:rPr>
        <w:t xml:space="preserve"> развитии</w:t>
      </w:r>
      <w:r w:rsidR="008C6B16">
        <w:rPr>
          <w:rFonts w:ascii="Times New Roman" w:hAnsi="Times New Roman" w:cs="Times New Roman"/>
          <w:b/>
          <w:sz w:val="28"/>
          <w:szCs w:val="28"/>
        </w:rPr>
        <w:t>.</w:t>
      </w:r>
    </w:p>
    <w:p w:rsidR="00BB65B0" w:rsidRDefault="00BB65B0" w:rsidP="00BB65B0">
      <w:pPr>
        <w:spacing w:after="0" w:line="240" w:lineRule="auto"/>
        <w:jc w:val="center"/>
        <w:rPr>
          <w:rFonts w:ascii="Times New Roman" w:hAnsi="Times New Roman" w:cs="Times New Roman"/>
          <w:b/>
          <w:sz w:val="28"/>
          <w:szCs w:val="28"/>
        </w:rPr>
      </w:pPr>
    </w:p>
    <w:p w:rsidR="00BB65B0" w:rsidRPr="005F1E57" w:rsidRDefault="00592A68" w:rsidP="00BB65B0">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w:pict>
          <v:roundrect id="Скругленный прямоугольник 33" o:spid="_x0000_s1050" style="position:absolute;left:0;text-align:left;margin-left:89.55pt;margin-top:1.3pt;width:5in;height:151.05pt;z-index:251683840;visibility:visible;mso-height-relative:margin;v-text-anchor:middle" arcsize="10923f" wrapcoords="1395 -107 945 0 135 1075 -45 3009 -45 18806 360 20740 945 21493 1080 21493 20475 21493 20610 21493 21195 20633 21240 20525 21600 18806 21645 3116 21465 1075 20565 0 20115 -107 1395 -1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" fillcolor="#5b9bd5 [3204]" strokecolor="#1f4d78 [1604]" strokeweight="1pt">
            <v:stroke joinstyle="miter"/>
            <v:textbox>
              <w:txbxContent>
                <w:p w:rsidR="00657E4A" w:rsidRPr="0002692E" w:rsidRDefault="00657E4A" w:rsidP="00BB65B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MS Mincho" w:hAnsi="Times New Roman" w:cs="Times New Roman"/>
                      <w:b/>
                      <w:sz w:val="24"/>
                      <w:szCs w:val="24"/>
                      <w:lang w:eastAsia="ru-RU"/>
                    </w:rPr>
                    <w:t xml:space="preserve">Разнообразный дидактический материал: </w:t>
                  </w:r>
                  <w:r>
                    <w:rPr>
                      <w:rFonts w:ascii="Times New Roman" w:eastAsia="MS Mincho" w:hAnsi="Times New Roman" w:cs="Times New Roman"/>
                      <w:b/>
                      <w:sz w:val="24"/>
                      <w:szCs w:val="24"/>
                      <w:lang w:eastAsia="ru-RU"/>
                    </w:rPr>
                    <w:t>плакаты, алгоритмы, серии картин</w:t>
                  </w:r>
                  <w:r w:rsidRPr="0002692E">
                    <w:rPr>
                      <w:rFonts w:ascii="Times New Roman" w:eastAsia="MS Mincho" w:hAnsi="Times New Roman" w:cs="Times New Roman"/>
                      <w:b/>
                      <w:sz w:val="24"/>
                      <w:szCs w:val="24"/>
                      <w:lang w:eastAsia="ru-RU"/>
                    </w:rPr>
                    <w:t>.</w:t>
                  </w:r>
                  <w:r w:rsidRPr="0002692E">
                    <w:rPr>
                      <w:rFonts w:ascii="MS Mincho" w:eastAsia="MS Mincho" w:hAnsi="MS Mincho" w:cs="MS Mincho"/>
                      <w:b/>
                      <w:sz w:val="24"/>
                      <w:szCs w:val="24"/>
                      <w:lang w:eastAsia="ru-RU"/>
                    </w:rPr>
                    <w:t> </w:t>
                  </w:r>
                </w:p>
                <w:p w:rsidR="00657E4A" w:rsidRPr="0002692E" w:rsidRDefault="00657E4A" w:rsidP="00BB65B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MS Mincho" w:hAnsi="Times New Roman" w:cs="Times New Roman"/>
                      <w:b/>
                      <w:sz w:val="24"/>
                      <w:szCs w:val="24"/>
                      <w:lang w:eastAsia="ru-RU"/>
                    </w:rPr>
                    <w:t>Альбомы с детскими фотографиями, отображающими различные события из жизни детей.</w:t>
                  </w:r>
                </w:p>
                <w:p w:rsidR="00657E4A" w:rsidRPr="0002692E" w:rsidRDefault="00657E4A" w:rsidP="00BB65B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Theme="minorEastAsia" w:hAnsi="Times New Roman" w:cs="Times New Roman"/>
                      <w:b/>
                      <w:sz w:val="24"/>
                      <w:szCs w:val="24"/>
                      <w:lang w:eastAsia="ru-RU"/>
                    </w:rPr>
                    <w:t>Альбомы с репродукциями картин известных художников.</w:t>
                  </w:r>
                </w:p>
                <w:p w:rsidR="00657E4A" w:rsidRPr="0002692E" w:rsidRDefault="00657E4A" w:rsidP="00BB65B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sidRPr="0002692E">
                    <w:rPr>
                      <w:rFonts w:ascii="Times New Roman" w:eastAsiaTheme="minorEastAsia" w:hAnsi="Times New Roman" w:cs="Times New Roman"/>
                      <w:b/>
                      <w:sz w:val="24"/>
                      <w:szCs w:val="24"/>
                      <w:lang w:eastAsia="ru-RU"/>
                    </w:rPr>
                    <w:t xml:space="preserve">Подборка фотоиллюстраций с пейзажами и природными ландшафтами (детских фотографий в </w:t>
                  </w:r>
                  <w:r>
                    <w:rPr>
                      <w:rFonts w:ascii="Times New Roman" w:eastAsiaTheme="minorEastAsia" w:hAnsi="Times New Roman" w:cs="Times New Roman"/>
                      <w:b/>
                      <w:sz w:val="24"/>
                      <w:szCs w:val="24"/>
                      <w:lang w:eastAsia="ru-RU"/>
                    </w:rPr>
                    <w:t>различном природном окружении</w:t>
                  </w:r>
                  <w:r w:rsidRPr="0002692E">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w:t>
                  </w:r>
                </w:p>
                <w:p w:rsidR="00657E4A" w:rsidRPr="0002692E" w:rsidRDefault="00657E4A" w:rsidP="00BB65B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p>
              </w:txbxContent>
            </v:textbox>
            <w10:wrap type="through"/>
          </v:roundrect>
        </w:pict>
      </w:r>
    </w:p>
    <w:p w:rsidR="00BB65B0" w:rsidRDefault="00592A68" w:rsidP="00BB65B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Скругленный прямоугольник 35" o:spid="_x0000_s1051" style="position:absolute;left:0;text-align:left;margin-left:.45pt;margin-top:28.45pt;width:90.15pt;height:80.35pt;z-index:251682816;visibility:visible;mso-width-relative:margin;mso-height-relative:margin;v-text-anchor:middle" arcsize="10923f" wrapcoords="2880 -202 1620 0 -180 1817 -180 19581 1440 21398 1800 21398 19620 21398 19980 21398 21600 19581 21780 1817 19980 0 18540 -202 2880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" fillcolor="#5b9bd5 [3204]" strokecolor="#1f4d78 [1604]" strokeweight="1pt">
            <v:stroke joinstyle="miter"/>
            <v:textbox>
              <w:txbxContent>
                <w:p w:rsidR="00657E4A" w:rsidRPr="00722440" w:rsidRDefault="00657E4A" w:rsidP="00BB65B0">
                  <w:pPr>
                    <w:shd w:val="clear" w:color="auto" w:fill="002060"/>
                    <w:jc w:val="center"/>
                    <w:rPr>
                      <w:b/>
                      <w:sz w:val="24"/>
                      <w:szCs w:val="24"/>
                    </w:rPr>
                  </w:pPr>
                  <w:r>
                    <w:rPr>
                      <w:b/>
                      <w:sz w:val="24"/>
                      <w:szCs w:val="24"/>
                    </w:rPr>
                    <w:t>Создание условий</w:t>
                  </w:r>
                </w:p>
              </w:txbxContent>
            </v:textbox>
            <w10:wrap type="through"/>
          </v:roundrect>
        </w:pict>
      </w:r>
    </w:p>
    <w:p w:rsidR="00BB65B0" w:rsidRDefault="00BB65B0" w:rsidP="00BB65B0">
      <w:pPr>
        <w:spacing w:after="0" w:line="240" w:lineRule="auto"/>
        <w:jc w:val="both"/>
        <w:rPr>
          <w:rFonts w:ascii="Times New Roman" w:hAnsi="Times New Roman" w:cs="Times New Roman"/>
          <w:sz w:val="28"/>
          <w:szCs w:val="28"/>
          <w:lang w:eastAsia="ru-RU"/>
        </w:rPr>
      </w:pPr>
    </w:p>
    <w:p w:rsidR="00BB65B0" w:rsidRDefault="00592A68" w:rsidP="00BB65B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Двойная стрелка вверх/вниз 34" o:spid="_x0000_s1057" type="#_x0000_t70" style="position:absolute;left:0;text-align:left;margin-left:30.85pt;margin-top:12.35pt;width:27pt;height:96.85pt;z-index:251686912;visibility:visible;mso-height-relative:margin;v-text-anchor:middle" wrapcoords="9000 0 -600 2679 3600 5358 3600 16074 -600 18753 8400 21433 9000 21433 12000 21433 12600 21433 22200 18753 16800 16074 17400 5358 21600 2679 12000 0 90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" adj=",3011" fillcolor="#5b9bd5 [3204]" strokecolor="#1f4d78 [1604]" strokeweight="1pt">
            <w10:wrap type="through"/>
          </v:shape>
        </w:pict>
      </w:r>
    </w:p>
    <w:p w:rsidR="00BB65B0" w:rsidRDefault="00BB65B0" w:rsidP="00BB65B0">
      <w:pPr>
        <w:spacing w:after="0" w:line="240" w:lineRule="auto"/>
        <w:ind w:firstLine="709"/>
        <w:jc w:val="both"/>
        <w:rPr>
          <w:rFonts w:ascii="Times New Roman" w:hAnsi="Times New Roman" w:cs="Times New Roman"/>
          <w:sz w:val="28"/>
          <w:szCs w:val="28"/>
          <w:lang w:eastAsia="ru-RU"/>
        </w:rPr>
      </w:pPr>
    </w:p>
    <w:p w:rsidR="00BB65B0" w:rsidRDefault="00592A68" w:rsidP="00BB65B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Скругленный прямоугольник 37" o:spid="_x0000_s1052" style="position:absolute;left:0;text-align:left;margin-left:98.75pt;margin-top:14.15pt;width:5in;height:324.35pt;z-index:251685888;visibility:visible;mso-height-relative:margin;v-text-anchor:middle" arcsize="10923f" wrapcoords="3150 -50 2475 0 1125 500 990 900 450 1550 90 2350 -45 3000 -45 18450 90 19150 405 19950 1035 20750 1080 20900 2340 21550 2610 21550 18945 21550 19215 21550 20475 20900 20520 20750 21195 19950 21510 19150 21645 18350 21645 3150 21465 2350 21105 1550 20565 900 20475 550 19035 0 18405 -50 3150 -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" fillcolor="#5b9bd5 [3204]" strokecolor="#1f4d78 [1604]" strokeweight="1pt">
            <v:stroke joinstyle="miter"/>
            <v:textbox>
              <w:txbxContent>
                <w:p w:rsidR="00657E4A" w:rsidRPr="0044102B" w:rsidRDefault="00657E4A" w:rsidP="00BB65B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w:t>
                  </w:r>
                  <w:r w:rsidRPr="0044102B">
                    <w:rPr>
                      <w:rFonts w:ascii="Times New Roman" w:eastAsiaTheme="minorEastAsia" w:hAnsi="Times New Roman" w:cs="Times New Roman"/>
                      <w:b/>
                      <w:sz w:val="24"/>
                      <w:szCs w:val="24"/>
                      <w:lang w:eastAsia="ru-RU"/>
                    </w:rPr>
                    <w:t>при организации</w:t>
                  </w:r>
                  <w:r>
                    <w:rPr>
                      <w:rFonts w:ascii="Times New Roman" w:eastAsiaTheme="minorEastAsia" w:hAnsi="Times New Roman" w:cs="Times New Roman"/>
                      <w:b/>
                      <w:sz w:val="24"/>
                      <w:szCs w:val="24"/>
                      <w:lang w:eastAsia="ru-RU"/>
                    </w:rPr>
                    <w:t xml:space="preserve"> двигатель</w:t>
                  </w:r>
                  <w:r w:rsidRPr="0044102B">
                    <w:rPr>
                      <w:rFonts w:ascii="Times New Roman" w:eastAsiaTheme="minorEastAsia" w:hAnsi="Times New Roman" w:cs="Times New Roman"/>
                      <w:b/>
                      <w:sz w:val="24"/>
                      <w:szCs w:val="24"/>
                      <w:lang w:eastAsia="ru-RU"/>
                    </w:rPr>
                    <w:t>ной деятельности детей</w:t>
                  </w:r>
                  <w:r w:rsidRPr="0044102B">
                    <w:rPr>
                      <w:rFonts w:ascii="Times New Roman" w:eastAsiaTheme="minorEastAsia" w:hAnsi="Times New Roman" w:cs="Times New Roman"/>
                      <w:b/>
                      <w:bCs/>
                      <w:sz w:val="24"/>
                      <w:szCs w:val="24"/>
                      <w:lang w:eastAsia="ru-RU"/>
                    </w:rPr>
                    <w:t xml:space="preserve"> применять различные приемы, не ограничиваясь прямым показом последовательности действий</w:t>
                  </w:r>
                  <w:r>
                    <w:rPr>
                      <w:rFonts w:ascii="Times New Roman" w:eastAsiaTheme="minorEastAsia" w:hAnsi="Times New Roman" w:cs="Times New Roman"/>
                      <w:b/>
                      <w:bCs/>
                      <w:sz w:val="24"/>
                      <w:szCs w:val="24"/>
                      <w:lang w:eastAsia="ru-RU"/>
                    </w:rPr>
                    <w:t>;</w:t>
                  </w:r>
                </w:p>
                <w:p w:rsidR="00657E4A" w:rsidRPr="00DB5C8A" w:rsidRDefault="00657E4A" w:rsidP="00DB5C8A">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DB5C8A">
                    <w:rPr>
                      <w:rFonts w:ascii="Times New Roman" w:eastAsiaTheme="minorEastAsia" w:hAnsi="Times New Roman" w:cs="Times New Roman"/>
                      <w:b/>
                      <w:bCs/>
                      <w:sz w:val="24"/>
                      <w:szCs w:val="24"/>
                      <w:lang w:eastAsia="ru-RU"/>
                    </w:rPr>
                    <w:t>- в старшем дошкольном возрасте использовать не только прямой показ и действия по словесной инструкции, но и - использовать практику работы</w:t>
                  </w:r>
                  <w:r>
                    <w:rPr>
                      <w:rFonts w:ascii="Times New Roman" w:eastAsiaTheme="minorEastAsia" w:hAnsi="Times New Roman" w:cs="Times New Roman"/>
                      <w:b/>
                      <w:bCs/>
                      <w:sz w:val="24"/>
                      <w:szCs w:val="24"/>
                      <w:lang w:eastAsia="ru-RU"/>
                    </w:rPr>
                    <w:t xml:space="preserve"> </w:t>
                  </w:r>
                  <w:r w:rsidRPr="00DB5C8A">
                    <w:rPr>
                      <w:rFonts w:ascii="Times New Roman" w:eastAsiaTheme="minorEastAsia" w:hAnsi="Times New Roman" w:cs="Times New Roman"/>
                      <w:b/>
                      <w:bCs/>
                      <w:sz w:val="24"/>
                      <w:szCs w:val="24"/>
                      <w:lang w:eastAsia="ru-RU"/>
                    </w:rPr>
                    <w:t xml:space="preserve">педагога по созданию определенных художественных образов за одним столом с детьми, практиковать приемы «подглядывания», «списывания», «подражания» действиям педагога; </w:t>
                  </w:r>
                  <w:r w:rsidRPr="00DB5C8A">
                    <w:rPr>
                      <w:rFonts w:ascii="MS Mincho" w:eastAsia="MS Mincho" w:hAnsi="MS Mincho" w:cs="MS Mincho"/>
                      <w:sz w:val="24"/>
                      <w:szCs w:val="24"/>
                      <w:lang w:eastAsia="ru-RU"/>
                    </w:rPr>
                    <w:t> </w:t>
                  </w:r>
                </w:p>
                <w:p w:rsidR="00657E4A" w:rsidRPr="0044102B" w:rsidRDefault="00657E4A" w:rsidP="00BB65B0">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44102B">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bCs/>
                      <w:sz w:val="24"/>
                      <w:szCs w:val="24"/>
                      <w:lang w:eastAsia="ru-RU"/>
                    </w:rPr>
                    <w:t>прак</w:t>
                  </w:r>
                  <w:r w:rsidRPr="0044102B">
                    <w:rPr>
                      <w:rFonts w:ascii="Times New Roman" w:eastAsiaTheme="minorEastAsia" w:hAnsi="Times New Roman" w:cs="Times New Roman"/>
                      <w:b/>
                      <w:bCs/>
                      <w:sz w:val="24"/>
                      <w:szCs w:val="24"/>
                      <w:lang w:eastAsia="ru-RU"/>
                    </w:rPr>
                    <w:t xml:space="preserve">тиковать выполнение коллективных работ </w:t>
                  </w:r>
                  <w:r w:rsidRPr="0044102B">
                    <w:rPr>
                      <w:rFonts w:ascii="MS Mincho" w:eastAsia="MS Mincho" w:hAnsi="MS Mincho" w:cs="MS Mincho"/>
                      <w:sz w:val="24"/>
                      <w:szCs w:val="24"/>
                      <w:lang w:eastAsia="ru-RU"/>
                    </w:rPr>
                    <w:t> </w:t>
                  </w:r>
                </w:p>
                <w:p w:rsidR="00657E4A" w:rsidRPr="0044102B" w:rsidRDefault="00657E4A" w:rsidP="00BB65B0">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 </w:t>
                  </w:r>
                  <w:r w:rsidRPr="0044102B">
                    <w:rPr>
                      <w:rFonts w:ascii="Times New Roman" w:eastAsiaTheme="minorEastAsia" w:hAnsi="Times New Roman" w:cs="Times New Roman"/>
                      <w:b/>
                      <w:bCs/>
                      <w:sz w:val="24"/>
                      <w:szCs w:val="24"/>
                      <w:lang w:eastAsia="ru-RU"/>
                    </w:rPr>
                    <w:t>поощрять стремление детей к экспериментированию с</w:t>
                  </w:r>
                  <w:r>
                    <w:rPr>
                      <w:rFonts w:ascii="Times New Roman" w:eastAsiaTheme="minorEastAsia" w:hAnsi="Times New Roman" w:cs="Times New Roman"/>
                      <w:b/>
                      <w:bCs/>
                      <w:sz w:val="24"/>
                      <w:szCs w:val="24"/>
                      <w:lang w:eastAsia="ru-RU"/>
                    </w:rPr>
                    <w:t xml:space="preserve"> </w:t>
                  </w:r>
                  <w:r w:rsidRPr="0044102B">
                    <w:rPr>
                      <w:rFonts w:ascii="Times New Roman" w:eastAsiaTheme="minorEastAsia" w:hAnsi="Times New Roman" w:cs="Times New Roman"/>
                      <w:b/>
                      <w:bCs/>
                      <w:sz w:val="24"/>
                      <w:szCs w:val="24"/>
                      <w:lang w:eastAsia="ru-RU"/>
                    </w:rPr>
                    <w:t>различными изобразительными средствами, относиться к таким попыткам внимательно, с уважением; подсказывать, какие эффекты можно получить, используя несколько изобразительных средств</w:t>
                  </w:r>
                  <w:r>
                    <w:rPr>
                      <w:rFonts w:ascii="Times New Roman" w:eastAsiaTheme="minorEastAsia" w:hAnsi="Times New Roman" w:cs="Times New Roman"/>
                      <w:b/>
                      <w:bCs/>
                      <w:sz w:val="24"/>
                      <w:szCs w:val="24"/>
                      <w:lang w:eastAsia="ru-RU"/>
                    </w:rPr>
                    <w:t>;</w:t>
                  </w:r>
                  <w:r w:rsidRPr="0044102B">
                    <w:rPr>
                      <w:rFonts w:ascii="MS Mincho" w:eastAsia="MS Mincho" w:hAnsi="MS Mincho" w:cs="MS Mincho"/>
                      <w:sz w:val="24"/>
                      <w:szCs w:val="24"/>
                      <w:lang w:eastAsia="ru-RU"/>
                    </w:rPr>
                    <w:t> </w:t>
                  </w:r>
                </w:p>
                <w:p w:rsidR="00657E4A" w:rsidRPr="005E0588" w:rsidRDefault="00657E4A" w:rsidP="00BB65B0">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 </w:t>
                  </w:r>
                  <w:r w:rsidRPr="005E0588">
                    <w:rPr>
                      <w:rFonts w:ascii="Times New Roman" w:eastAsiaTheme="minorEastAsia" w:hAnsi="Times New Roman" w:cs="Times New Roman"/>
                      <w:b/>
                      <w:bCs/>
                      <w:sz w:val="24"/>
                      <w:szCs w:val="24"/>
                      <w:lang w:eastAsia="ru-RU"/>
                    </w:rPr>
                    <w:t xml:space="preserve">рассматривая вместе с детьми различные работы, рассуждать с ними о том, каким образом, с помощью каких </w:t>
                  </w:r>
                  <w:r>
                    <w:rPr>
                      <w:rFonts w:ascii="Times New Roman" w:eastAsiaTheme="minorEastAsia" w:hAnsi="Times New Roman" w:cs="Times New Roman"/>
                      <w:b/>
                      <w:bCs/>
                      <w:sz w:val="24"/>
                      <w:szCs w:val="24"/>
                      <w:lang w:eastAsia="ru-RU"/>
                    </w:rPr>
                    <w:t xml:space="preserve">выразительных </w:t>
                  </w:r>
                  <w:r w:rsidRPr="005E0588">
                    <w:rPr>
                      <w:rFonts w:ascii="Times New Roman" w:eastAsiaTheme="minorEastAsia" w:hAnsi="Times New Roman" w:cs="Times New Roman"/>
                      <w:b/>
                      <w:bCs/>
                      <w:sz w:val="24"/>
                      <w:szCs w:val="24"/>
                      <w:lang w:eastAsia="ru-RU"/>
                    </w:rPr>
                    <w:t>средств</w:t>
                  </w:r>
                  <w:r>
                    <w:rPr>
                      <w:rFonts w:ascii="Times New Roman" w:eastAsiaTheme="minorEastAsia" w:hAnsi="Times New Roman" w:cs="Times New Roman"/>
                      <w:b/>
                      <w:bCs/>
                      <w:sz w:val="24"/>
                      <w:szCs w:val="24"/>
                      <w:lang w:eastAsia="ru-RU"/>
                    </w:rPr>
                    <w:t xml:space="preserve"> мог быть получен тот или иной художественный эффект </w:t>
                  </w:r>
                  <w:r w:rsidRPr="005E0588">
                    <w:rPr>
                      <w:rFonts w:ascii="MS Mincho" w:eastAsia="MS Mincho" w:hAnsi="MS Mincho" w:cs="MS Mincho"/>
                      <w:sz w:val="24"/>
                      <w:szCs w:val="24"/>
                      <w:lang w:eastAsia="ru-RU"/>
                    </w:rPr>
                    <w:t> </w:t>
                  </w:r>
                </w:p>
                <w:p w:rsidR="00657E4A" w:rsidRPr="005E0588" w:rsidRDefault="00657E4A" w:rsidP="00BB65B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p>
              </w:txbxContent>
            </v:textbox>
            <w10:wrap type="through"/>
          </v:roundrect>
        </w:pict>
      </w:r>
    </w:p>
    <w:p w:rsidR="00BB65B0" w:rsidRDefault="00BB65B0" w:rsidP="00BB65B0">
      <w:pPr>
        <w:spacing w:after="0" w:line="240" w:lineRule="auto"/>
        <w:ind w:firstLine="709"/>
        <w:jc w:val="both"/>
        <w:rPr>
          <w:rFonts w:ascii="Times New Roman" w:hAnsi="Times New Roman" w:cs="Times New Roman"/>
          <w:sz w:val="28"/>
          <w:szCs w:val="28"/>
          <w:lang w:eastAsia="ru-RU"/>
        </w:rPr>
      </w:pPr>
    </w:p>
    <w:p w:rsidR="00BB65B0" w:rsidRDefault="00BB65B0" w:rsidP="00BB65B0">
      <w:pPr>
        <w:spacing w:after="0" w:line="240" w:lineRule="auto"/>
        <w:ind w:firstLine="709"/>
        <w:jc w:val="both"/>
        <w:rPr>
          <w:rFonts w:ascii="Times New Roman" w:hAnsi="Times New Roman" w:cs="Times New Roman"/>
          <w:b/>
          <w:sz w:val="28"/>
          <w:szCs w:val="28"/>
        </w:rPr>
      </w:pPr>
    </w:p>
    <w:p w:rsidR="00BB65B0" w:rsidRDefault="00BB65B0" w:rsidP="00BB65B0">
      <w:pPr>
        <w:spacing w:after="0" w:line="240" w:lineRule="auto"/>
        <w:ind w:firstLine="709"/>
        <w:jc w:val="both"/>
        <w:rPr>
          <w:rFonts w:ascii="Times New Roman" w:hAnsi="Times New Roman" w:cs="Times New Roman"/>
          <w:b/>
          <w:sz w:val="28"/>
          <w:szCs w:val="28"/>
        </w:rPr>
      </w:pPr>
    </w:p>
    <w:p w:rsidR="00BB65B0" w:rsidRDefault="00BB65B0" w:rsidP="00BB65B0">
      <w:pPr>
        <w:spacing w:after="0" w:line="240" w:lineRule="auto"/>
        <w:ind w:firstLine="709"/>
        <w:jc w:val="both"/>
        <w:rPr>
          <w:rFonts w:ascii="Times New Roman" w:hAnsi="Times New Roman" w:cs="Times New Roman"/>
          <w:b/>
          <w:sz w:val="28"/>
          <w:szCs w:val="28"/>
        </w:rPr>
      </w:pPr>
    </w:p>
    <w:p w:rsidR="00BB65B0" w:rsidRDefault="00592A68" w:rsidP="00BB65B0">
      <w:pPr>
        <w:spacing w:after="0" w:line="240" w:lineRule="auto"/>
        <w:ind w:firstLine="709"/>
        <w:jc w:val="both"/>
        <w:rPr>
          <w:rFonts w:ascii="Times New Roman" w:hAnsi="Times New Roman" w:cs="Times New Roman"/>
          <w:b/>
          <w:sz w:val="28"/>
          <w:szCs w:val="28"/>
        </w:rPr>
      </w:pPr>
      <w:r>
        <w:rPr>
          <w:rFonts w:ascii="Times New Roman" w:hAnsi="Times New Roman" w:cs="Times New Roman"/>
          <w:noProof/>
          <w:sz w:val="28"/>
          <w:szCs w:val="28"/>
          <w:lang w:eastAsia="ru-RU"/>
        </w:rPr>
        <w:pict>
          <v:shape id="Выгнутая влево стрелка 36" o:spid="_x0000_s1056" type="#_x0000_t102" style="position:absolute;left:0;text-align:left;margin-left:-43.35pt;margin-top:61.9pt;width:36pt;height:288.25pt;rotation:244944fd;z-index:251689984;visibility:visible;mso-width-relative:margin;mso-height-relative:margin;v-text-anchor:middle" wrapcoords="19072 0 17004 134 12868 627 9881 1434 7583 2151 5745 2868 3217 4302 1379 5736 230 7170 -460 10038 -230 12906 689 14340 2068 15774 5285 17925 6894 18642 8043 19359 8043 19583 12638 20076 14477 20076 20911 20524 21830 20524 11030 17925 8272 17388 7123 17208 5515 16491 4366 15774 2528 14340 1838 13623 919 12189 460 10755 1379 7887 2757 6453 3677 5736 6204 4302 9651 2868 12179 2151 16085 1434 18383 1434 22060 986 21830 0 1907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" adj="19484,21071,8732" fillcolor="#5b9bd5 [3204]" strokecolor="#1f4d78 [1604]" strokeweight="1pt">
            <w10:wrap type="through"/>
          </v:shape>
        </w:pict>
      </w:r>
    </w:p>
    <w:p w:rsidR="00BB65B0" w:rsidRDefault="00592A68" w:rsidP="00BB65B0">
      <w:pPr>
        <w:spacing w:after="0" w:line="240" w:lineRule="auto"/>
        <w:ind w:firstLine="709"/>
        <w:jc w:val="both"/>
        <w:rPr>
          <w:rFonts w:ascii="Times New Roman" w:hAnsi="Times New Roman" w:cs="Times New Roman"/>
          <w:b/>
          <w:sz w:val="28"/>
          <w:szCs w:val="28"/>
        </w:rPr>
      </w:pPr>
      <w:r>
        <w:rPr>
          <w:rFonts w:ascii="Times New Roman" w:hAnsi="Times New Roman" w:cs="Times New Roman"/>
          <w:noProof/>
          <w:sz w:val="28"/>
          <w:szCs w:val="28"/>
          <w:lang w:eastAsia="ru-RU"/>
        </w:rPr>
        <w:pict>
          <v:roundrect id="Скругленный прямоугольник 38" o:spid="_x0000_s1053" style="position:absolute;left:0;text-align:left;margin-left:.45pt;margin-top:14.25pt;width:90.15pt;height:80.35pt;z-index:251684864;visibility:visible;mso-width-relative:margin;mso-height-relative:margin;v-text-anchor:middle" arcsize="10923f" wrapcoords="2880 -202 1620 0 -180 1817 -180 19581 1440 21398 1800 21398 19620 21398 19980 21398 21600 19581 21780 1817 19980 0 18540 -202 2880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" fillcolor="#5b9bd5 [3204]" strokecolor="#1f4d78 [1604]" strokeweight="1pt">
            <v:stroke joinstyle="miter"/>
            <v:textbox>
              <w:txbxContent>
                <w:p w:rsidR="00657E4A" w:rsidRPr="00722440" w:rsidRDefault="00657E4A" w:rsidP="00BB65B0">
                  <w:pPr>
                    <w:shd w:val="clear" w:color="auto" w:fill="002060"/>
                    <w:jc w:val="center"/>
                    <w:rPr>
                      <w:b/>
                      <w:sz w:val="24"/>
                      <w:szCs w:val="24"/>
                    </w:rPr>
                  </w:pPr>
                  <w:r>
                    <w:rPr>
                      <w:b/>
                      <w:sz w:val="24"/>
                      <w:szCs w:val="24"/>
                    </w:rPr>
                    <w:t>Позиция педагога</w:t>
                  </w:r>
                </w:p>
              </w:txbxContent>
            </v:textbox>
            <w10:wrap type="through"/>
          </v:roundrect>
        </w:pict>
      </w:r>
    </w:p>
    <w:p w:rsidR="00BB65B0" w:rsidRDefault="00BB65B0" w:rsidP="00BB65B0">
      <w:pPr>
        <w:spacing w:after="0" w:line="240" w:lineRule="auto"/>
        <w:ind w:firstLine="709"/>
        <w:jc w:val="both"/>
        <w:rPr>
          <w:rFonts w:ascii="Times New Roman" w:hAnsi="Times New Roman" w:cs="Times New Roman"/>
          <w:b/>
          <w:sz w:val="28"/>
          <w:szCs w:val="28"/>
        </w:rPr>
      </w:pPr>
    </w:p>
    <w:p w:rsidR="00BB65B0" w:rsidRDefault="00BB65B0" w:rsidP="00BB65B0">
      <w:pPr>
        <w:spacing w:after="0" w:line="240" w:lineRule="auto"/>
        <w:ind w:firstLine="709"/>
        <w:jc w:val="both"/>
        <w:rPr>
          <w:rFonts w:ascii="Times New Roman" w:hAnsi="Times New Roman" w:cs="Times New Roman"/>
          <w:b/>
          <w:sz w:val="28"/>
          <w:szCs w:val="28"/>
        </w:rPr>
      </w:pPr>
    </w:p>
    <w:p w:rsidR="00C03C5B" w:rsidRDefault="00592A68" w:rsidP="00C03C5B">
      <w:pPr>
        <w:tabs>
          <w:tab w:val="left" w:pos="567"/>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noProof/>
          <w:sz w:val="28"/>
          <w:szCs w:val="28"/>
          <w:lang w:eastAsia="ru-RU"/>
        </w:rPr>
        <w:pict>
          <v:roundrect id="Скругленный прямоугольник 39" o:spid="_x0000_s1054" style="position:absolute;left:0;text-align:left;margin-left:98.75pt;margin-top:119.7pt;width:5in;height:155.3pt;z-index:251688960;visibility:visible;mso-height-relative:margin;v-text-anchor:middle" arcsize="10923f" wrapcoords="1440 -104 1035 0 135 1148 -45 2922 -45 18574 135 20243 945 21496 1125 21496 20430 21496 20610 21496 21420 20139 21420 19930 21645 18261 21645 3130 21465 1148 20475 0 20070 -104 1440 -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" fillcolor="#5b9bd5 [3204]" strokecolor="#1f4d78 [1604]" strokeweight="1pt">
            <v:stroke joinstyle="miter"/>
            <v:textbox>
              <w:txbxContent>
                <w:p w:rsidR="00657E4A" w:rsidRDefault="00657E4A" w:rsidP="00BB65B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Применять различные виды СОД (фронтальные, подгрупповые – работа в минигруппах, индивидуальные).</w:t>
                  </w:r>
                </w:p>
                <w:p w:rsidR="00657E4A" w:rsidRDefault="00657E4A" w:rsidP="00BB65B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Использовать подвижные игры для развития сенсорных эталонов, элементарных математических представлений, коммуникаций.</w:t>
                  </w:r>
                </w:p>
                <w:p w:rsidR="00657E4A" w:rsidRPr="00E547F7" w:rsidRDefault="00657E4A" w:rsidP="00BB65B0">
                  <w:pPr>
                    <w:widowControl w:val="0"/>
                    <w:numPr>
                      <w:ilvl w:val="0"/>
                      <w:numId w:val="5"/>
                    </w:numPr>
                    <w:tabs>
                      <w:tab w:val="left" w:pos="220"/>
                    </w:tabs>
                    <w:autoSpaceDE w:val="0"/>
                    <w:autoSpaceDN w:val="0"/>
                    <w:adjustRightInd w:val="0"/>
                    <w:spacing w:after="0" w:line="240" w:lineRule="auto"/>
                    <w:ind w:left="0" w:firstLine="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при развитии двигательной деятельности использовать симбиоз различных ее видов </w:t>
                  </w:r>
                </w:p>
              </w:txbxContent>
            </v:textbox>
            <w10:wrap type="through"/>
          </v:roundrect>
        </w:pict>
      </w:r>
      <w:r>
        <w:rPr>
          <w:rFonts w:ascii="Times New Roman" w:hAnsi="Times New Roman" w:cs="Times New Roman"/>
          <w:noProof/>
          <w:sz w:val="28"/>
          <w:szCs w:val="28"/>
          <w:lang w:eastAsia="ru-RU"/>
        </w:rPr>
        <w:pict>
          <v:roundrect id="Скругленный прямоугольник 40" o:spid="_x0000_s1055" style="position:absolute;left:0;text-align:left;margin-left:-9.6pt;margin-top:163.85pt;width:99.15pt;height:80.35pt;z-index:251687936;visibility:visible;mso-width-relative:margin;mso-height-relative:margin;v-text-anchor:middle" arcsize="10923f" wrapcoords="2618 -202 1473 0 -164 1817 -164 19581 1309 21398 1636 21398 19800 21398 20127 21398 21600 19581 21764 1817 20127 0 18818 -202 2618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" fillcolor="#5b9bd5 [3204]" strokecolor="#1f4d78 [1604]" strokeweight="1pt">
            <v:stroke joinstyle="miter"/>
            <v:textbox>
              <w:txbxContent>
                <w:p w:rsidR="00657E4A" w:rsidRPr="00722440" w:rsidRDefault="00657E4A" w:rsidP="00BB65B0">
                  <w:pPr>
                    <w:shd w:val="clear" w:color="auto" w:fill="002060"/>
                    <w:jc w:val="center"/>
                    <w:rPr>
                      <w:b/>
                      <w:sz w:val="24"/>
                      <w:szCs w:val="24"/>
                    </w:rPr>
                  </w:pPr>
                  <w:r>
                    <w:rPr>
                      <w:b/>
                      <w:sz w:val="24"/>
                      <w:szCs w:val="24"/>
                    </w:rPr>
                    <w:t>Организация детей</w:t>
                  </w:r>
                </w:p>
              </w:txbxContent>
            </v:textbox>
            <w10:wrap type="through"/>
          </v:roundrect>
        </w:pict>
      </w:r>
      <w:r w:rsidR="00BB65B0">
        <w:rPr>
          <w:rFonts w:ascii="Times New Roman" w:hAnsi="Times New Roman" w:cs="Times New Roman"/>
          <w:b/>
          <w:sz w:val="28"/>
          <w:szCs w:val="28"/>
        </w:rPr>
        <w:br w:type="page"/>
      </w:r>
      <w:r w:rsidR="00C03C5B" w:rsidRPr="00880A0D">
        <w:rPr>
          <w:rFonts w:ascii="Times New Roman" w:hAnsi="Times New Roman" w:cs="Times New Roman"/>
          <w:b/>
          <w:color w:val="000000" w:themeColor="text1"/>
          <w:sz w:val="28"/>
          <w:szCs w:val="28"/>
        </w:rPr>
        <w:lastRenderedPageBreak/>
        <w:t>У</w:t>
      </w:r>
      <w:r w:rsidR="00C03C5B">
        <w:rPr>
          <w:rFonts w:ascii="Times New Roman" w:hAnsi="Times New Roman" w:cs="Times New Roman"/>
          <w:b/>
          <w:color w:val="000000" w:themeColor="text1"/>
          <w:sz w:val="28"/>
          <w:szCs w:val="28"/>
        </w:rPr>
        <w:t>словия</w:t>
      </w:r>
      <w:r w:rsidR="00FF2689">
        <w:rPr>
          <w:rFonts w:ascii="Times New Roman" w:hAnsi="Times New Roman" w:cs="Times New Roman"/>
          <w:b/>
          <w:color w:val="000000" w:themeColor="text1"/>
          <w:sz w:val="28"/>
          <w:szCs w:val="28"/>
        </w:rPr>
        <w:t xml:space="preserve"> </w:t>
      </w:r>
      <w:r w:rsidR="00C03C5B">
        <w:rPr>
          <w:rFonts w:ascii="Times New Roman" w:hAnsi="Times New Roman" w:cs="Times New Roman"/>
          <w:b/>
          <w:color w:val="000000" w:themeColor="text1"/>
          <w:sz w:val="28"/>
          <w:szCs w:val="28"/>
        </w:rPr>
        <w:t>физического</w:t>
      </w:r>
      <w:r w:rsidR="00C03C5B" w:rsidRPr="00232E74">
        <w:rPr>
          <w:rFonts w:ascii="Times New Roman" w:hAnsi="Times New Roman" w:cs="Times New Roman"/>
          <w:b/>
          <w:color w:val="000000" w:themeColor="text1"/>
          <w:sz w:val="28"/>
          <w:szCs w:val="28"/>
        </w:rPr>
        <w:t xml:space="preserve"> развития</w:t>
      </w:r>
    </w:p>
    <w:p w:rsidR="00C03C5B" w:rsidRDefault="00C03C5B" w:rsidP="00C03C5B">
      <w:pPr>
        <w:tabs>
          <w:tab w:val="left" w:pos="567"/>
        </w:tabs>
        <w:spacing w:after="0" w:line="240" w:lineRule="auto"/>
        <w:jc w:val="center"/>
        <w:rPr>
          <w:rFonts w:ascii="Times New Roman" w:hAnsi="Times New Roman" w:cs="Times New Roman"/>
          <w:b/>
          <w:color w:val="000000" w:themeColor="text1"/>
          <w:sz w:val="28"/>
          <w:szCs w:val="28"/>
        </w:rPr>
      </w:pPr>
      <w:r w:rsidRPr="00232E74">
        <w:rPr>
          <w:rFonts w:ascii="Times New Roman" w:hAnsi="Times New Roman" w:cs="Times New Roman"/>
          <w:b/>
          <w:color w:val="000000" w:themeColor="text1"/>
          <w:sz w:val="28"/>
          <w:szCs w:val="28"/>
        </w:rPr>
        <w:t>детей 7-го года жизни</w:t>
      </w:r>
      <w:r>
        <w:rPr>
          <w:rFonts w:ascii="Times New Roman" w:hAnsi="Times New Roman" w:cs="Times New Roman"/>
          <w:b/>
          <w:color w:val="000000" w:themeColor="text1"/>
          <w:sz w:val="28"/>
          <w:szCs w:val="28"/>
        </w:rPr>
        <w:t xml:space="preserve"> (обязательная часть)</w:t>
      </w:r>
      <w:r w:rsidR="005F42EC">
        <w:rPr>
          <w:rFonts w:ascii="Times New Roman" w:hAnsi="Times New Roman" w:cs="Times New Roman"/>
          <w:b/>
          <w:color w:val="000000" w:themeColor="text1"/>
          <w:sz w:val="28"/>
          <w:szCs w:val="28"/>
        </w:rPr>
        <w:t>.</w:t>
      </w:r>
    </w:p>
    <w:p w:rsidR="005F42EC" w:rsidRPr="00232E74" w:rsidRDefault="005F42EC" w:rsidP="00C03C5B">
      <w:pPr>
        <w:tabs>
          <w:tab w:val="left" w:pos="567"/>
        </w:tabs>
        <w:spacing w:after="0" w:line="240" w:lineRule="auto"/>
        <w:jc w:val="center"/>
        <w:rPr>
          <w:rFonts w:ascii="Times New Roman" w:hAnsi="Times New Roman" w:cs="Times New Roman"/>
          <w:b/>
          <w:color w:val="000000" w:themeColor="text1"/>
          <w:sz w:val="28"/>
          <w:szCs w:val="28"/>
        </w:rPr>
      </w:pPr>
    </w:p>
    <w:p w:rsidR="00C03C5B" w:rsidRDefault="00C03C5B" w:rsidP="00C03C5B">
      <w:pPr>
        <w:tabs>
          <w:tab w:val="left" w:pos="0"/>
        </w:tabs>
        <w:spacing w:after="0" w:line="240" w:lineRule="auto"/>
        <w:jc w:val="both"/>
        <w:rPr>
          <w:rFonts w:ascii="Times New Roman" w:hAnsi="Times New Roman"/>
          <w:b/>
          <w:i/>
          <w:sz w:val="28"/>
          <w:szCs w:val="28"/>
        </w:rPr>
      </w:pPr>
      <w:r w:rsidRPr="00EE5326">
        <w:rPr>
          <w:rFonts w:ascii="Times New Roman" w:hAnsi="Times New Roman"/>
          <w:b/>
          <w:i/>
          <w:sz w:val="28"/>
          <w:szCs w:val="28"/>
        </w:rPr>
        <w:t>Решение образовательных задач предусматривает:</w:t>
      </w:r>
    </w:p>
    <w:p w:rsidR="00C03C5B" w:rsidRPr="00825771" w:rsidRDefault="00C03C5B" w:rsidP="00C03C5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25771">
        <w:rPr>
          <w:rFonts w:ascii="Times New Roman" w:hAnsi="Times New Roman"/>
          <w:sz w:val="28"/>
          <w:szCs w:val="28"/>
        </w:rPr>
        <w:t>- учет интересов, склонностей, способностей детей к двигательной деятельности;</w:t>
      </w:r>
    </w:p>
    <w:p w:rsidR="00C03C5B" w:rsidRPr="00825771" w:rsidRDefault="00C03C5B" w:rsidP="00C03C5B">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-формирование подгрупп детей на основе состояния их здоровья и темпов физического развития, их функционального состояния в соответствии с медицинскими показаниями;</w:t>
      </w:r>
    </w:p>
    <w:p w:rsidR="00C03C5B" w:rsidRDefault="00C03C5B" w:rsidP="00C03C5B">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 варьирование нагрузки и содержания занятий в соответствии с индивидуальными особенностями каждого ребенка (используют физические упражнения в различных вариантах и сочетаниях, различные исходные положения - сидя, стоя, лежа и т.п.);</w:t>
      </w:r>
    </w:p>
    <w:p w:rsidR="00C03C5B" w:rsidRDefault="00C03C5B" w:rsidP="00C03C5B">
      <w:pPr>
        <w:spacing w:after="0" w:line="240" w:lineRule="auto"/>
        <w:jc w:val="both"/>
        <w:rPr>
          <w:rFonts w:ascii="Times New Roman" w:hAnsi="Times New Roman"/>
          <w:sz w:val="28"/>
          <w:szCs w:val="28"/>
        </w:rPr>
      </w:pPr>
      <w:r>
        <w:rPr>
          <w:rFonts w:ascii="Times New Roman" w:hAnsi="Times New Roman"/>
          <w:sz w:val="28"/>
          <w:szCs w:val="28"/>
        </w:rPr>
        <w:t>- создание условий</w:t>
      </w:r>
      <w:r w:rsidRPr="00605786">
        <w:rPr>
          <w:rFonts w:ascii="Times New Roman" w:hAnsi="Times New Roman"/>
          <w:sz w:val="28"/>
          <w:szCs w:val="28"/>
        </w:rPr>
        <w:t xml:space="preserve"> для проявления детьми здоровьесберег</w:t>
      </w:r>
      <w:r>
        <w:rPr>
          <w:rFonts w:ascii="Times New Roman" w:hAnsi="Times New Roman"/>
          <w:sz w:val="28"/>
          <w:szCs w:val="28"/>
        </w:rPr>
        <w:t>ающей компетентности, инициирование самостоятельности и актив</w:t>
      </w:r>
      <w:r>
        <w:rPr>
          <w:rFonts w:ascii="Times New Roman" w:hAnsi="Times New Roman"/>
          <w:sz w:val="28"/>
          <w:szCs w:val="28"/>
        </w:rPr>
        <w:softHyphen/>
        <w:t>ности</w:t>
      </w:r>
      <w:r w:rsidRPr="00605786">
        <w:rPr>
          <w:rFonts w:ascii="Times New Roman" w:hAnsi="Times New Roman"/>
          <w:sz w:val="28"/>
          <w:szCs w:val="28"/>
        </w:rPr>
        <w:t xml:space="preserve"> детей в здоровьесбере</w:t>
      </w:r>
      <w:r>
        <w:rPr>
          <w:rFonts w:ascii="Times New Roman" w:hAnsi="Times New Roman"/>
          <w:sz w:val="28"/>
          <w:szCs w:val="28"/>
        </w:rPr>
        <w:t>гающем поведении;</w:t>
      </w:r>
    </w:p>
    <w:p w:rsidR="00C03C5B" w:rsidRPr="00605786" w:rsidRDefault="00C03C5B" w:rsidP="00C03C5B">
      <w:pPr>
        <w:spacing w:after="0" w:line="240" w:lineRule="auto"/>
        <w:jc w:val="both"/>
        <w:rPr>
          <w:rFonts w:ascii="Times New Roman" w:hAnsi="Times New Roman"/>
          <w:sz w:val="28"/>
          <w:szCs w:val="28"/>
        </w:rPr>
      </w:pPr>
      <w:r>
        <w:rPr>
          <w:rFonts w:ascii="Times New Roman" w:hAnsi="Times New Roman"/>
          <w:sz w:val="28"/>
          <w:szCs w:val="28"/>
        </w:rPr>
        <w:t>- обсуждение правил и способов</w:t>
      </w:r>
      <w:r w:rsidRPr="00605786">
        <w:rPr>
          <w:rFonts w:ascii="Times New Roman" w:hAnsi="Times New Roman"/>
          <w:sz w:val="28"/>
          <w:szCs w:val="28"/>
        </w:rPr>
        <w:t xml:space="preserve"> безопасного поведения в быту, природе, на улице, в городе,</w:t>
      </w:r>
      <w:r>
        <w:rPr>
          <w:rFonts w:ascii="Times New Roman" w:hAnsi="Times New Roman"/>
          <w:sz w:val="28"/>
          <w:szCs w:val="28"/>
        </w:rPr>
        <w:t xml:space="preserve"> в общении с незнакомыми людьми; </w:t>
      </w:r>
    </w:p>
    <w:p w:rsidR="00C03C5B" w:rsidRDefault="00C03C5B" w:rsidP="00C03C5B">
      <w:pPr>
        <w:spacing w:after="0" w:line="240" w:lineRule="auto"/>
        <w:jc w:val="both"/>
        <w:rPr>
          <w:rFonts w:ascii="Times New Roman" w:hAnsi="Times New Roman"/>
          <w:sz w:val="28"/>
          <w:szCs w:val="28"/>
        </w:rPr>
      </w:pPr>
      <w:r>
        <w:rPr>
          <w:rFonts w:ascii="Times New Roman" w:hAnsi="Times New Roman"/>
          <w:sz w:val="28"/>
          <w:szCs w:val="28"/>
        </w:rPr>
        <w:t>- показ приемов</w:t>
      </w:r>
      <w:r w:rsidRPr="00605786">
        <w:rPr>
          <w:rFonts w:ascii="Times New Roman" w:hAnsi="Times New Roman"/>
          <w:sz w:val="28"/>
          <w:szCs w:val="28"/>
        </w:rPr>
        <w:t xml:space="preserve"> оказания элементарной первой помощи при травмах, ушиба</w:t>
      </w:r>
      <w:r>
        <w:rPr>
          <w:rFonts w:ascii="Times New Roman" w:hAnsi="Times New Roman"/>
          <w:sz w:val="28"/>
          <w:szCs w:val="28"/>
        </w:rPr>
        <w:t>х, первых признаках недомогания;</w:t>
      </w:r>
    </w:p>
    <w:p w:rsidR="00C03C5B" w:rsidRPr="00AD4083" w:rsidRDefault="00C03C5B" w:rsidP="00C03C5B">
      <w:pPr>
        <w:spacing w:after="0" w:line="240" w:lineRule="auto"/>
        <w:jc w:val="both"/>
        <w:rPr>
          <w:rFonts w:ascii="Times New Roman" w:hAnsi="Times New Roman"/>
          <w:sz w:val="28"/>
          <w:szCs w:val="28"/>
        </w:rPr>
      </w:pPr>
      <w:r>
        <w:rPr>
          <w:rFonts w:ascii="Times New Roman" w:hAnsi="Times New Roman"/>
          <w:sz w:val="28"/>
          <w:szCs w:val="28"/>
        </w:rPr>
        <w:t>- ознакомление с п</w:t>
      </w:r>
      <w:r w:rsidRPr="00605786">
        <w:rPr>
          <w:rFonts w:ascii="Times New Roman" w:hAnsi="Times New Roman"/>
          <w:sz w:val="28"/>
          <w:szCs w:val="28"/>
        </w:rPr>
        <w:t>равила</w:t>
      </w:r>
      <w:r>
        <w:rPr>
          <w:rFonts w:ascii="Times New Roman" w:hAnsi="Times New Roman"/>
          <w:sz w:val="28"/>
          <w:szCs w:val="28"/>
        </w:rPr>
        <w:t>ми</w:t>
      </w:r>
      <w:r w:rsidRPr="00605786">
        <w:rPr>
          <w:rFonts w:ascii="Times New Roman" w:hAnsi="Times New Roman"/>
          <w:sz w:val="28"/>
          <w:szCs w:val="28"/>
        </w:rPr>
        <w:t xml:space="preserve"> обращения за помощью в опасных ситуациях, номер те</w:t>
      </w:r>
      <w:r>
        <w:rPr>
          <w:rFonts w:ascii="Times New Roman" w:hAnsi="Times New Roman"/>
          <w:sz w:val="28"/>
          <w:szCs w:val="28"/>
        </w:rPr>
        <w:t>лефона вызова экстренной помощи;</w:t>
      </w:r>
    </w:p>
    <w:p w:rsidR="00C03C5B" w:rsidRPr="00825771" w:rsidRDefault="00C03C5B" w:rsidP="00C03C5B">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 использование авторских и народных (традиционных) детских игр, приуроченных к разным временам года; организацию участия детей в празднично-игровых забавах, игрищах, спортивных игровых соревнованиях;</w:t>
      </w:r>
    </w:p>
    <w:p w:rsidR="00C03C5B" w:rsidRPr="00825771" w:rsidRDefault="00C03C5B" w:rsidP="00C03C5B">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 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w:t>
      </w:r>
    </w:p>
    <w:p w:rsidR="00C03C5B" w:rsidRDefault="00C03C5B" w:rsidP="00C03C5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25771">
        <w:rPr>
          <w:rFonts w:ascii="Times New Roman" w:hAnsi="Times New Roman"/>
          <w:sz w:val="28"/>
          <w:szCs w:val="28"/>
        </w:rPr>
        <w:t>- стимулирование ребенка</w:t>
      </w:r>
      <w:r>
        <w:rPr>
          <w:rFonts w:ascii="Times New Roman" w:hAnsi="Times New Roman"/>
          <w:sz w:val="28"/>
          <w:szCs w:val="28"/>
        </w:rPr>
        <w:t xml:space="preserve"> к самовыражению и импровизации;</w:t>
      </w:r>
    </w:p>
    <w:p w:rsidR="00C03C5B" w:rsidRPr="004C3E78" w:rsidRDefault="00C03C5B" w:rsidP="00C03C5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использование выразительно - отобразительных средств</w:t>
      </w:r>
      <w:r w:rsidRPr="004C3E78">
        <w:rPr>
          <w:rFonts w:ascii="Times New Roman" w:hAnsi="Times New Roman"/>
          <w:sz w:val="28"/>
          <w:szCs w:val="28"/>
        </w:rPr>
        <w:t>, с помощью которых можно передать характер движений, отношение к самому себе и к миру - плавные, сильные, охранительные, точные, согласованные и т.п.</w:t>
      </w:r>
      <w:r>
        <w:rPr>
          <w:rFonts w:ascii="Times New Roman" w:hAnsi="Times New Roman"/>
          <w:sz w:val="28"/>
          <w:szCs w:val="28"/>
        </w:rPr>
        <w:t>;</w:t>
      </w:r>
    </w:p>
    <w:p w:rsidR="00C03C5B" w:rsidRPr="004C3E78" w:rsidRDefault="00C03C5B" w:rsidP="00C03C5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включение проектировочных и регулирующих действий, проектирования</w:t>
      </w:r>
      <w:r w:rsidRPr="004C3E78">
        <w:rPr>
          <w:rFonts w:ascii="Times New Roman" w:hAnsi="Times New Roman"/>
          <w:sz w:val="28"/>
          <w:szCs w:val="28"/>
        </w:rPr>
        <w:t xml:space="preserve"> последователь</w:t>
      </w:r>
      <w:r>
        <w:rPr>
          <w:rFonts w:ascii="Times New Roman" w:hAnsi="Times New Roman"/>
          <w:sz w:val="28"/>
          <w:szCs w:val="28"/>
        </w:rPr>
        <w:t>ности в выполнении замысла;</w:t>
      </w:r>
    </w:p>
    <w:p w:rsidR="00C03C5B" w:rsidRDefault="00C03C5B" w:rsidP="00C03C5B">
      <w:pPr>
        <w:pStyle w:val="16"/>
        <w:tabs>
          <w:tab w:val="left" w:pos="0"/>
          <w:tab w:val="left" w:pos="8426"/>
        </w:tabs>
        <w:spacing w:before="0" w:after="0"/>
        <w:jc w:val="both"/>
        <w:rPr>
          <w:sz w:val="28"/>
          <w:szCs w:val="28"/>
        </w:rPr>
      </w:pPr>
      <w:r>
        <w:rPr>
          <w:sz w:val="28"/>
          <w:szCs w:val="28"/>
        </w:rPr>
        <w:t>- включение движения, создающего</w:t>
      </w:r>
      <w:r w:rsidRPr="004C3E78">
        <w:rPr>
          <w:sz w:val="28"/>
          <w:szCs w:val="28"/>
        </w:rPr>
        <w:t xml:space="preserve"> художественный,</w:t>
      </w:r>
      <w:r>
        <w:rPr>
          <w:sz w:val="28"/>
          <w:szCs w:val="28"/>
        </w:rPr>
        <w:t xml:space="preserve"> выразительный образ - в </w:t>
      </w:r>
      <w:r w:rsidRPr="004C3E78">
        <w:rPr>
          <w:sz w:val="28"/>
          <w:szCs w:val="28"/>
        </w:rPr>
        <w:t>пластике</w:t>
      </w:r>
      <w:r>
        <w:rPr>
          <w:sz w:val="28"/>
          <w:szCs w:val="28"/>
        </w:rPr>
        <w:t>,  подвижных играх и т.п.;</w:t>
      </w:r>
    </w:p>
    <w:p w:rsidR="00C03C5B" w:rsidRDefault="00C03C5B" w:rsidP="00C03C5B">
      <w:pPr>
        <w:pStyle w:val="16"/>
        <w:tabs>
          <w:tab w:val="left" w:pos="0"/>
          <w:tab w:val="left" w:pos="8426"/>
        </w:tabs>
        <w:spacing w:before="0" w:after="0"/>
        <w:jc w:val="both"/>
        <w:rPr>
          <w:sz w:val="28"/>
          <w:szCs w:val="28"/>
        </w:rPr>
      </w:pPr>
      <w:r>
        <w:rPr>
          <w:sz w:val="28"/>
          <w:szCs w:val="28"/>
        </w:rPr>
        <w:t>- включение регулятивных движений обеспечивающих</w:t>
      </w:r>
      <w:r w:rsidRPr="004C3E78">
        <w:rPr>
          <w:sz w:val="28"/>
          <w:szCs w:val="28"/>
        </w:rPr>
        <w:t xml:space="preserve"> смену активных движений и отдыха, двига</w:t>
      </w:r>
      <w:r>
        <w:rPr>
          <w:sz w:val="28"/>
          <w:szCs w:val="28"/>
        </w:rPr>
        <w:t>тельной активности, способов саморегуляции</w:t>
      </w:r>
      <w:r w:rsidRPr="004C3E78">
        <w:rPr>
          <w:sz w:val="28"/>
          <w:szCs w:val="28"/>
        </w:rPr>
        <w:t xml:space="preserve"> (смена настроений через образы, игру, изменение движений в пространстве - бег, х</w:t>
      </w:r>
      <w:r>
        <w:rPr>
          <w:sz w:val="28"/>
          <w:szCs w:val="28"/>
        </w:rPr>
        <w:t>одьба, лазание, метание и т.п.); корректирующих движений</w:t>
      </w:r>
      <w:r w:rsidRPr="004C3E78">
        <w:rPr>
          <w:sz w:val="28"/>
          <w:szCs w:val="28"/>
        </w:rPr>
        <w:t xml:space="preserve"> - состояния организма, тела, положения, осанку (арттерапия, изменение характера действий, составляющих основной вид движения, метание, прыжки и т.п.) и т.д.</w:t>
      </w:r>
      <w:r>
        <w:rPr>
          <w:sz w:val="28"/>
          <w:szCs w:val="28"/>
        </w:rPr>
        <w:t>; релаксирующих – расслабляющих</w:t>
      </w:r>
      <w:r w:rsidRPr="004C3E78">
        <w:rPr>
          <w:sz w:val="28"/>
          <w:szCs w:val="28"/>
        </w:rPr>
        <w:t xml:space="preserve"> (медитация, дыхание, ароматерапия, </w:t>
      </w:r>
      <w:r>
        <w:rPr>
          <w:sz w:val="28"/>
          <w:szCs w:val="28"/>
        </w:rPr>
        <w:t>хромотерапия), восстанавливающих движений</w:t>
      </w:r>
      <w:r w:rsidRPr="004C3E78">
        <w:rPr>
          <w:sz w:val="28"/>
          <w:szCs w:val="28"/>
        </w:rPr>
        <w:t xml:space="preserve"> - физические упражнения </w:t>
      </w:r>
      <w:r w:rsidRPr="004C3E78">
        <w:rPr>
          <w:sz w:val="28"/>
          <w:szCs w:val="28"/>
        </w:rPr>
        <w:lastRenderedPageBreak/>
        <w:t>(силовые - метание, перетягивание и т.п., скоростные - бег, ходьба и т.п., ориентировочные - лаза</w:t>
      </w:r>
      <w:r>
        <w:rPr>
          <w:sz w:val="28"/>
          <w:szCs w:val="28"/>
        </w:rPr>
        <w:t>ние, подлезание, прыжки и т.п.);</w:t>
      </w:r>
    </w:p>
    <w:p w:rsidR="00C03C5B" w:rsidRDefault="00C03C5B" w:rsidP="00C03C5B">
      <w:pPr>
        <w:pStyle w:val="16"/>
        <w:tabs>
          <w:tab w:val="left" w:pos="0"/>
          <w:tab w:val="left" w:pos="8426"/>
        </w:tabs>
        <w:spacing w:before="0" w:after="0"/>
        <w:jc w:val="both"/>
        <w:rPr>
          <w:sz w:val="28"/>
          <w:szCs w:val="28"/>
        </w:rPr>
      </w:pPr>
      <w:r>
        <w:rPr>
          <w:sz w:val="28"/>
          <w:szCs w:val="28"/>
        </w:rPr>
        <w:t>- обеспечение связи</w:t>
      </w:r>
      <w:r w:rsidRPr="004C3E78">
        <w:rPr>
          <w:sz w:val="28"/>
          <w:szCs w:val="28"/>
        </w:rPr>
        <w:t xml:space="preserve"> характера движений, конкретной жизненной ситуации и состояния своего здоровья</w:t>
      </w:r>
      <w:r>
        <w:rPr>
          <w:sz w:val="28"/>
          <w:szCs w:val="28"/>
        </w:rPr>
        <w:t xml:space="preserve"> ребенка;</w:t>
      </w:r>
    </w:p>
    <w:p w:rsidR="00C03C5B" w:rsidRPr="004C3E78" w:rsidRDefault="00C03C5B" w:rsidP="00C03C5B">
      <w:pPr>
        <w:pStyle w:val="16"/>
        <w:tabs>
          <w:tab w:val="left" w:pos="0"/>
          <w:tab w:val="left" w:pos="8426"/>
        </w:tabs>
        <w:spacing w:before="0" w:after="0"/>
        <w:jc w:val="both"/>
        <w:rPr>
          <w:sz w:val="28"/>
          <w:szCs w:val="28"/>
        </w:rPr>
      </w:pPr>
      <w:r>
        <w:rPr>
          <w:sz w:val="28"/>
          <w:szCs w:val="28"/>
        </w:rPr>
        <w:t>- обсуждение правил</w:t>
      </w:r>
      <w:r w:rsidRPr="004C3E78">
        <w:rPr>
          <w:sz w:val="28"/>
          <w:szCs w:val="28"/>
        </w:rPr>
        <w:t xml:space="preserve"> безопасной орга</w:t>
      </w:r>
      <w:r>
        <w:rPr>
          <w:sz w:val="28"/>
          <w:szCs w:val="28"/>
        </w:rPr>
        <w:t>низации двигательной активности;</w:t>
      </w:r>
      <w:r w:rsidRPr="004C3E78">
        <w:rPr>
          <w:sz w:val="28"/>
          <w:szCs w:val="28"/>
        </w:rPr>
        <w:tab/>
      </w:r>
    </w:p>
    <w:p w:rsidR="00C03C5B" w:rsidRPr="00D66697" w:rsidRDefault="00C03C5B" w:rsidP="00C03C5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у</w:t>
      </w:r>
      <w:r w:rsidRPr="004C3E78">
        <w:rPr>
          <w:rFonts w:ascii="Times New Roman" w:hAnsi="Times New Roman"/>
          <w:sz w:val="28"/>
          <w:szCs w:val="28"/>
        </w:rPr>
        <w:t>пражнения, подвижные игры</w:t>
      </w:r>
      <w:r>
        <w:rPr>
          <w:rFonts w:ascii="Times New Roman" w:hAnsi="Times New Roman"/>
          <w:sz w:val="28"/>
          <w:szCs w:val="28"/>
        </w:rPr>
        <w:t xml:space="preserve"> народов Урала</w:t>
      </w:r>
      <w:r w:rsidRPr="004C3E78">
        <w:rPr>
          <w:rFonts w:ascii="Times New Roman" w:hAnsi="Times New Roman"/>
          <w:sz w:val="28"/>
          <w:szCs w:val="28"/>
        </w:rPr>
        <w:t xml:space="preserve">, использование их в </w:t>
      </w:r>
      <w:r w:rsidRPr="00D66697">
        <w:rPr>
          <w:rFonts w:ascii="Times New Roman" w:hAnsi="Times New Roman"/>
          <w:sz w:val="28"/>
          <w:szCs w:val="28"/>
        </w:rPr>
        <w:t xml:space="preserve">самостоятельной и совместной с другими деятельности; </w:t>
      </w:r>
    </w:p>
    <w:p w:rsidR="00C03C5B" w:rsidRDefault="00C03C5B" w:rsidP="00C03C5B">
      <w:pPr>
        <w:tabs>
          <w:tab w:val="left" w:pos="0"/>
        </w:tabs>
        <w:spacing w:after="0" w:line="240" w:lineRule="auto"/>
        <w:jc w:val="both"/>
        <w:rPr>
          <w:rFonts w:ascii="Times New Roman" w:hAnsi="Times New Roman"/>
          <w:sz w:val="28"/>
          <w:szCs w:val="28"/>
        </w:rPr>
      </w:pPr>
      <w:r>
        <w:rPr>
          <w:rFonts w:ascii="Times New Roman" w:hAnsi="Times New Roman"/>
          <w:sz w:val="28"/>
          <w:szCs w:val="28"/>
        </w:rPr>
        <w:t>- обсуждение с ребенком опасности вредных привычек, ситуаций, угрожающих жизни и здоровью человека;</w:t>
      </w:r>
    </w:p>
    <w:p w:rsidR="00C03C5B" w:rsidRDefault="00C03C5B" w:rsidP="00C03C5B">
      <w:pPr>
        <w:tabs>
          <w:tab w:val="left" w:pos="0"/>
        </w:tabs>
        <w:spacing w:after="0" w:line="240" w:lineRule="auto"/>
        <w:jc w:val="both"/>
        <w:rPr>
          <w:rFonts w:ascii="Times New Roman" w:hAnsi="Times New Roman"/>
          <w:sz w:val="28"/>
          <w:szCs w:val="28"/>
        </w:rPr>
      </w:pPr>
      <w:r>
        <w:rPr>
          <w:rFonts w:ascii="Times New Roman" w:hAnsi="Times New Roman"/>
          <w:sz w:val="28"/>
          <w:szCs w:val="28"/>
        </w:rPr>
        <w:t>- п</w:t>
      </w:r>
      <w:r w:rsidRPr="00855411">
        <w:rPr>
          <w:rFonts w:ascii="Times New Roman" w:hAnsi="Times New Roman"/>
          <w:sz w:val="28"/>
          <w:szCs w:val="28"/>
        </w:rPr>
        <w:t>остоянное</w:t>
      </w:r>
      <w:r w:rsidR="007315F5">
        <w:rPr>
          <w:rFonts w:ascii="Times New Roman" w:hAnsi="Times New Roman"/>
          <w:sz w:val="28"/>
          <w:szCs w:val="28"/>
        </w:rPr>
        <w:t xml:space="preserve"> </w:t>
      </w:r>
      <w:r w:rsidRPr="000567AB">
        <w:rPr>
          <w:rFonts w:ascii="Times New Roman" w:hAnsi="Times New Roman"/>
          <w:bCs/>
          <w:iCs/>
          <w:sz w:val="28"/>
          <w:szCs w:val="28"/>
        </w:rPr>
        <w:t>привлечение внимания</w:t>
      </w:r>
      <w:r w:rsidRPr="00855411">
        <w:rPr>
          <w:rFonts w:ascii="Times New Roman" w:hAnsi="Times New Roman"/>
          <w:sz w:val="28"/>
          <w:szCs w:val="28"/>
        </w:rPr>
        <w:t xml:space="preserve"> ребенка к разнообразным слож</w:t>
      </w:r>
      <w:r w:rsidRPr="00855411">
        <w:rPr>
          <w:rFonts w:ascii="Times New Roman" w:hAnsi="Times New Roman"/>
          <w:sz w:val="28"/>
          <w:szCs w:val="28"/>
        </w:rPr>
        <w:softHyphen/>
        <w:t>ным физическим упражнениям как особому объекту познания</w:t>
      </w:r>
      <w:r>
        <w:rPr>
          <w:rFonts w:ascii="Times New Roman" w:hAnsi="Times New Roman"/>
          <w:sz w:val="28"/>
          <w:szCs w:val="28"/>
        </w:rPr>
        <w:t>;</w:t>
      </w:r>
    </w:p>
    <w:p w:rsidR="00C03C5B" w:rsidRPr="00293D81" w:rsidRDefault="00C03C5B" w:rsidP="00C03C5B">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E82F7D">
        <w:rPr>
          <w:rFonts w:ascii="Times New Roman" w:hAnsi="Times New Roman"/>
          <w:bCs/>
          <w:iCs/>
          <w:sz w:val="28"/>
          <w:szCs w:val="28"/>
        </w:rPr>
        <w:t>использование измерительных приборов</w:t>
      </w:r>
      <w:r w:rsidR="007315F5">
        <w:rPr>
          <w:rFonts w:ascii="Times New Roman" w:hAnsi="Times New Roman"/>
          <w:bCs/>
          <w:iCs/>
          <w:sz w:val="28"/>
          <w:szCs w:val="28"/>
        </w:rPr>
        <w:t xml:space="preserve"> </w:t>
      </w:r>
      <w:r w:rsidRPr="00855411">
        <w:rPr>
          <w:rFonts w:ascii="Times New Roman" w:hAnsi="Times New Roman"/>
          <w:sz w:val="28"/>
          <w:szCs w:val="28"/>
        </w:rPr>
        <w:t>для выявления вместе с детьми их физических возможностей: кистевых динамометров, линеек, спирометра и других, обсуждение результатов и побуждение к</w:t>
      </w:r>
      <w:r>
        <w:rPr>
          <w:rFonts w:ascii="Times New Roman" w:hAnsi="Times New Roman"/>
          <w:sz w:val="28"/>
          <w:szCs w:val="28"/>
        </w:rPr>
        <w:t xml:space="preserve"> физи</w:t>
      </w:r>
      <w:r>
        <w:rPr>
          <w:rFonts w:ascii="Times New Roman" w:hAnsi="Times New Roman"/>
          <w:sz w:val="28"/>
          <w:szCs w:val="28"/>
        </w:rPr>
        <w:softHyphen/>
        <w:t>ческому совершенствованию;</w:t>
      </w:r>
    </w:p>
    <w:p w:rsidR="00C03C5B" w:rsidRPr="00825771" w:rsidRDefault="00C03C5B" w:rsidP="00C03C5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25771">
        <w:rPr>
          <w:rFonts w:ascii="Times New Roman" w:hAnsi="Times New Roman"/>
          <w:sz w:val="28"/>
          <w:szCs w:val="28"/>
        </w:rPr>
        <w:t>-интеграцию организационных форм двигательной деятельности детей: метод диалога, дидактические и подвижные игры, игровые задания, народные игры,</w:t>
      </w:r>
      <w:r>
        <w:rPr>
          <w:rFonts w:ascii="Times New Roman" w:hAnsi="Times New Roman"/>
          <w:sz w:val="28"/>
          <w:szCs w:val="28"/>
        </w:rPr>
        <w:t xml:space="preserve"> среда двигательной активности.</w:t>
      </w:r>
    </w:p>
    <w:p w:rsidR="00C03C5B" w:rsidRDefault="00C03C5B" w:rsidP="00C03C5B">
      <w:pPr>
        <w:spacing w:after="0" w:line="240" w:lineRule="auto"/>
        <w:rPr>
          <w:rFonts w:ascii="Times New Roman" w:hAnsi="Times New Roman"/>
          <w:b/>
          <w:color w:val="FF0000"/>
          <w:sz w:val="28"/>
          <w:szCs w:val="28"/>
        </w:rPr>
      </w:pPr>
    </w:p>
    <w:p w:rsidR="00C03C5B" w:rsidRDefault="00C03C5B" w:rsidP="00C03C5B">
      <w:pPr>
        <w:pStyle w:val="ab"/>
        <w:spacing w:before="0" w:beforeAutospacing="0" w:after="0" w:afterAutospacing="0"/>
        <w:jc w:val="both"/>
        <w:rPr>
          <w:b/>
          <w:sz w:val="28"/>
          <w:szCs w:val="28"/>
        </w:rPr>
      </w:pPr>
      <w:r w:rsidRPr="00C51212">
        <w:rPr>
          <w:b/>
          <w:sz w:val="28"/>
          <w:szCs w:val="28"/>
        </w:rPr>
        <w:t>Формы совместной образовательной деятельности с детьми:</w:t>
      </w:r>
    </w:p>
    <w:p w:rsidR="00C03C5B" w:rsidRDefault="00C03C5B" w:rsidP="00C03C5B">
      <w:pPr>
        <w:spacing w:after="0" w:line="240" w:lineRule="auto"/>
        <w:jc w:val="both"/>
        <w:rPr>
          <w:rFonts w:ascii="Times New Roman" w:hAnsi="Times New Roman"/>
          <w:sz w:val="28"/>
          <w:szCs w:val="28"/>
        </w:rPr>
      </w:pPr>
      <w:r w:rsidRPr="00293D81">
        <w:rPr>
          <w:rFonts w:ascii="Times New Roman" w:hAnsi="Times New Roman"/>
          <w:bCs/>
          <w:iCs/>
          <w:sz w:val="28"/>
          <w:szCs w:val="28"/>
        </w:rPr>
        <w:t>- дидактические игры</w:t>
      </w:r>
      <w:r w:rsidRPr="00293D81">
        <w:rPr>
          <w:rFonts w:ascii="Times New Roman" w:hAnsi="Times New Roman"/>
          <w:sz w:val="28"/>
          <w:szCs w:val="28"/>
        </w:rPr>
        <w:t>, моделирующие последовательность действий ребенка при организации подвижной игры, структуру спортивного упражнения;</w:t>
      </w:r>
    </w:p>
    <w:p w:rsidR="00C03C5B" w:rsidRDefault="00C03C5B" w:rsidP="00C03C5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05786">
        <w:rPr>
          <w:rFonts w:ascii="Times New Roman" w:hAnsi="Times New Roman"/>
          <w:sz w:val="28"/>
          <w:szCs w:val="28"/>
        </w:rPr>
        <w:t>выставки дет</w:t>
      </w:r>
      <w:r w:rsidRPr="00605786">
        <w:rPr>
          <w:rFonts w:ascii="Times New Roman" w:hAnsi="Times New Roman"/>
          <w:sz w:val="28"/>
          <w:szCs w:val="28"/>
        </w:rPr>
        <w:softHyphen/>
        <w:t>ских или совместно подготовленных с родителями коллекций</w:t>
      </w:r>
      <w:r>
        <w:rPr>
          <w:rFonts w:ascii="Times New Roman" w:hAnsi="Times New Roman"/>
          <w:sz w:val="28"/>
          <w:szCs w:val="28"/>
        </w:rPr>
        <w:t>, картин, фотографий, проектов</w:t>
      </w:r>
      <w:r w:rsidRPr="00605786">
        <w:rPr>
          <w:rFonts w:ascii="Times New Roman" w:hAnsi="Times New Roman"/>
          <w:sz w:val="28"/>
          <w:szCs w:val="28"/>
        </w:rPr>
        <w:t>: «Полезные для здоровья предметы и вещи», «Обереги здоровья», «Наши добрые помощники» (об органах чувств)</w:t>
      </w:r>
      <w:r>
        <w:rPr>
          <w:rFonts w:ascii="Times New Roman" w:hAnsi="Times New Roman"/>
          <w:sz w:val="28"/>
          <w:szCs w:val="28"/>
        </w:rPr>
        <w:t xml:space="preserve"> и др</w:t>
      </w:r>
      <w:r w:rsidRPr="00605786">
        <w:rPr>
          <w:rFonts w:ascii="Times New Roman" w:hAnsi="Times New Roman"/>
          <w:sz w:val="28"/>
          <w:szCs w:val="28"/>
        </w:rPr>
        <w:t>.</w:t>
      </w:r>
      <w:r>
        <w:rPr>
          <w:rFonts w:ascii="Times New Roman" w:hAnsi="Times New Roman"/>
          <w:sz w:val="28"/>
          <w:szCs w:val="28"/>
        </w:rPr>
        <w:t>;</w:t>
      </w:r>
    </w:p>
    <w:p w:rsidR="00C03C5B" w:rsidRDefault="00C03C5B" w:rsidP="00C03C5B">
      <w:pPr>
        <w:spacing w:after="0" w:line="240" w:lineRule="auto"/>
        <w:jc w:val="both"/>
        <w:rPr>
          <w:rFonts w:ascii="Times New Roman" w:hAnsi="Times New Roman"/>
          <w:sz w:val="28"/>
          <w:szCs w:val="28"/>
        </w:rPr>
      </w:pPr>
      <w:r>
        <w:rPr>
          <w:rFonts w:ascii="Times New Roman" w:hAnsi="Times New Roman"/>
          <w:sz w:val="28"/>
          <w:szCs w:val="28"/>
        </w:rPr>
        <w:t>- стих</w:t>
      </w:r>
      <w:r w:rsidRPr="00605786">
        <w:rPr>
          <w:rFonts w:ascii="Times New Roman" w:hAnsi="Times New Roman"/>
          <w:sz w:val="28"/>
          <w:szCs w:val="28"/>
        </w:rPr>
        <w:t>и, пословиц</w:t>
      </w:r>
      <w:r>
        <w:rPr>
          <w:rFonts w:ascii="Times New Roman" w:hAnsi="Times New Roman"/>
          <w:sz w:val="28"/>
          <w:szCs w:val="28"/>
        </w:rPr>
        <w:t>ы, поговорк</w:t>
      </w:r>
      <w:r w:rsidRPr="00605786">
        <w:rPr>
          <w:rFonts w:ascii="Times New Roman" w:hAnsi="Times New Roman"/>
          <w:sz w:val="28"/>
          <w:szCs w:val="28"/>
        </w:rPr>
        <w:t>и о здоро</w:t>
      </w:r>
      <w:r w:rsidRPr="00605786">
        <w:rPr>
          <w:rFonts w:ascii="Times New Roman" w:hAnsi="Times New Roman"/>
          <w:sz w:val="28"/>
          <w:szCs w:val="28"/>
        </w:rPr>
        <w:softHyphen/>
        <w:t>вье, зак</w:t>
      </w:r>
      <w:r>
        <w:rPr>
          <w:rFonts w:ascii="Times New Roman" w:hAnsi="Times New Roman"/>
          <w:sz w:val="28"/>
          <w:szCs w:val="28"/>
        </w:rPr>
        <w:t>аливании, гигиене, культуре еды и др.;</w:t>
      </w:r>
    </w:p>
    <w:p w:rsidR="00C03C5B" w:rsidRDefault="00C03C5B" w:rsidP="00C03C5B">
      <w:pPr>
        <w:spacing w:after="0" w:line="240" w:lineRule="auto"/>
        <w:jc w:val="both"/>
        <w:rPr>
          <w:rFonts w:ascii="Times New Roman" w:hAnsi="Times New Roman"/>
          <w:sz w:val="28"/>
          <w:szCs w:val="28"/>
        </w:rPr>
      </w:pPr>
      <w:r>
        <w:rPr>
          <w:rFonts w:ascii="Times New Roman" w:hAnsi="Times New Roman"/>
          <w:sz w:val="28"/>
          <w:szCs w:val="28"/>
        </w:rPr>
        <w:t>- создание чудесной книги здоровья, книги витаминов;</w:t>
      </w:r>
    </w:p>
    <w:p w:rsidR="00C03C5B" w:rsidRDefault="00C03C5B" w:rsidP="00C03C5B">
      <w:pPr>
        <w:spacing w:after="0" w:line="240" w:lineRule="auto"/>
        <w:jc w:val="both"/>
        <w:rPr>
          <w:rFonts w:ascii="Times New Roman" w:hAnsi="Times New Roman"/>
          <w:sz w:val="28"/>
          <w:szCs w:val="28"/>
        </w:rPr>
      </w:pPr>
      <w:r>
        <w:rPr>
          <w:rFonts w:ascii="Times New Roman" w:hAnsi="Times New Roman"/>
          <w:sz w:val="28"/>
          <w:szCs w:val="28"/>
        </w:rPr>
        <w:t xml:space="preserve">- </w:t>
      </w:r>
      <w:r w:rsidRPr="00A40280">
        <w:rPr>
          <w:rFonts w:ascii="Times New Roman" w:hAnsi="Times New Roman"/>
          <w:sz w:val="28"/>
          <w:szCs w:val="28"/>
        </w:rPr>
        <w:t xml:space="preserve">образовательные </w:t>
      </w:r>
      <w:r>
        <w:rPr>
          <w:rFonts w:ascii="Times New Roman" w:hAnsi="Times New Roman"/>
          <w:sz w:val="28"/>
          <w:szCs w:val="28"/>
        </w:rPr>
        <w:t>ситуации и</w:t>
      </w:r>
      <w:r w:rsidRPr="00A40280">
        <w:rPr>
          <w:rFonts w:ascii="Times New Roman" w:hAnsi="Times New Roman"/>
          <w:sz w:val="28"/>
          <w:szCs w:val="28"/>
        </w:rPr>
        <w:t xml:space="preserve"> игровые тренинги, обеспечивающие углубление представлений о пра</w:t>
      </w:r>
      <w:r w:rsidRPr="00A40280">
        <w:rPr>
          <w:rFonts w:ascii="Times New Roman" w:hAnsi="Times New Roman"/>
          <w:sz w:val="28"/>
          <w:szCs w:val="28"/>
        </w:rPr>
        <w:softHyphen/>
        <w:t>вилах безопасного поведения и знакомство с приемами первой помо</w:t>
      </w:r>
      <w:r w:rsidRPr="00A40280">
        <w:rPr>
          <w:rFonts w:ascii="Times New Roman" w:hAnsi="Times New Roman"/>
          <w:sz w:val="28"/>
          <w:szCs w:val="28"/>
        </w:rPr>
        <w:softHyphen/>
        <w:t>щи в случае травмы</w:t>
      </w:r>
      <w:r>
        <w:rPr>
          <w:rFonts w:ascii="Times New Roman" w:hAnsi="Times New Roman"/>
          <w:sz w:val="28"/>
          <w:szCs w:val="28"/>
        </w:rPr>
        <w:t>;</w:t>
      </w:r>
    </w:p>
    <w:p w:rsidR="00C03C5B" w:rsidRPr="00605786" w:rsidRDefault="00C03C5B" w:rsidP="00C03C5B">
      <w:pPr>
        <w:spacing w:after="0" w:line="240" w:lineRule="auto"/>
        <w:jc w:val="both"/>
        <w:rPr>
          <w:rFonts w:ascii="Times New Roman" w:hAnsi="Times New Roman"/>
          <w:sz w:val="28"/>
          <w:szCs w:val="28"/>
        </w:rPr>
      </w:pPr>
      <w:r>
        <w:rPr>
          <w:rFonts w:ascii="Times New Roman" w:hAnsi="Times New Roman"/>
          <w:sz w:val="28"/>
          <w:szCs w:val="28"/>
        </w:rPr>
        <w:t>- создание наглядных пособий (моделей, плакатов, макетов, коллажей), позво</w:t>
      </w:r>
      <w:r>
        <w:rPr>
          <w:rFonts w:ascii="Times New Roman" w:hAnsi="Times New Roman"/>
          <w:sz w:val="28"/>
          <w:szCs w:val="28"/>
        </w:rPr>
        <w:softHyphen/>
        <w:t>ляющих</w:t>
      </w:r>
      <w:r w:rsidRPr="00605786">
        <w:rPr>
          <w:rFonts w:ascii="Times New Roman" w:hAnsi="Times New Roman"/>
          <w:sz w:val="28"/>
          <w:szCs w:val="28"/>
        </w:rPr>
        <w:t xml:space="preserve"> закрепить представления о правилах безопасного поведения</w:t>
      </w:r>
      <w:r>
        <w:rPr>
          <w:rFonts w:ascii="Times New Roman" w:hAnsi="Times New Roman"/>
          <w:sz w:val="28"/>
          <w:szCs w:val="28"/>
        </w:rPr>
        <w:t>;</w:t>
      </w:r>
    </w:p>
    <w:p w:rsidR="00C03C5B" w:rsidRPr="00293D81" w:rsidRDefault="00C03C5B" w:rsidP="00C03C5B">
      <w:pPr>
        <w:spacing w:after="0" w:line="240" w:lineRule="auto"/>
        <w:jc w:val="both"/>
        <w:rPr>
          <w:rFonts w:ascii="Times New Roman" w:hAnsi="Times New Roman"/>
          <w:color w:val="FF0000"/>
          <w:sz w:val="28"/>
          <w:szCs w:val="28"/>
        </w:rPr>
      </w:pPr>
      <w:r>
        <w:rPr>
          <w:rFonts w:ascii="Times New Roman" w:hAnsi="Times New Roman"/>
          <w:sz w:val="28"/>
          <w:szCs w:val="28"/>
        </w:rPr>
        <w:t xml:space="preserve">- </w:t>
      </w:r>
      <w:r w:rsidRPr="00605786">
        <w:rPr>
          <w:rFonts w:ascii="Times New Roman" w:hAnsi="Times New Roman"/>
          <w:sz w:val="28"/>
          <w:szCs w:val="28"/>
        </w:rPr>
        <w:t>тематические конкурсы, соревнования с участием детей и родителей на темы укреп</w:t>
      </w:r>
      <w:r>
        <w:rPr>
          <w:rFonts w:ascii="Times New Roman" w:hAnsi="Times New Roman"/>
          <w:sz w:val="28"/>
          <w:szCs w:val="28"/>
        </w:rPr>
        <w:t>ления здоровья («Папа, мама, я -</w:t>
      </w:r>
      <w:r w:rsidRPr="00605786">
        <w:rPr>
          <w:rFonts w:ascii="Times New Roman" w:hAnsi="Times New Roman"/>
          <w:sz w:val="28"/>
          <w:szCs w:val="28"/>
        </w:rPr>
        <w:t xml:space="preserve"> спортив</w:t>
      </w:r>
      <w:r w:rsidRPr="00605786">
        <w:rPr>
          <w:rFonts w:ascii="Times New Roman" w:hAnsi="Times New Roman"/>
          <w:sz w:val="28"/>
          <w:szCs w:val="28"/>
        </w:rPr>
        <w:softHyphen/>
        <w:t xml:space="preserve">ная </w:t>
      </w:r>
      <w:r>
        <w:rPr>
          <w:rFonts w:ascii="Times New Roman" w:hAnsi="Times New Roman"/>
          <w:sz w:val="28"/>
          <w:szCs w:val="28"/>
        </w:rPr>
        <w:t>семья», «Солнце, воздух и вода -</w:t>
      </w:r>
      <w:r w:rsidRPr="00605786">
        <w:rPr>
          <w:rFonts w:ascii="Times New Roman" w:hAnsi="Times New Roman"/>
          <w:sz w:val="28"/>
          <w:szCs w:val="28"/>
        </w:rPr>
        <w:t xml:space="preserve"> наши лучшие друзья», «Безопас</w:t>
      </w:r>
      <w:r w:rsidRPr="00605786">
        <w:rPr>
          <w:rFonts w:ascii="Times New Roman" w:hAnsi="Times New Roman"/>
          <w:sz w:val="28"/>
          <w:szCs w:val="28"/>
        </w:rPr>
        <w:softHyphen/>
        <w:t>ная улица»</w:t>
      </w:r>
      <w:r>
        <w:rPr>
          <w:rFonts w:ascii="Times New Roman" w:hAnsi="Times New Roman"/>
          <w:sz w:val="28"/>
          <w:szCs w:val="28"/>
        </w:rPr>
        <w:t xml:space="preserve"> и др.);</w:t>
      </w:r>
    </w:p>
    <w:p w:rsidR="00C03C5B" w:rsidRPr="00566D86" w:rsidRDefault="00C03C5B" w:rsidP="00C03C5B">
      <w:pPr>
        <w:spacing w:after="0" w:line="240" w:lineRule="auto"/>
        <w:jc w:val="both"/>
        <w:rPr>
          <w:rFonts w:ascii="Times New Roman" w:hAnsi="Times New Roman"/>
          <w:sz w:val="28"/>
          <w:szCs w:val="28"/>
        </w:rPr>
      </w:pPr>
      <w:r w:rsidRPr="00293D81">
        <w:rPr>
          <w:rFonts w:ascii="Times New Roman" w:hAnsi="Times New Roman"/>
          <w:bCs/>
          <w:iCs/>
          <w:sz w:val="28"/>
          <w:szCs w:val="28"/>
        </w:rPr>
        <w:t>- беседы, чтение</w:t>
      </w:r>
      <w:r w:rsidRPr="00293D81">
        <w:rPr>
          <w:rFonts w:ascii="Times New Roman" w:hAnsi="Times New Roman"/>
          <w:sz w:val="28"/>
          <w:szCs w:val="28"/>
        </w:rPr>
        <w:t xml:space="preserve"> детской художественной литературы,</w:t>
      </w:r>
      <w:r w:rsidRPr="00293D81">
        <w:rPr>
          <w:rFonts w:ascii="Times New Roman" w:hAnsi="Times New Roman"/>
          <w:bCs/>
          <w:iCs/>
          <w:sz w:val="28"/>
          <w:szCs w:val="28"/>
        </w:rPr>
        <w:t xml:space="preserve"> рассматрива</w:t>
      </w:r>
      <w:r w:rsidRPr="00293D81">
        <w:rPr>
          <w:rFonts w:ascii="Times New Roman" w:hAnsi="Times New Roman"/>
          <w:bCs/>
          <w:iCs/>
          <w:sz w:val="28"/>
          <w:szCs w:val="28"/>
        </w:rPr>
        <w:softHyphen/>
        <w:t>ние</w:t>
      </w:r>
      <w:r w:rsidRPr="00293D81">
        <w:rPr>
          <w:rFonts w:ascii="Times New Roman" w:hAnsi="Times New Roman"/>
          <w:sz w:val="28"/>
          <w:szCs w:val="28"/>
        </w:rPr>
        <w:t xml:space="preserve"> картин, </w:t>
      </w:r>
      <w:r w:rsidRPr="00566D86">
        <w:rPr>
          <w:rFonts w:ascii="Times New Roman" w:hAnsi="Times New Roman"/>
          <w:sz w:val="28"/>
          <w:szCs w:val="28"/>
        </w:rPr>
        <w:t>фотографий,</w:t>
      </w:r>
      <w:r w:rsidRPr="00566D86">
        <w:rPr>
          <w:rFonts w:ascii="Times New Roman" w:hAnsi="Times New Roman"/>
          <w:bCs/>
          <w:iCs/>
          <w:sz w:val="28"/>
          <w:szCs w:val="28"/>
        </w:rPr>
        <w:t xml:space="preserve"> просмотр</w:t>
      </w:r>
      <w:r w:rsidRPr="00566D86">
        <w:rPr>
          <w:rFonts w:ascii="Times New Roman" w:hAnsi="Times New Roman"/>
          <w:sz w:val="28"/>
          <w:szCs w:val="28"/>
        </w:rPr>
        <w:t xml:space="preserve"> видеофильмов, компьютерных пре</w:t>
      </w:r>
      <w:r w:rsidRPr="00566D86">
        <w:rPr>
          <w:rFonts w:ascii="Times New Roman" w:hAnsi="Times New Roman"/>
          <w:sz w:val="28"/>
          <w:szCs w:val="28"/>
        </w:rPr>
        <w:softHyphen/>
        <w:t>зентаций о различных видах спорта традиционных для Среднего Урала, знаменитых спорт</w:t>
      </w:r>
      <w:r w:rsidRPr="00566D86">
        <w:rPr>
          <w:rFonts w:ascii="Times New Roman" w:hAnsi="Times New Roman"/>
          <w:sz w:val="28"/>
          <w:szCs w:val="28"/>
        </w:rPr>
        <w:softHyphen/>
        <w:t>сменах родного города (села), края;</w:t>
      </w:r>
    </w:p>
    <w:p w:rsidR="00C03C5B" w:rsidRPr="00566D86" w:rsidRDefault="00C03C5B" w:rsidP="00C03C5B">
      <w:pPr>
        <w:spacing w:after="0" w:line="240" w:lineRule="auto"/>
        <w:jc w:val="both"/>
        <w:rPr>
          <w:rFonts w:ascii="Times New Roman" w:hAnsi="Times New Roman"/>
          <w:sz w:val="28"/>
          <w:szCs w:val="28"/>
        </w:rPr>
      </w:pPr>
      <w:r w:rsidRPr="00566D86">
        <w:rPr>
          <w:rFonts w:ascii="Times New Roman" w:hAnsi="Times New Roman"/>
          <w:b/>
          <w:bCs/>
          <w:i/>
          <w:iCs/>
          <w:sz w:val="28"/>
          <w:szCs w:val="28"/>
        </w:rPr>
        <w:t xml:space="preserve">- </w:t>
      </w:r>
      <w:r w:rsidRPr="00566D86">
        <w:rPr>
          <w:rFonts w:ascii="Times New Roman" w:hAnsi="Times New Roman"/>
          <w:bCs/>
          <w:iCs/>
          <w:sz w:val="28"/>
          <w:szCs w:val="28"/>
        </w:rPr>
        <w:t>обсуждение</w:t>
      </w:r>
      <w:r w:rsidRPr="00566D86">
        <w:rPr>
          <w:rFonts w:ascii="Times New Roman" w:hAnsi="Times New Roman"/>
          <w:sz w:val="28"/>
          <w:szCs w:val="28"/>
        </w:rPr>
        <w:t xml:space="preserve"> с детьми их опыта организации совместных  народных подвижных игр;</w:t>
      </w:r>
    </w:p>
    <w:p w:rsidR="00C03C5B" w:rsidRPr="00566D86" w:rsidRDefault="00C03C5B" w:rsidP="00C03C5B">
      <w:pPr>
        <w:spacing w:after="0" w:line="240" w:lineRule="auto"/>
        <w:jc w:val="both"/>
        <w:rPr>
          <w:rFonts w:ascii="Times New Roman" w:hAnsi="Times New Roman"/>
          <w:sz w:val="28"/>
          <w:szCs w:val="28"/>
        </w:rPr>
      </w:pPr>
      <w:r w:rsidRPr="00566D86">
        <w:rPr>
          <w:rFonts w:ascii="Times New Roman" w:hAnsi="Times New Roman"/>
          <w:sz w:val="28"/>
          <w:szCs w:val="28"/>
        </w:rPr>
        <w:t>- рассматривание детских фотографий родителей, бабу</w:t>
      </w:r>
      <w:r w:rsidRPr="00566D86">
        <w:rPr>
          <w:rFonts w:ascii="Times New Roman" w:hAnsi="Times New Roman"/>
          <w:sz w:val="28"/>
          <w:szCs w:val="28"/>
        </w:rPr>
        <w:softHyphen/>
        <w:t>шек, дедушек, воспитателя на физкультуре, на соревнованиях; знаменитых спортсменов малой родины, родного края;</w:t>
      </w:r>
    </w:p>
    <w:p w:rsidR="00C03C5B" w:rsidRPr="00566D86" w:rsidRDefault="00C03C5B" w:rsidP="00C03C5B">
      <w:pPr>
        <w:spacing w:after="0" w:line="240" w:lineRule="auto"/>
        <w:jc w:val="both"/>
        <w:rPr>
          <w:rFonts w:ascii="Times New Roman" w:hAnsi="Times New Roman"/>
          <w:sz w:val="28"/>
          <w:szCs w:val="28"/>
        </w:rPr>
      </w:pPr>
      <w:r w:rsidRPr="00566D86">
        <w:rPr>
          <w:rFonts w:ascii="Times New Roman" w:hAnsi="Times New Roman"/>
          <w:b/>
          <w:bCs/>
          <w:i/>
          <w:iCs/>
          <w:sz w:val="28"/>
          <w:szCs w:val="28"/>
        </w:rPr>
        <w:lastRenderedPageBreak/>
        <w:t xml:space="preserve">- </w:t>
      </w:r>
      <w:r w:rsidRPr="00566D86">
        <w:rPr>
          <w:rFonts w:ascii="Times New Roman" w:hAnsi="Times New Roman"/>
          <w:bCs/>
          <w:iCs/>
          <w:sz w:val="28"/>
          <w:szCs w:val="28"/>
        </w:rPr>
        <w:t>подвижные игры</w:t>
      </w:r>
      <w:r w:rsidRPr="00566D86">
        <w:rPr>
          <w:rFonts w:ascii="Times New Roman" w:hAnsi="Times New Roman"/>
          <w:sz w:val="28"/>
          <w:szCs w:val="28"/>
        </w:rPr>
        <w:t xml:space="preserve"> народов Урала;</w:t>
      </w:r>
    </w:p>
    <w:p w:rsidR="00C03C5B" w:rsidRPr="00566D86" w:rsidRDefault="00C03C5B" w:rsidP="00C03C5B">
      <w:pPr>
        <w:spacing w:after="0" w:line="240" w:lineRule="auto"/>
        <w:jc w:val="both"/>
        <w:rPr>
          <w:rFonts w:ascii="Times New Roman" w:hAnsi="Times New Roman"/>
          <w:sz w:val="28"/>
          <w:szCs w:val="28"/>
        </w:rPr>
      </w:pPr>
      <w:r w:rsidRPr="00566D86">
        <w:rPr>
          <w:rFonts w:ascii="Times New Roman" w:hAnsi="Times New Roman"/>
          <w:sz w:val="28"/>
          <w:szCs w:val="28"/>
        </w:rPr>
        <w:t>- устное народное творчество;</w:t>
      </w:r>
    </w:p>
    <w:p w:rsidR="00C03C5B" w:rsidRPr="00566D86" w:rsidRDefault="00C03C5B" w:rsidP="00C03C5B">
      <w:pPr>
        <w:spacing w:after="0" w:line="240" w:lineRule="auto"/>
        <w:rPr>
          <w:rFonts w:ascii="Times New Roman" w:hAnsi="Times New Roman"/>
          <w:bCs/>
          <w:iCs/>
          <w:sz w:val="28"/>
          <w:szCs w:val="28"/>
        </w:rPr>
      </w:pPr>
      <w:r w:rsidRPr="00566D86">
        <w:rPr>
          <w:rFonts w:ascii="Times New Roman" w:hAnsi="Times New Roman"/>
          <w:bCs/>
          <w:iCs/>
          <w:sz w:val="28"/>
          <w:szCs w:val="28"/>
        </w:rPr>
        <w:t>- ходьба на лыжах;</w:t>
      </w:r>
    </w:p>
    <w:p w:rsidR="00C03C5B" w:rsidRPr="00566D86" w:rsidRDefault="00C03C5B" w:rsidP="00C03C5B">
      <w:pPr>
        <w:pStyle w:val="ab"/>
        <w:tabs>
          <w:tab w:val="left" w:pos="9921"/>
        </w:tabs>
        <w:spacing w:before="0" w:beforeAutospacing="0" w:after="0" w:afterAutospacing="0"/>
        <w:rPr>
          <w:bCs/>
          <w:iCs/>
          <w:sz w:val="28"/>
          <w:szCs w:val="28"/>
        </w:rPr>
      </w:pPr>
      <w:r w:rsidRPr="00566D86">
        <w:rPr>
          <w:bCs/>
          <w:iCs/>
          <w:sz w:val="28"/>
          <w:szCs w:val="28"/>
        </w:rPr>
        <w:t>- катание на санках;</w:t>
      </w:r>
    </w:p>
    <w:p w:rsidR="00C03C5B" w:rsidRPr="00566D86" w:rsidRDefault="00C03C5B" w:rsidP="00C03C5B">
      <w:pPr>
        <w:pStyle w:val="ab"/>
        <w:tabs>
          <w:tab w:val="left" w:pos="9921"/>
        </w:tabs>
        <w:spacing w:before="0" w:beforeAutospacing="0" w:after="0" w:afterAutospacing="0"/>
        <w:rPr>
          <w:bCs/>
          <w:iCs/>
          <w:sz w:val="28"/>
          <w:szCs w:val="28"/>
        </w:rPr>
      </w:pPr>
      <w:r w:rsidRPr="00566D86">
        <w:rPr>
          <w:bCs/>
          <w:iCs/>
          <w:sz w:val="28"/>
          <w:szCs w:val="28"/>
        </w:rPr>
        <w:t>- скольжение;</w:t>
      </w:r>
    </w:p>
    <w:p w:rsidR="00C03C5B" w:rsidRDefault="00C03C5B" w:rsidP="00C03C5B">
      <w:pPr>
        <w:keepNext/>
        <w:keepLines/>
        <w:spacing w:after="0" w:line="240" w:lineRule="auto"/>
        <w:jc w:val="both"/>
        <w:rPr>
          <w:rFonts w:ascii="Times New Roman" w:hAnsi="Times New Roman"/>
          <w:bCs/>
          <w:sz w:val="28"/>
          <w:szCs w:val="28"/>
        </w:rPr>
      </w:pPr>
      <w:r>
        <w:rPr>
          <w:rFonts w:ascii="Times New Roman" w:hAnsi="Times New Roman"/>
          <w:bCs/>
          <w:sz w:val="28"/>
          <w:szCs w:val="28"/>
        </w:rPr>
        <w:t>- элементы спортивных игр;</w:t>
      </w:r>
    </w:p>
    <w:p w:rsidR="00C03C5B" w:rsidRPr="00566D86" w:rsidRDefault="00C03C5B" w:rsidP="00C03C5B">
      <w:pPr>
        <w:keepNext/>
        <w:keepLines/>
        <w:spacing w:after="0" w:line="240" w:lineRule="auto"/>
        <w:jc w:val="both"/>
        <w:rPr>
          <w:rFonts w:ascii="Times New Roman" w:hAnsi="Times New Roman"/>
          <w:sz w:val="28"/>
          <w:szCs w:val="28"/>
        </w:rPr>
      </w:pPr>
      <w:r>
        <w:rPr>
          <w:rFonts w:ascii="Times New Roman" w:hAnsi="Times New Roman"/>
          <w:bCs/>
          <w:sz w:val="28"/>
          <w:szCs w:val="28"/>
        </w:rPr>
        <w:t>- краткосрочные, длительные проекты.</w:t>
      </w:r>
    </w:p>
    <w:p w:rsidR="00C03C5B" w:rsidRPr="00D66697" w:rsidRDefault="00C03C5B" w:rsidP="00C03C5B">
      <w:pPr>
        <w:spacing w:after="0" w:line="240" w:lineRule="auto"/>
        <w:rPr>
          <w:rFonts w:ascii="Times New Roman" w:hAnsi="Times New Roman"/>
          <w:sz w:val="28"/>
          <w:szCs w:val="28"/>
        </w:rPr>
      </w:pPr>
    </w:p>
    <w:p w:rsidR="00BB65B0" w:rsidRDefault="00BB65B0" w:rsidP="00BB65B0">
      <w:pPr>
        <w:spacing w:after="0" w:line="240" w:lineRule="auto"/>
        <w:rPr>
          <w:rFonts w:ascii="Times New Roman" w:hAnsi="Times New Roman" w:cs="Times New Roman"/>
          <w:b/>
          <w:sz w:val="28"/>
          <w:szCs w:val="28"/>
        </w:rPr>
      </w:pPr>
    </w:p>
    <w:p w:rsidR="00753BBF" w:rsidRDefault="00243C37" w:rsidP="00753B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r w:rsidR="005F42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53BBF" w:rsidRPr="00753BBF">
        <w:rPr>
          <w:rFonts w:ascii="Times New Roman" w:hAnsi="Times New Roman" w:cs="Times New Roman"/>
          <w:b/>
          <w:sz w:val="28"/>
          <w:szCs w:val="28"/>
        </w:rPr>
        <w:t>Вариативные</w:t>
      </w:r>
      <w:r w:rsidR="00245E16">
        <w:rPr>
          <w:rFonts w:ascii="Times New Roman" w:hAnsi="Times New Roman" w:cs="Times New Roman"/>
          <w:b/>
          <w:sz w:val="28"/>
          <w:szCs w:val="28"/>
        </w:rPr>
        <w:t>, интегративные</w:t>
      </w:r>
      <w:r w:rsidR="00753BBF" w:rsidRPr="00753BBF">
        <w:rPr>
          <w:rFonts w:ascii="Times New Roman" w:hAnsi="Times New Roman" w:cs="Times New Roman"/>
          <w:b/>
          <w:sz w:val="28"/>
          <w:szCs w:val="28"/>
        </w:rPr>
        <w:t xml:space="preserve"> формы, способы, методы и средства образовательной деятельности с учетом возрастных и индивидуальных особенностей воспитанников</w:t>
      </w:r>
      <w:r w:rsidR="00753BBF">
        <w:rPr>
          <w:rFonts w:ascii="Times New Roman" w:hAnsi="Times New Roman" w:cs="Times New Roman"/>
          <w:b/>
          <w:sz w:val="28"/>
          <w:szCs w:val="28"/>
        </w:rPr>
        <w:t xml:space="preserve"> 7-го года жизни</w:t>
      </w:r>
      <w:r w:rsidR="00753BBF" w:rsidRPr="00753BBF">
        <w:rPr>
          <w:rFonts w:ascii="Times New Roman" w:hAnsi="Times New Roman" w:cs="Times New Roman"/>
          <w:b/>
          <w:sz w:val="28"/>
          <w:szCs w:val="28"/>
        </w:rPr>
        <w:t>, специфики их образовательных потребностей и интересов</w:t>
      </w:r>
      <w:r w:rsidR="008C6B16">
        <w:rPr>
          <w:rFonts w:ascii="Times New Roman" w:hAnsi="Times New Roman" w:cs="Times New Roman"/>
          <w:b/>
          <w:sz w:val="28"/>
          <w:szCs w:val="28"/>
        </w:rPr>
        <w:t>.</w:t>
      </w:r>
    </w:p>
    <w:p w:rsidR="003A4C68" w:rsidRDefault="003A4C68" w:rsidP="00753B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753BBF" w:rsidRDefault="00753BBF" w:rsidP="00753B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A4C68">
        <w:rPr>
          <w:rFonts w:ascii="Times New Roman" w:eastAsiaTheme="minorEastAsia" w:hAnsi="Times New Roman" w:cs="Times New Roman"/>
          <w:sz w:val="28"/>
          <w:szCs w:val="28"/>
          <w:lang w:eastAsia="ru-RU"/>
        </w:rPr>
        <w:t xml:space="preserve">Все формы носят интегративный характер, т. е. позволяют решать задачи двух и более образовательных областей, развития двух и более видов детской деятельности. </w:t>
      </w:r>
    </w:p>
    <w:p w:rsidR="00634E92" w:rsidRDefault="00634E92" w:rsidP="00753B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634E92" w:rsidRDefault="00634E92" w:rsidP="00753B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634E92" w:rsidRPr="003A4C68" w:rsidRDefault="00634E92" w:rsidP="00753B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2279C" w:rsidRDefault="00E2279C" w:rsidP="00753BBF">
      <w:pPr>
        <w:spacing w:after="0" w:line="240" w:lineRule="auto"/>
        <w:ind w:firstLine="709"/>
        <w:jc w:val="both"/>
        <w:rPr>
          <w:rFonts w:ascii="Times New Roman" w:hAnsi="Times New Roman" w:cs="Times New Roman"/>
          <w:b/>
          <w:sz w:val="28"/>
          <w:szCs w:val="28"/>
        </w:rPr>
      </w:pPr>
    </w:p>
    <w:p w:rsidR="005F42EC" w:rsidRDefault="005F42EC" w:rsidP="00753BBF">
      <w:pPr>
        <w:spacing w:after="0" w:line="240" w:lineRule="auto"/>
        <w:ind w:firstLine="709"/>
        <w:jc w:val="both"/>
        <w:rPr>
          <w:rFonts w:ascii="Times New Roman" w:hAnsi="Times New Roman" w:cs="Times New Roman"/>
          <w:b/>
          <w:sz w:val="28"/>
          <w:szCs w:val="28"/>
        </w:rPr>
      </w:pPr>
      <w:r w:rsidRPr="005F42EC">
        <w:rPr>
          <w:rFonts w:ascii="Times New Roman" w:hAnsi="Times New Roman" w:cs="Times New Roman"/>
          <w:b/>
          <w:noProof/>
          <w:sz w:val="28"/>
          <w:szCs w:val="28"/>
          <w:lang w:eastAsia="ru-RU"/>
        </w:rPr>
        <w:drawing>
          <wp:inline distT="0" distB="0" distL="0" distR="0">
            <wp:extent cx="5734050" cy="4019550"/>
            <wp:effectExtent l="0" t="0" r="0" b="0"/>
            <wp:docPr id="1"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F42EC" w:rsidRPr="003A4C68" w:rsidRDefault="005F42EC" w:rsidP="00753BBF">
      <w:pPr>
        <w:spacing w:after="0" w:line="240" w:lineRule="auto"/>
        <w:ind w:firstLine="709"/>
        <w:jc w:val="both"/>
        <w:rPr>
          <w:rFonts w:ascii="Times New Roman" w:hAnsi="Times New Roman" w:cs="Times New Roman"/>
          <w:b/>
          <w:sz w:val="28"/>
          <w:szCs w:val="28"/>
        </w:rPr>
        <w:sectPr w:rsidR="005F42EC" w:rsidRPr="003A4C68" w:rsidSect="00D30650">
          <w:footerReference w:type="even" r:id="rId15"/>
          <w:footerReference w:type="default" r:id="rId16"/>
          <w:type w:val="continuous"/>
          <w:pgSz w:w="11900" w:h="16840"/>
          <w:pgMar w:top="1134" w:right="850" w:bottom="1134" w:left="1701" w:header="708" w:footer="708" w:gutter="0"/>
          <w:cols w:space="708"/>
          <w:titlePg/>
          <w:docGrid w:linePitch="360"/>
        </w:sectPr>
      </w:pPr>
    </w:p>
    <w:p w:rsidR="00306798" w:rsidRDefault="00306798" w:rsidP="003840A4">
      <w:pPr>
        <w:spacing w:after="0" w:line="240" w:lineRule="auto"/>
        <w:rPr>
          <w:rFonts w:ascii="Times New Roman" w:hAnsi="Times New Roman" w:cs="Times New Roman"/>
          <w:b/>
          <w:sz w:val="28"/>
          <w:szCs w:val="28"/>
        </w:rPr>
      </w:pPr>
    </w:p>
    <w:p w:rsidR="00306798" w:rsidRDefault="00306798" w:rsidP="003840A4">
      <w:pPr>
        <w:spacing w:after="0" w:line="240" w:lineRule="auto"/>
        <w:rPr>
          <w:rFonts w:ascii="Times New Roman" w:hAnsi="Times New Roman" w:cs="Times New Roman"/>
          <w:b/>
          <w:sz w:val="28"/>
          <w:szCs w:val="28"/>
        </w:rPr>
      </w:pPr>
    </w:p>
    <w:p w:rsidR="00E2279C" w:rsidRDefault="00EC26C4" w:rsidP="003840A4">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276850" cy="40767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F42EC" w:rsidRDefault="005F42EC" w:rsidP="003840A4">
      <w:pPr>
        <w:spacing w:after="0" w:line="240" w:lineRule="auto"/>
        <w:rPr>
          <w:rFonts w:ascii="Times New Roman" w:hAnsi="Times New Roman" w:cs="Times New Roman"/>
          <w:b/>
          <w:sz w:val="28"/>
          <w:szCs w:val="28"/>
        </w:rPr>
      </w:pPr>
    </w:p>
    <w:p w:rsidR="005F42EC" w:rsidRDefault="005F42EC" w:rsidP="003840A4">
      <w:pPr>
        <w:spacing w:after="0" w:line="240" w:lineRule="auto"/>
        <w:rPr>
          <w:rFonts w:ascii="Times New Roman" w:hAnsi="Times New Roman" w:cs="Times New Roman"/>
          <w:b/>
          <w:sz w:val="28"/>
          <w:szCs w:val="28"/>
        </w:rPr>
      </w:pPr>
    </w:p>
    <w:p w:rsidR="005F42EC" w:rsidRDefault="005F42EC" w:rsidP="003840A4">
      <w:pPr>
        <w:spacing w:after="0" w:line="240" w:lineRule="auto"/>
        <w:rPr>
          <w:rFonts w:ascii="Times New Roman" w:hAnsi="Times New Roman" w:cs="Times New Roman"/>
          <w:b/>
          <w:sz w:val="28"/>
          <w:szCs w:val="28"/>
        </w:rPr>
      </w:pPr>
    </w:p>
    <w:p w:rsidR="005F42EC" w:rsidRDefault="005F42EC" w:rsidP="003840A4">
      <w:pPr>
        <w:spacing w:after="0" w:line="240" w:lineRule="auto"/>
        <w:rPr>
          <w:rFonts w:ascii="Times New Roman" w:hAnsi="Times New Roman" w:cs="Times New Roman"/>
          <w:b/>
          <w:sz w:val="28"/>
          <w:szCs w:val="28"/>
        </w:rPr>
      </w:pPr>
    </w:p>
    <w:p w:rsidR="000628A5" w:rsidRPr="000628A5" w:rsidRDefault="007B69DE" w:rsidP="000628A5">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603875" cy="374261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2B5286" w:rsidRDefault="002B5286" w:rsidP="000628A5">
      <w:pPr>
        <w:widowControl w:val="0"/>
        <w:autoSpaceDE w:val="0"/>
        <w:autoSpaceDN w:val="0"/>
        <w:adjustRightInd w:val="0"/>
        <w:spacing w:after="0" w:line="240" w:lineRule="auto"/>
        <w:jc w:val="both"/>
        <w:rPr>
          <w:rFonts w:ascii="Times New Roman" w:eastAsiaTheme="minorEastAsia" w:hAnsi="Times New Roman" w:cs="Times New Roman"/>
          <w:b/>
          <w:bCs/>
          <w:color w:val="000000" w:themeColor="text1"/>
          <w:sz w:val="28"/>
          <w:szCs w:val="28"/>
          <w:lang w:eastAsia="ru-RU"/>
        </w:rPr>
      </w:pPr>
    </w:p>
    <w:p w:rsidR="000628A5" w:rsidRPr="000628A5" w:rsidRDefault="000628A5" w:rsidP="000628A5">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0628A5">
        <w:rPr>
          <w:rFonts w:ascii="Times New Roman" w:eastAsiaTheme="minorEastAsia" w:hAnsi="Times New Roman" w:cs="Times New Roman"/>
          <w:b/>
          <w:bCs/>
          <w:color w:val="000000" w:themeColor="text1"/>
          <w:sz w:val="28"/>
          <w:szCs w:val="28"/>
          <w:lang w:eastAsia="ru-RU"/>
        </w:rPr>
        <w:lastRenderedPageBreak/>
        <w:t xml:space="preserve">Принципы формирования ситуаций: </w:t>
      </w:r>
    </w:p>
    <w:p w:rsidR="000628A5" w:rsidRDefault="000628A5" w:rsidP="000628A5">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w:t>
      </w:r>
      <w:r w:rsidRPr="000628A5">
        <w:rPr>
          <w:rFonts w:ascii="Times New Roman" w:eastAsiaTheme="minorEastAsia" w:hAnsi="Times New Roman" w:cs="Times New Roman"/>
          <w:color w:val="000000" w:themeColor="text1"/>
          <w:sz w:val="28"/>
          <w:szCs w:val="28"/>
          <w:lang w:eastAsia="ru-RU"/>
        </w:rPr>
        <w:t xml:space="preserve"> доступность содержания</w:t>
      </w:r>
      <w:r>
        <w:rPr>
          <w:rFonts w:ascii="Times New Roman" w:eastAsiaTheme="minorEastAsia" w:hAnsi="Times New Roman" w:cs="Times New Roman"/>
          <w:color w:val="000000" w:themeColor="text1"/>
          <w:sz w:val="28"/>
          <w:szCs w:val="28"/>
          <w:lang w:eastAsia="ru-RU"/>
        </w:rPr>
        <w:t>;</w:t>
      </w:r>
      <w:r w:rsidRPr="000628A5">
        <w:rPr>
          <w:rFonts w:ascii="MS Mincho" w:eastAsia="MS Mincho" w:hAnsi="MS Mincho" w:cs="MS Mincho"/>
          <w:color w:val="000000" w:themeColor="text1"/>
          <w:sz w:val="28"/>
          <w:szCs w:val="28"/>
          <w:lang w:eastAsia="ru-RU"/>
        </w:rPr>
        <w:t> </w:t>
      </w:r>
    </w:p>
    <w:p w:rsidR="000628A5" w:rsidRDefault="000628A5" w:rsidP="000628A5">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w:t>
      </w:r>
      <w:r w:rsidRPr="000628A5">
        <w:rPr>
          <w:rFonts w:ascii="Times New Roman" w:eastAsiaTheme="minorEastAsia" w:hAnsi="Times New Roman" w:cs="Times New Roman"/>
          <w:color w:val="000000" w:themeColor="text1"/>
          <w:sz w:val="28"/>
          <w:szCs w:val="28"/>
          <w:lang w:eastAsia="ru-RU"/>
        </w:rPr>
        <w:t xml:space="preserve"> возможности для варьирования содержания</w:t>
      </w:r>
      <w:r>
        <w:rPr>
          <w:rFonts w:ascii="Times New Roman" w:eastAsiaTheme="minorEastAsia" w:hAnsi="Times New Roman" w:cs="Times New Roman"/>
          <w:color w:val="000000" w:themeColor="text1"/>
          <w:sz w:val="28"/>
          <w:szCs w:val="28"/>
          <w:lang w:eastAsia="ru-RU"/>
        </w:rPr>
        <w:t>;</w:t>
      </w:r>
      <w:r w:rsidRPr="000628A5">
        <w:rPr>
          <w:rFonts w:ascii="MS Mincho" w:eastAsia="MS Mincho" w:hAnsi="MS Mincho" w:cs="MS Mincho"/>
          <w:color w:val="000000" w:themeColor="text1"/>
          <w:sz w:val="28"/>
          <w:szCs w:val="28"/>
          <w:lang w:eastAsia="ru-RU"/>
        </w:rPr>
        <w:t> </w:t>
      </w:r>
    </w:p>
    <w:p w:rsidR="000628A5" w:rsidRDefault="000628A5" w:rsidP="000628A5">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r w:rsidRPr="000628A5">
        <w:rPr>
          <w:rFonts w:ascii="Times New Roman" w:eastAsiaTheme="minorEastAsia" w:hAnsi="Times New Roman" w:cs="Times New Roman"/>
          <w:color w:val="000000" w:themeColor="text1"/>
          <w:sz w:val="28"/>
          <w:szCs w:val="28"/>
          <w:lang w:eastAsia="ru-RU"/>
        </w:rPr>
        <w:t>соответствие задачам социализации ребёнка-дошкольника</w:t>
      </w:r>
      <w:r>
        <w:rPr>
          <w:rFonts w:ascii="Times New Roman" w:eastAsiaTheme="minorEastAsia" w:hAnsi="Times New Roman" w:cs="Times New Roman"/>
          <w:color w:val="000000" w:themeColor="text1"/>
          <w:sz w:val="28"/>
          <w:szCs w:val="28"/>
          <w:lang w:eastAsia="ru-RU"/>
        </w:rPr>
        <w:t>;</w:t>
      </w:r>
      <w:r w:rsidRPr="000628A5">
        <w:rPr>
          <w:rFonts w:ascii="MS Mincho" w:eastAsia="MS Mincho" w:hAnsi="MS Mincho" w:cs="MS Mincho"/>
          <w:color w:val="000000" w:themeColor="text1"/>
          <w:sz w:val="28"/>
          <w:szCs w:val="28"/>
          <w:lang w:eastAsia="ru-RU"/>
        </w:rPr>
        <w:t> </w:t>
      </w:r>
    </w:p>
    <w:p w:rsidR="000628A5" w:rsidRPr="000628A5" w:rsidRDefault="000628A5" w:rsidP="000628A5">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w:t>
      </w:r>
      <w:r w:rsidRPr="000628A5">
        <w:rPr>
          <w:rFonts w:ascii="Times New Roman" w:eastAsiaTheme="minorEastAsia" w:hAnsi="Times New Roman" w:cs="Times New Roman"/>
          <w:color w:val="000000" w:themeColor="text1"/>
          <w:sz w:val="28"/>
          <w:szCs w:val="28"/>
          <w:lang w:eastAsia="ru-RU"/>
        </w:rPr>
        <w:t xml:space="preserve"> соответствие содержанию деятельности, в которую включены дети</w:t>
      </w:r>
      <w:proofErr w:type="gramStart"/>
      <w:r w:rsidRPr="000628A5">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w:t>
      </w:r>
      <w:proofErr w:type="gramEnd"/>
    </w:p>
    <w:p w:rsidR="00E2279C" w:rsidRPr="000628A5" w:rsidRDefault="00E2279C" w:rsidP="000628A5">
      <w:pPr>
        <w:spacing w:after="0" w:line="240" w:lineRule="auto"/>
        <w:jc w:val="both"/>
        <w:rPr>
          <w:rFonts w:ascii="Times New Roman" w:hAnsi="Times New Roman" w:cs="Times New Roman"/>
          <w:b/>
          <w:color w:val="000000" w:themeColor="text1"/>
          <w:sz w:val="28"/>
          <w:szCs w:val="28"/>
        </w:rPr>
      </w:pPr>
    </w:p>
    <w:p w:rsidR="00306798" w:rsidRDefault="002F06A3" w:rsidP="003840A4">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581015" cy="3490860"/>
            <wp:effectExtent l="19050" t="0" r="63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306798" w:rsidRDefault="00306798" w:rsidP="003840A4">
      <w:pPr>
        <w:spacing w:after="0" w:line="240" w:lineRule="auto"/>
        <w:rPr>
          <w:rFonts w:ascii="Times New Roman" w:hAnsi="Times New Roman" w:cs="Times New Roman"/>
          <w:b/>
          <w:sz w:val="28"/>
          <w:szCs w:val="28"/>
        </w:rPr>
      </w:pPr>
    </w:p>
    <w:p w:rsidR="00306798" w:rsidRDefault="001E3EF0" w:rsidP="003840A4">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4031237"/>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716312" w:rsidRDefault="00716312" w:rsidP="00A17DED">
      <w:pPr>
        <w:widowControl w:val="0"/>
        <w:autoSpaceDE w:val="0"/>
        <w:autoSpaceDN w:val="0"/>
        <w:adjustRightInd w:val="0"/>
        <w:spacing w:after="240" w:line="240" w:lineRule="auto"/>
        <w:jc w:val="center"/>
        <w:rPr>
          <w:rFonts w:ascii="Times New Roman" w:hAnsi="Times New Roman" w:cs="Times New Roman"/>
          <w:b/>
          <w:sz w:val="28"/>
          <w:szCs w:val="28"/>
        </w:rPr>
      </w:pPr>
    </w:p>
    <w:p w:rsidR="00A17DED" w:rsidRDefault="00A17DED" w:rsidP="00A17DED">
      <w:pPr>
        <w:widowControl w:val="0"/>
        <w:autoSpaceDE w:val="0"/>
        <w:autoSpaceDN w:val="0"/>
        <w:adjustRightInd w:val="0"/>
        <w:spacing w:after="240" w:line="240" w:lineRule="auto"/>
        <w:jc w:val="center"/>
        <w:rPr>
          <w:rFonts w:ascii="Times" w:eastAsiaTheme="minorEastAsia" w:hAnsi="Times" w:cs="Times"/>
          <w:b/>
          <w:sz w:val="28"/>
          <w:szCs w:val="28"/>
          <w:lang w:eastAsia="ru-RU"/>
        </w:rPr>
      </w:pPr>
      <w:r w:rsidRPr="00A17DED">
        <w:rPr>
          <w:rFonts w:ascii="Times New Roman" w:hAnsi="Times New Roman" w:cs="Times New Roman"/>
          <w:b/>
          <w:sz w:val="28"/>
          <w:szCs w:val="28"/>
        </w:rPr>
        <w:lastRenderedPageBreak/>
        <w:t>Методы образовательной деятельности к</w:t>
      </w:r>
      <w:r w:rsidRPr="00A17DED">
        <w:rPr>
          <w:rFonts w:ascii="Times" w:eastAsiaTheme="minorEastAsia" w:hAnsi="Times" w:cs="Times"/>
          <w:b/>
          <w:sz w:val="28"/>
          <w:szCs w:val="28"/>
          <w:lang w:eastAsia="ru-RU"/>
        </w:rPr>
        <w:t>ак способы взаимодействия взрослого и детей, направленные на достижение целей и задач</w:t>
      </w:r>
      <w:r w:rsidR="008C6B16">
        <w:rPr>
          <w:rFonts w:ascii="Times" w:eastAsiaTheme="minorEastAsia" w:hAnsi="Times" w:cs="Times"/>
          <w:b/>
          <w:sz w:val="28"/>
          <w:szCs w:val="28"/>
          <w:lang w:eastAsia="ru-RU"/>
        </w:rPr>
        <w:t>.</w:t>
      </w:r>
    </w:p>
    <w:p w:rsidR="00F33F5F" w:rsidRPr="00A17DED" w:rsidRDefault="00F33F5F" w:rsidP="00A17DED">
      <w:pPr>
        <w:widowControl w:val="0"/>
        <w:autoSpaceDE w:val="0"/>
        <w:autoSpaceDN w:val="0"/>
        <w:adjustRightInd w:val="0"/>
        <w:spacing w:after="240" w:line="240" w:lineRule="auto"/>
        <w:jc w:val="center"/>
        <w:rPr>
          <w:rFonts w:ascii="Times" w:eastAsiaTheme="minorEastAsia" w:hAnsi="Times" w:cs="Times"/>
          <w:b/>
          <w:sz w:val="28"/>
          <w:szCs w:val="28"/>
          <w:lang w:eastAsia="ru-RU"/>
        </w:rPr>
      </w:pPr>
      <w:r>
        <w:rPr>
          <w:rFonts w:ascii="Times" w:eastAsiaTheme="minorEastAsia" w:hAnsi="Times" w:cs="Times"/>
          <w:b/>
          <w:noProof/>
          <w:sz w:val="28"/>
          <w:szCs w:val="28"/>
          <w:lang w:eastAsia="ru-RU"/>
        </w:rPr>
        <w:drawing>
          <wp:inline distT="0" distB="0" distL="0" distR="0">
            <wp:extent cx="5601496" cy="3496648"/>
            <wp:effectExtent l="0" t="1905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A17DED" w:rsidRDefault="004C4222" w:rsidP="00A17D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33F5F">
        <w:rPr>
          <w:rFonts w:ascii="Times" w:eastAsiaTheme="minorEastAsia" w:hAnsi="Times" w:cs="Times"/>
          <w:b/>
          <w:noProof/>
          <w:sz w:val="28"/>
          <w:szCs w:val="28"/>
          <w:lang w:eastAsia="ru-RU"/>
        </w:rPr>
        <w:drawing>
          <wp:inline distT="0" distB="0" distL="0" distR="0">
            <wp:extent cx="5476875" cy="3924300"/>
            <wp:effectExtent l="0" t="38100" r="0" b="1905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A17DED" w:rsidRDefault="00A17DED" w:rsidP="00A17DED">
      <w:pPr>
        <w:spacing w:after="0" w:line="240" w:lineRule="auto"/>
        <w:jc w:val="center"/>
        <w:rPr>
          <w:rFonts w:ascii="Times New Roman" w:hAnsi="Times New Roman" w:cs="Times New Roman"/>
          <w:b/>
          <w:sz w:val="28"/>
          <w:szCs w:val="28"/>
        </w:rPr>
      </w:pPr>
    </w:p>
    <w:p w:rsidR="005E06D6" w:rsidRDefault="005E06D6" w:rsidP="00A17DED">
      <w:pPr>
        <w:spacing w:after="0" w:line="240" w:lineRule="auto"/>
        <w:jc w:val="center"/>
        <w:rPr>
          <w:rFonts w:ascii="Times New Roman" w:hAnsi="Times New Roman" w:cs="Times New Roman"/>
          <w:b/>
          <w:sz w:val="28"/>
          <w:szCs w:val="28"/>
        </w:rPr>
      </w:pPr>
      <w:r>
        <w:rPr>
          <w:rFonts w:ascii="Times" w:eastAsiaTheme="minorEastAsia" w:hAnsi="Times" w:cs="Times"/>
          <w:b/>
          <w:noProof/>
          <w:sz w:val="28"/>
          <w:szCs w:val="28"/>
          <w:lang w:eastAsia="ru-RU"/>
        </w:rPr>
        <w:lastRenderedPageBreak/>
        <w:drawing>
          <wp:inline distT="0" distB="0" distL="0" distR="0">
            <wp:extent cx="5467350" cy="2686050"/>
            <wp:effectExtent l="0" t="0" r="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8C1EFD" w:rsidRDefault="008C1EFD" w:rsidP="00A17DED">
      <w:pPr>
        <w:spacing w:after="0" w:line="240" w:lineRule="auto"/>
        <w:jc w:val="center"/>
        <w:rPr>
          <w:rFonts w:ascii="Times New Roman" w:hAnsi="Times New Roman" w:cs="Times New Roman"/>
          <w:b/>
          <w:sz w:val="28"/>
          <w:szCs w:val="28"/>
        </w:rPr>
      </w:pPr>
    </w:p>
    <w:p w:rsidR="008C1EFD" w:rsidRDefault="008C1EFD" w:rsidP="00A17DED">
      <w:pPr>
        <w:spacing w:after="0" w:line="240" w:lineRule="auto"/>
        <w:jc w:val="center"/>
        <w:rPr>
          <w:rFonts w:ascii="Times New Roman" w:hAnsi="Times New Roman" w:cs="Times New Roman"/>
          <w:b/>
          <w:sz w:val="28"/>
          <w:szCs w:val="28"/>
        </w:rPr>
      </w:pPr>
    </w:p>
    <w:p w:rsidR="00552D25" w:rsidRDefault="00552D25" w:rsidP="00A17DED">
      <w:pPr>
        <w:spacing w:after="0" w:line="240" w:lineRule="auto"/>
        <w:jc w:val="center"/>
        <w:rPr>
          <w:rFonts w:ascii="Times New Roman" w:hAnsi="Times New Roman" w:cs="Times New Roman"/>
          <w:b/>
          <w:sz w:val="28"/>
          <w:szCs w:val="28"/>
        </w:rPr>
      </w:pPr>
    </w:p>
    <w:p w:rsidR="00552D25" w:rsidRDefault="00552D25" w:rsidP="00A17DED">
      <w:pPr>
        <w:spacing w:after="0" w:line="240" w:lineRule="auto"/>
        <w:jc w:val="center"/>
        <w:rPr>
          <w:rFonts w:ascii="Times New Roman" w:hAnsi="Times New Roman" w:cs="Times New Roman"/>
          <w:b/>
          <w:sz w:val="28"/>
          <w:szCs w:val="28"/>
        </w:rPr>
      </w:pPr>
    </w:p>
    <w:p w:rsidR="00552D25" w:rsidRDefault="00552D25" w:rsidP="00A17DED">
      <w:pPr>
        <w:spacing w:after="0" w:line="240" w:lineRule="auto"/>
        <w:jc w:val="center"/>
        <w:rPr>
          <w:rFonts w:ascii="Times New Roman" w:hAnsi="Times New Roman" w:cs="Times New Roman"/>
          <w:b/>
          <w:sz w:val="28"/>
          <w:szCs w:val="28"/>
        </w:rPr>
      </w:pPr>
    </w:p>
    <w:p w:rsidR="006517E4" w:rsidRPr="0036521A" w:rsidRDefault="00552D25" w:rsidP="0036521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534025" cy="4724400"/>
            <wp:effectExtent l="0" t="0" r="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1A7EBC" w:rsidRDefault="001A7EBC" w:rsidP="0008464F">
      <w:pPr>
        <w:widowControl w:val="0"/>
        <w:autoSpaceDE w:val="0"/>
        <w:autoSpaceDN w:val="0"/>
        <w:adjustRightInd w:val="0"/>
        <w:spacing w:after="240" w:line="240" w:lineRule="auto"/>
        <w:jc w:val="center"/>
        <w:rPr>
          <w:rFonts w:ascii="Times" w:eastAsiaTheme="minorEastAsia" w:hAnsi="Times" w:cs="Times"/>
          <w:b/>
          <w:sz w:val="32"/>
          <w:szCs w:val="32"/>
          <w:lang w:eastAsia="ru-RU"/>
        </w:rPr>
      </w:pPr>
    </w:p>
    <w:p w:rsidR="00A63DAD" w:rsidRDefault="0036521A" w:rsidP="0008464F">
      <w:pPr>
        <w:widowControl w:val="0"/>
        <w:autoSpaceDE w:val="0"/>
        <w:autoSpaceDN w:val="0"/>
        <w:adjustRightInd w:val="0"/>
        <w:spacing w:after="240" w:line="240" w:lineRule="auto"/>
        <w:jc w:val="center"/>
        <w:rPr>
          <w:rFonts w:ascii="Times" w:eastAsiaTheme="minorEastAsia" w:hAnsi="Times" w:cs="Times"/>
          <w:b/>
          <w:sz w:val="32"/>
          <w:szCs w:val="32"/>
          <w:lang w:eastAsia="ru-RU"/>
        </w:rPr>
      </w:pPr>
      <w:r>
        <w:rPr>
          <w:rFonts w:ascii="Times" w:eastAsiaTheme="minorEastAsia" w:hAnsi="Times" w:cs="Times"/>
          <w:b/>
          <w:noProof/>
          <w:sz w:val="32"/>
          <w:szCs w:val="32"/>
          <w:lang w:eastAsia="ru-RU"/>
        </w:rPr>
        <w:lastRenderedPageBreak/>
        <w:drawing>
          <wp:inline distT="0" distB="0" distL="0" distR="0">
            <wp:extent cx="5828504" cy="1913255"/>
            <wp:effectExtent l="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36521A" w:rsidRPr="0036521A" w:rsidRDefault="0036521A" w:rsidP="0072330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b/>
          <w:bCs/>
          <w:color w:val="000000" w:themeColor="text1"/>
          <w:sz w:val="28"/>
          <w:szCs w:val="28"/>
          <w:lang w:eastAsia="ru-RU"/>
        </w:rPr>
        <w:t>Ребенок -</w:t>
      </w:r>
      <w:r w:rsidRPr="0036521A">
        <w:rPr>
          <w:rFonts w:ascii="Times New Roman" w:eastAsiaTheme="minorEastAsia" w:hAnsi="Times New Roman" w:cs="Times New Roman"/>
          <w:b/>
          <w:bCs/>
          <w:color w:val="000000" w:themeColor="text1"/>
          <w:sz w:val="28"/>
          <w:szCs w:val="28"/>
          <w:lang w:eastAsia="ru-RU"/>
        </w:rPr>
        <w:t xml:space="preserve"> активный субъект образовательного процесса: </w:t>
      </w:r>
    </w:p>
    <w:p w:rsidR="0036521A" w:rsidRPr="0036521A" w:rsidRDefault="008F7CC9" w:rsidP="00723303">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r w:rsidR="0036521A" w:rsidRPr="0036521A">
        <w:rPr>
          <w:rFonts w:ascii="Times New Roman" w:eastAsiaTheme="minorEastAsia" w:hAnsi="Times New Roman" w:cs="Times New Roman"/>
          <w:color w:val="000000" w:themeColor="text1"/>
          <w:sz w:val="28"/>
          <w:szCs w:val="28"/>
          <w:lang w:eastAsia="ru-RU"/>
        </w:rPr>
        <w:t>он влияет на выбор темы проекта, форм работы в рамках проекта</w:t>
      </w:r>
      <w:r>
        <w:rPr>
          <w:rFonts w:ascii="Times New Roman" w:eastAsiaTheme="minorEastAsia" w:hAnsi="Times New Roman" w:cs="Times New Roman"/>
          <w:color w:val="000000" w:themeColor="text1"/>
          <w:sz w:val="28"/>
          <w:szCs w:val="28"/>
          <w:lang w:eastAsia="ru-RU"/>
        </w:rPr>
        <w:t>;</w:t>
      </w:r>
      <w:r w:rsidR="0036521A" w:rsidRPr="0036521A">
        <w:rPr>
          <w:rFonts w:ascii="MS Mincho" w:eastAsia="MS Mincho" w:hAnsi="MS Mincho" w:cs="MS Mincho"/>
          <w:color w:val="000000" w:themeColor="text1"/>
          <w:sz w:val="28"/>
          <w:szCs w:val="28"/>
          <w:lang w:eastAsia="ru-RU"/>
        </w:rPr>
        <w:t> </w:t>
      </w:r>
    </w:p>
    <w:p w:rsidR="0036521A" w:rsidRPr="0036521A" w:rsidRDefault="008F7CC9" w:rsidP="00723303">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r w:rsidR="0036521A" w:rsidRPr="0036521A">
        <w:rPr>
          <w:rFonts w:ascii="Times New Roman" w:eastAsiaTheme="minorEastAsia" w:hAnsi="Times New Roman" w:cs="Times New Roman"/>
          <w:color w:val="000000" w:themeColor="text1"/>
          <w:sz w:val="28"/>
          <w:szCs w:val="28"/>
          <w:lang w:eastAsia="ru-RU"/>
        </w:rPr>
        <w:t xml:space="preserve">он самостоятельно выбирает деятельность и устанавливает </w:t>
      </w:r>
      <w:r w:rsidR="0036521A" w:rsidRPr="0036521A">
        <w:rPr>
          <w:rFonts w:ascii="MS Mincho" w:eastAsia="MS Mincho" w:hAnsi="MS Mincho" w:cs="MS Mincho"/>
          <w:color w:val="000000" w:themeColor="text1"/>
          <w:sz w:val="28"/>
          <w:szCs w:val="28"/>
          <w:lang w:eastAsia="ru-RU"/>
        </w:rPr>
        <w:t> </w:t>
      </w:r>
      <w:r w:rsidR="0036521A" w:rsidRPr="0036521A">
        <w:rPr>
          <w:rFonts w:ascii="Times New Roman" w:eastAsiaTheme="minorEastAsia" w:hAnsi="Times New Roman" w:cs="Times New Roman"/>
          <w:color w:val="000000" w:themeColor="text1"/>
          <w:sz w:val="28"/>
          <w:szCs w:val="28"/>
          <w:lang w:eastAsia="ru-RU"/>
        </w:rPr>
        <w:t>последовательность и общую продолжительность ее выполнения</w:t>
      </w:r>
      <w:r>
        <w:rPr>
          <w:rFonts w:ascii="Times New Roman" w:eastAsiaTheme="minorEastAsia" w:hAnsi="Times New Roman" w:cs="Times New Roman"/>
          <w:color w:val="000000" w:themeColor="text1"/>
          <w:sz w:val="28"/>
          <w:szCs w:val="28"/>
          <w:lang w:eastAsia="ru-RU"/>
        </w:rPr>
        <w:t>;</w:t>
      </w:r>
      <w:r w:rsidR="0036521A" w:rsidRPr="0036521A">
        <w:rPr>
          <w:rFonts w:ascii="MS Mincho" w:eastAsia="MS Mincho" w:hAnsi="MS Mincho" w:cs="MS Mincho"/>
          <w:color w:val="000000" w:themeColor="text1"/>
          <w:sz w:val="28"/>
          <w:szCs w:val="28"/>
          <w:lang w:eastAsia="ru-RU"/>
        </w:rPr>
        <w:t> </w:t>
      </w:r>
    </w:p>
    <w:p w:rsidR="008F7CC9" w:rsidRPr="008F7CC9" w:rsidRDefault="008F7CC9" w:rsidP="00723303">
      <w:pPr>
        <w:widowControl w:val="0"/>
        <w:numPr>
          <w:ilvl w:val="0"/>
          <w:numId w:val="5"/>
        </w:numPr>
        <w:tabs>
          <w:tab w:val="left" w:pos="220"/>
          <w:tab w:val="left" w:pos="720"/>
        </w:tabs>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r w:rsidR="0036521A" w:rsidRPr="0036521A">
        <w:rPr>
          <w:rFonts w:ascii="Times New Roman" w:eastAsiaTheme="minorEastAsia" w:hAnsi="Times New Roman" w:cs="Times New Roman"/>
          <w:color w:val="000000" w:themeColor="text1"/>
          <w:sz w:val="28"/>
          <w:szCs w:val="28"/>
          <w:lang w:eastAsia="ru-RU"/>
        </w:rPr>
        <w:t xml:space="preserve">он выступает в роди инициатора, активного участника, а не </w:t>
      </w:r>
      <w:r w:rsidR="0036521A" w:rsidRPr="0036521A">
        <w:rPr>
          <w:rFonts w:ascii="MS Mincho" w:eastAsia="MS Mincho" w:hAnsi="MS Mincho" w:cs="MS Mincho"/>
          <w:color w:val="000000" w:themeColor="text1"/>
          <w:sz w:val="28"/>
          <w:szCs w:val="28"/>
          <w:lang w:eastAsia="ru-RU"/>
        </w:rPr>
        <w:t> </w:t>
      </w:r>
      <w:r w:rsidR="0036521A" w:rsidRPr="0036521A">
        <w:rPr>
          <w:rFonts w:ascii="Times New Roman" w:eastAsiaTheme="minorEastAsia" w:hAnsi="Times New Roman" w:cs="Times New Roman"/>
          <w:color w:val="000000" w:themeColor="text1"/>
          <w:sz w:val="28"/>
          <w:szCs w:val="28"/>
          <w:lang w:eastAsia="ru-RU"/>
        </w:rPr>
        <w:t>исполнителя указаний взрослых</w:t>
      </w:r>
      <w:r>
        <w:rPr>
          <w:rFonts w:ascii="Times New Roman" w:eastAsiaTheme="minorEastAsia" w:hAnsi="Times New Roman" w:cs="Times New Roman"/>
          <w:color w:val="000000" w:themeColor="text1"/>
          <w:sz w:val="28"/>
          <w:szCs w:val="28"/>
          <w:lang w:eastAsia="ru-RU"/>
        </w:rPr>
        <w:t>;</w:t>
      </w:r>
      <w:r w:rsidR="0036521A" w:rsidRPr="0036521A">
        <w:rPr>
          <w:rFonts w:ascii="MS Mincho" w:eastAsia="MS Mincho" w:hAnsi="MS Mincho" w:cs="MS Mincho"/>
          <w:color w:val="000000" w:themeColor="text1"/>
          <w:sz w:val="28"/>
          <w:szCs w:val="28"/>
          <w:lang w:eastAsia="ru-RU"/>
        </w:rPr>
        <w:t> </w:t>
      </w:r>
    </w:p>
    <w:p w:rsidR="0036521A" w:rsidRPr="0036521A" w:rsidRDefault="008F7CC9" w:rsidP="00723303">
      <w:pPr>
        <w:widowControl w:val="0"/>
        <w:tabs>
          <w:tab w:val="left" w:pos="220"/>
          <w:tab w:val="left" w:pos="720"/>
        </w:tabs>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r w:rsidR="0036521A" w:rsidRPr="0036521A">
        <w:rPr>
          <w:rFonts w:ascii="Times New Roman" w:eastAsiaTheme="minorEastAsia" w:hAnsi="Times New Roman" w:cs="Times New Roman"/>
          <w:color w:val="000000" w:themeColor="text1"/>
          <w:sz w:val="28"/>
          <w:szCs w:val="28"/>
          <w:lang w:eastAsia="ru-RU"/>
        </w:rPr>
        <w:t xml:space="preserve">он реализует свои интересы, потребности в знаниях, общении, игре и </w:t>
      </w:r>
      <w:r w:rsidR="0036521A" w:rsidRPr="0036521A">
        <w:rPr>
          <w:rFonts w:ascii="MS Mincho" w:eastAsia="MS Mincho" w:hAnsi="MS Mincho" w:cs="MS Mincho"/>
          <w:color w:val="000000" w:themeColor="text1"/>
          <w:sz w:val="28"/>
          <w:szCs w:val="28"/>
          <w:lang w:eastAsia="ru-RU"/>
        </w:rPr>
        <w:t> </w:t>
      </w:r>
      <w:r w:rsidR="0036521A" w:rsidRPr="0036521A">
        <w:rPr>
          <w:rFonts w:ascii="Times New Roman" w:eastAsiaTheme="minorEastAsia" w:hAnsi="Times New Roman" w:cs="Times New Roman"/>
          <w:color w:val="000000" w:themeColor="text1"/>
          <w:sz w:val="28"/>
          <w:szCs w:val="28"/>
          <w:lang w:eastAsia="ru-RU"/>
        </w:rPr>
        <w:t>других видах деятельности в основном самостоятельно</w:t>
      </w:r>
      <w:r>
        <w:rPr>
          <w:rFonts w:ascii="Times New Roman" w:eastAsiaTheme="minorEastAsia" w:hAnsi="Times New Roman" w:cs="Times New Roman"/>
          <w:color w:val="000000" w:themeColor="text1"/>
          <w:sz w:val="28"/>
          <w:szCs w:val="28"/>
          <w:lang w:eastAsia="ru-RU"/>
        </w:rPr>
        <w:t>.</w:t>
      </w:r>
      <w:r w:rsidR="0036521A" w:rsidRPr="0036521A">
        <w:rPr>
          <w:rFonts w:ascii="MS Mincho" w:eastAsia="MS Mincho" w:hAnsi="MS Mincho" w:cs="MS Mincho"/>
          <w:color w:val="000000" w:themeColor="text1"/>
          <w:sz w:val="28"/>
          <w:szCs w:val="28"/>
          <w:lang w:eastAsia="ru-RU"/>
        </w:rPr>
        <w:t> </w:t>
      </w:r>
    </w:p>
    <w:p w:rsidR="008F7CC9" w:rsidRDefault="008F7CC9" w:rsidP="00723303">
      <w:pPr>
        <w:widowControl w:val="0"/>
        <w:autoSpaceDE w:val="0"/>
        <w:autoSpaceDN w:val="0"/>
        <w:adjustRightInd w:val="0"/>
        <w:spacing w:after="0" w:line="240" w:lineRule="auto"/>
        <w:jc w:val="center"/>
        <w:rPr>
          <w:rFonts w:ascii="Times" w:eastAsiaTheme="minorEastAsia" w:hAnsi="Times" w:cs="Times"/>
          <w:b/>
          <w:sz w:val="32"/>
          <w:szCs w:val="32"/>
          <w:lang w:eastAsia="ru-RU"/>
        </w:rPr>
      </w:pPr>
    </w:p>
    <w:p w:rsidR="0008464F" w:rsidRPr="00930323" w:rsidRDefault="0008464F" w:rsidP="0072330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930323">
        <w:rPr>
          <w:rFonts w:ascii="Times New Roman" w:eastAsiaTheme="minorEastAsia" w:hAnsi="Times New Roman" w:cs="Times New Roman"/>
          <w:b/>
          <w:sz w:val="28"/>
          <w:szCs w:val="28"/>
          <w:lang w:eastAsia="ru-RU"/>
        </w:rPr>
        <w:t>Средства образовательной деятельности</w:t>
      </w:r>
      <w:r w:rsidR="005F42EC">
        <w:rPr>
          <w:rFonts w:ascii="Times New Roman" w:eastAsiaTheme="minorEastAsia" w:hAnsi="Times New Roman" w:cs="Times New Roman"/>
          <w:b/>
          <w:sz w:val="28"/>
          <w:szCs w:val="28"/>
          <w:lang w:eastAsia="ru-RU"/>
        </w:rPr>
        <w:t>.</w:t>
      </w:r>
    </w:p>
    <w:p w:rsidR="0008464F" w:rsidRPr="00072B8E" w:rsidRDefault="0008464F" w:rsidP="0072330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2B8E">
        <w:rPr>
          <w:rFonts w:ascii="Times New Roman" w:eastAsiaTheme="minorEastAsia" w:hAnsi="Times New Roman" w:cs="Times New Roman"/>
          <w:sz w:val="28"/>
          <w:szCs w:val="28"/>
          <w:lang w:eastAsia="ru-RU"/>
        </w:rPr>
        <w:t xml:space="preserve">Для развития детей в каждой возрастной группе создана развивающая среда с учётом возрастных и индивидуальных особенностей воспитанников, специфики их образовательных потребностей и интересов. Особое место занимают в ней </w:t>
      </w:r>
      <w:r w:rsidRPr="001A7EBC">
        <w:rPr>
          <w:rFonts w:ascii="Times New Roman" w:eastAsiaTheme="minorEastAsia" w:hAnsi="Times New Roman" w:cs="Times New Roman"/>
          <w:i/>
          <w:sz w:val="28"/>
          <w:szCs w:val="28"/>
          <w:lang w:eastAsia="ru-RU"/>
        </w:rPr>
        <w:t>средства образовательной деятельности - совокупность материальных и идеальных объектов:</w:t>
      </w:r>
    </w:p>
    <w:p w:rsidR="0008464F" w:rsidRP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464F" w:rsidRPr="00072B8E">
        <w:rPr>
          <w:rFonts w:ascii="Times New Roman" w:eastAsiaTheme="minorEastAsia" w:hAnsi="Times New Roman" w:cs="Times New Roman"/>
          <w:sz w:val="28"/>
          <w:szCs w:val="28"/>
          <w:lang w:eastAsia="ru-RU"/>
        </w:rPr>
        <w:t>демонстрационные (применяем</w:t>
      </w:r>
      <w:r>
        <w:rPr>
          <w:rFonts w:ascii="Times New Roman" w:eastAsiaTheme="minorEastAsia" w:hAnsi="Times New Roman" w:cs="Times New Roman"/>
          <w:sz w:val="28"/>
          <w:szCs w:val="28"/>
          <w:lang w:eastAsia="ru-RU"/>
        </w:rPr>
        <w:t>ые взрослым) и раздаточные (ис</w:t>
      </w:r>
      <w:r w:rsidR="0008464F" w:rsidRPr="00072B8E">
        <w:rPr>
          <w:rFonts w:ascii="Times New Roman" w:eastAsiaTheme="minorEastAsia" w:hAnsi="Times New Roman" w:cs="Times New Roman"/>
          <w:sz w:val="28"/>
          <w:szCs w:val="28"/>
          <w:lang w:eastAsia="ru-RU"/>
        </w:rPr>
        <w:t xml:space="preserve">пользуемые детьми); </w:t>
      </w:r>
    </w:p>
    <w:p w:rsid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464F" w:rsidRPr="00072B8E">
        <w:rPr>
          <w:rFonts w:ascii="Times New Roman" w:eastAsiaTheme="minorEastAsia" w:hAnsi="Times New Roman" w:cs="Times New Roman"/>
          <w:sz w:val="28"/>
          <w:szCs w:val="28"/>
          <w:lang w:eastAsia="ru-RU"/>
        </w:rPr>
        <w:t>визуальные (для зрительного вос</w:t>
      </w:r>
      <w:r>
        <w:rPr>
          <w:rFonts w:ascii="Times New Roman" w:eastAsiaTheme="minorEastAsia" w:hAnsi="Times New Roman" w:cs="Times New Roman"/>
          <w:sz w:val="28"/>
          <w:szCs w:val="28"/>
          <w:lang w:eastAsia="ru-RU"/>
        </w:rPr>
        <w:t>приятия), аудийные (для слухового восприятия);</w:t>
      </w:r>
    </w:p>
    <w:p w:rsidR="0008464F" w:rsidRP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464F" w:rsidRPr="00072B8E">
        <w:rPr>
          <w:rFonts w:ascii="Times New Roman" w:eastAsiaTheme="minorEastAsia" w:hAnsi="Times New Roman" w:cs="Times New Roman"/>
          <w:sz w:val="28"/>
          <w:szCs w:val="28"/>
          <w:lang w:eastAsia="ru-RU"/>
        </w:rPr>
        <w:t>аудиовизуальные (д</w:t>
      </w:r>
      <w:r>
        <w:rPr>
          <w:rFonts w:ascii="Times New Roman" w:eastAsiaTheme="minorEastAsia" w:hAnsi="Times New Roman" w:cs="Times New Roman"/>
          <w:sz w:val="28"/>
          <w:szCs w:val="28"/>
          <w:lang w:eastAsia="ru-RU"/>
        </w:rPr>
        <w:t>ля зрительно-слухового восприя</w:t>
      </w:r>
      <w:r w:rsidR="0008464F" w:rsidRPr="00072B8E">
        <w:rPr>
          <w:rFonts w:ascii="Times New Roman" w:eastAsiaTheme="minorEastAsia" w:hAnsi="Times New Roman" w:cs="Times New Roman"/>
          <w:sz w:val="28"/>
          <w:szCs w:val="28"/>
          <w:lang w:eastAsia="ru-RU"/>
        </w:rPr>
        <w:t xml:space="preserve">тия); </w:t>
      </w:r>
    </w:p>
    <w:p w:rsidR="0008464F" w:rsidRP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464F" w:rsidRPr="00072B8E">
        <w:rPr>
          <w:rFonts w:ascii="Times New Roman" w:eastAsiaTheme="minorEastAsia" w:hAnsi="Times New Roman" w:cs="Times New Roman"/>
          <w:sz w:val="28"/>
          <w:szCs w:val="28"/>
          <w:lang w:eastAsia="ru-RU"/>
        </w:rPr>
        <w:t>естественные (натуральные) и и</w:t>
      </w:r>
      <w:r>
        <w:rPr>
          <w:rFonts w:ascii="Times New Roman" w:eastAsiaTheme="minorEastAsia" w:hAnsi="Times New Roman" w:cs="Times New Roman"/>
          <w:sz w:val="28"/>
          <w:szCs w:val="28"/>
          <w:lang w:eastAsia="ru-RU"/>
        </w:rPr>
        <w:t>скусственные (созданные челове</w:t>
      </w:r>
      <w:r w:rsidR="0008464F" w:rsidRPr="00072B8E">
        <w:rPr>
          <w:rFonts w:ascii="Times New Roman" w:eastAsiaTheme="minorEastAsia" w:hAnsi="Times New Roman" w:cs="Times New Roman"/>
          <w:sz w:val="28"/>
          <w:szCs w:val="28"/>
          <w:lang w:eastAsia="ru-RU"/>
        </w:rPr>
        <w:t xml:space="preserve">ком); </w:t>
      </w:r>
    </w:p>
    <w:p w:rsidR="0008464F" w:rsidRP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464F" w:rsidRPr="00072B8E">
        <w:rPr>
          <w:rFonts w:ascii="Times New Roman" w:eastAsiaTheme="minorEastAsia" w:hAnsi="Times New Roman" w:cs="Times New Roman"/>
          <w:sz w:val="28"/>
          <w:szCs w:val="28"/>
          <w:lang w:eastAsia="ru-RU"/>
        </w:rPr>
        <w:t>реальные (существующие) и виртуальные (не существующие, но возмо</w:t>
      </w:r>
      <w:r>
        <w:rPr>
          <w:rFonts w:ascii="Times New Roman" w:eastAsiaTheme="minorEastAsia" w:hAnsi="Times New Roman" w:cs="Times New Roman"/>
          <w:sz w:val="28"/>
          <w:szCs w:val="28"/>
          <w:lang w:eastAsia="ru-RU"/>
        </w:rPr>
        <w:t xml:space="preserve">жные) </w:t>
      </w:r>
    </w:p>
    <w:p w:rsidR="0008464F" w:rsidRPr="001A7EBC" w:rsidRDefault="00072B8E" w:rsidP="00072B8E">
      <w:pPr>
        <w:widowControl w:val="0"/>
        <w:autoSpaceDE w:val="0"/>
        <w:autoSpaceDN w:val="0"/>
        <w:adjustRightInd w:val="0"/>
        <w:spacing w:after="0" w:line="240" w:lineRule="auto"/>
        <w:ind w:firstLine="709"/>
        <w:jc w:val="both"/>
        <w:rPr>
          <w:rFonts w:ascii="Times New Roman" w:eastAsiaTheme="minorEastAsia" w:hAnsi="Times New Roman" w:cs="Times New Roman"/>
          <w:i/>
          <w:sz w:val="28"/>
          <w:szCs w:val="28"/>
          <w:lang w:eastAsia="ru-RU"/>
        </w:rPr>
      </w:pPr>
      <w:r w:rsidRPr="001A7EBC">
        <w:rPr>
          <w:rFonts w:ascii="Times New Roman" w:eastAsiaTheme="minorEastAsia" w:hAnsi="Times New Roman" w:cs="Times New Roman"/>
          <w:i/>
          <w:sz w:val="28"/>
          <w:szCs w:val="28"/>
          <w:lang w:eastAsia="ru-RU"/>
        </w:rPr>
        <w:t>Средства, направлен</w:t>
      </w:r>
      <w:r w:rsidR="0008464F" w:rsidRPr="001A7EBC">
        <w:rPr>
          <w:rFonts w:ascii="Times New Roman" w:eastAsiaTheme="minorEastAsia" w:hAnsi="Times New Roman" w:cs="Times New Roman"/>
          <w:i/>
          <w:sz w:val="28"/>
          <w:szCs w:val="28"/>
          <w:lang w:eastAsia="ru-RU"/>
        </w:rPr>
        <w:t xml:space="preserve">ные на развитие деятельности детей: </w:t>
      </w:r>
    </w:p>
    <w:p w:rsidR="0008464F" w:rsidRP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464F" w:rsidRPr="00072B8E">
        <w:rPr>
          <w:rFonts w:ascii="Times New Roman" w:eastAsiaTheme="minorEastAsia" w:hAnsi="Times New Roman" w:cs="Times New Roman"/>
          <w:sz w:val="28"/>
          <w:szCs w:val="28"/>
          <w:lang w:eastAsia="ru-RU"/>
        </w:rPr>
        <w:t xml:space="preserve">двигательной (оборудование для ходьбы, бега, ползания, лазанья, прыгания, занятий с мячом и др.); </w:t>
      </w:r>
    </w:p>
    <w:p w:rsidR="0008464F" w:rsidRP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464F" w:rsidRPr="00072B8E">
        <w:rPr>
          <w:rFonts w:ascii="Times New Roman" w:eastAsiaTheme="minorEastAsia" w:hAnsi="Times New Roman" w:cs="Times New Roman"/>
          <w:sz w:val="28"/>
          <w:szCs w:val="28"/>
          <w:lang w:eastAsia="ru-RU"/>
        </w:rPr>
        <w:t xml:space="preserve">игровой (игры, игрушки); </w:t>
      </w:r>
    </w:p>
    <w:p w:rsidR="0008464F" w:rsidRP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464F" w:rsidRPr="00072B8E">
        <w:rPr>
          <w:rFonts w:ascii="Times New Roman" w:eastAsiaTheme="minorEastAsia" w:hAnsi="Times New Roman" w:cs="Times New Roman"/>
          <w:sz w:val="28"/>
          <w:szCs w:val="28"/>
          <w:lang w:eastAsia="ru-RU"/>
        </w:rPr>
        <w:t xml:space="preserve">коммуникативной (дидактический материал); </w:t>
      </w:r>
    </w:p>
    <w:p w:rsidR="0008464F" w:rsidRP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464F" w:rsidRPr="00072B8E">
        <w:rPr>
          <w:rFonts w:ascii="Times New Roman" w:eastAsiaTheme="minorEastAsia" w:hAnsi="Times New Roman" w:cs="Times New Roman"/>
          <w:sz w:val="28"/>
          <w:szCs w:val="28"/>
          <w:lang w:eastAsia="ru-RU"/>
        </w:rPr>
        <w:t>чтения (восприятия) художествен</w:t>
      </w:r>
      <w:r>
        <w:rPr>
          <w:rFonts w:ascii="Times New Roman" w:eastAsiaTheme="minorEastAsia" w:hAnsi="Times New Roman" w:cs="Times New Roman"/>
          <w:sz w:val="28"/>
          <w:szCs w:val="28"/>
          <w:lang w:eastAsia="ru-RU"/>
        </w:rPr>
        <w:t>ной литературы (книги для дет</w:t>
      </w:r>
      <w:r w:rsidR="0008464F" w:rsidRPr="00072B8E">
        <w:rPr>
          <w:rFonts w:ascii="Times New Roman" w:eastAsiaTheme="minorEastAsia" w:hAnsi="Times New Roman" w:cs="Times New Roman"/>
          <w:sz w:val="28"/>
          <w:szCs w:val="28"/>
          <w:lang w:eastAsia="ru-RU"/>
        </w:rPr>
        <w:t xml:space="preserve">ского чтения, в том числе аудиокниги, иллюстративный материал); </w:t>
      </w:r>
    </w:p>
    <w:p w:rsidR="0008464F" w:rsidRP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464F" w:rsidRPr="00072B8E">
        <w:rPr>
          <w:rFonts w:ascii="Times New Roman" w:eastAsiaTheme="minorEastAsia" w:hAnsi="Times New Roman" w:cs="Times New Roman"/>
          <w:sz w:val="28"/>
          <w:szCs w:val="28"/>
          <w:lang w:eastAsia="ru-RU"/>
        </w:rPr>
        <w:t xml:space="preserve">познавательно-исследовательской (натуральные предметы для исследования и образно-символический материал, в том числе макеты, карты, модели, картины и др.); </w:t>
      </w:r>
    </w:p>
    <w:p w:rsidR="0008464F" w:rsidRP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464F" w:rsidRPr="00072B8E">
        <w:rPr>
          <w:rFonts w:ascii="Times New Roman" w:eastAsiaTheme="minorEastAsia" w:hAnsi="Times New Roman" w:cs="Times New Roman"/>
          <w:sz w:val="28"/>
          <w:szCs w:val="28"/>
          <w:lang w:eastAsia="ru-RU"/>
        </w:rPr>
        <w:t xml:space="preserve">трудовой (оборудование и инвентарь для всех видов труда); </w:t>
      </w:r>
    </w:p>
    <w:p w:rsidR="0008464F" w:rsidRPr="00072B8E" w:rsidRDefault="00072B8E" w:rsidP="00072B8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08464F" w:rsidRPr="00072B8E">
        <w:rPr>
          <w:rFonts w:ascii="Times New Roman" w:eastAsiaTheme="minorEastAsia" w:hAnsi="Times New Roman" w:cs="Times New Roman"/>
          <w:sz w:val="28"/>
          <w:szCs w:val="28"/>
          <w:lang w:eastAsia="ru-RU"/>
        </w:rPr>
        <w:t>продуктивной (оборудование и материалы для лепки, аппликации, рисования и конструирования, в том чис</w:t>
      </w:r>
      <w:r>
        <w:rPr>
          <w:rFonts w:ascii="Times New Roman" w:eastAsiaTheme="minorEastAsia" w:hAnsi="Times New Roman" w:cs="Times New Roman"/>
          <w:sz w:val="28"/>
          <w:szCs w:val="28"/>
          <w:lang w:eastAsia="ru-RU"/>
        </w:rPr>
        <w:t>ле строительный материал, кон</w:t>
      </w:r>
      <w:r w:rsidR="0008464F" w:rsidRPr="00072B8E">
        <w:rPr>
          <w:rFonts w:ascii="Times New Roman" w:eastAsiaTheme="minorEastAsia" w:hAnsi="Times New Roman" w:cs="Times New Roman"/>
          <w:sz w:val="28"/>
          <w:szCs w:val="28"/>
          <w:lang w:eastAsia="ru-RU"/>
        </w:rPr>
        <w:t xml:space="preserve">структоры, природный и бросовый материал); </w:t>
      </w:r>
    </w:p>
    <w:p w:rsidR="000F1D37" w:rsidRDefault="00072B8E" w:rsidP="00930323">
      <w:pPr>
        <w:widowControl w:val="0"/>
        <w:autoSpaceDE w:val="0"/>
        <w:autoSpaceDN w:val="0"/>
        <w:adjustRightInd w:val="0"/>
        <w:spacing w:after="240" w:line="240" w:lineRule="auto"/>
        <w:jc w:val="both"/>
        <w:rPr>
          <w:rFonts w:ascii="Times New Roman" w:eastAsiaTheme="minorEastAsia" w:hAnsi="Times New Roman" w:cs="Times New Roman"/>
          <w:sz w:val="28"/>
          <w:szCs w:val="28"/>
          <w:lang w:eastAsia="ru-RU"/>
        </w:rPr>
      </w:pPr>
      <w:r w:rsidRPr="00072B8E">
        <w:rPr>
          <w:rFonts w:ascii="Times New Roman" w:eastAsiaTheme="minorEastAsia" w:hAnsi="Times New Roman" w:cs="Times New Roman"/>
          <w:sz w:val="28"/>
          <w:szCs w:val="28"/>
          <w:lang w:eastAsia="ru-RU"/>
        </w:rPr>
        <w:t xml:space="preserve">-музыкально-художественной </w:t>
      </w:r>
      <w:r>
        <w:rPr>
          <w:rFonts w:ascii="Times New Roman" w:eastAsiaTheme="minorEastAsia" w:hAnsi="Times New Roman" w:cs="Times New Roman"/>
          <w:sz w:val="28"/>
          <w:szCs w:val="28"/>
          <w:lang w:eastAsia="ru-RU"/>
        </w:rPr>
        <w:t>(детские музыкальные инструмен</w:t>
      </w:r>
      <w:r w:rsidRPr="00072B8E">
        <w:rPr>
          <w:rFonts w:ascii="Times New Roman" w:eastAsiaTheme="minorEastAsia" w:hAnsi="Times New Roman" w:cs="Times New Roman"/>
          <w:sz w:val="28"/>
          <w:szCs w:val="28"/>
          <w:lang w:eastAsia="ru-RU"/>
        </w:rPr>
        <w:t xml:space="preserve">ты, дидактический материал и др.). </w:t>
      </w:r>
    </w:p>
    <w:p w:rsidR="008C6B16" w:rsidRDefault="008C6B16" w:rsidP="005F42EC">
      <w:pPr>
        <w:jc w:val="center"/>
        <w:rPr>
          <w:rFonts w:ascii="Times New Roman" w:hAnsi="Times New Roman" w:cs="Times New Roman"/>
          <w:b/>
          <w:sz w:val="28"/>
          <w:szCs w:val="28"/>
        </w:rPr>
      </w:pPr>
    </w:p>
    <w:p w:rsidR="005F42EC" w:rsidRDefault="005F42EC" w:rsidP="005F42EC">
      <w:pPr>
        <w:jc w:val="center"/>
        <w:rPr>
          <w:rFonts w:ascii="Times New Roman" w:hAnsi="Times New Roman" w:cs="Times New Roman"/>
          <w:b/>
          <w:sz w:val="28"/>
          <w:szCs w:val="28"/>
        </w:rPr>
      </w:pPr>
      <w:r>
        <w:rPr>
          <w:rFonts w:ascii="Times New Roman" w:hAnsi="Times New Roman" w:cs="Times New Roman"/>
          <w:b/>
          <w:sz w:val="28"/>
          <w:szCs w:val="28"/>
        </w:rPr>
        <w:t>2.7. Взаимодействие с семьями воспитанников</w:t>
      </w:r>
      <w:r w:rsidR="008C6B16">
        <w:rPr>
          <w:rFonts w:ascii="Times New Roman" w:hAnsi="Times New Roman" w:cs="Times New Roman"/>
          <w:b/>
          <w:sz w:val="28"/>
          <w:szCs w:val="28"/>
        </w:rPr>
        <w:t>.</w:t>
      </w:r>
    </w:p>
    <w:p w:rsidR="005F42EC" w:rsidRPr="00823528" w:rsidRDefault="005F42EC" w:rsidP="005F42EC">
      <w:pPr>
        <w:pStyle w:val="Style11"/>
        <w:widowControl/>
        <w:spacing w:line="240" w:lineRule="auto"/>
        <w:ind w:firstLine="709"/>
        <w:rPr>
          <w:rStyle w:val="FontStyle207"/>
          <w:rFonts w:ascii="Times New Roman" w:hAnsi="Times New Roman" w:cs="Times New Roman"/>
          <w:sz w:val="28"/>
          <w:szCs w:val="28"/>
        </w:rPr>
      </w:pPr>
      <w:r w:rsidRPr="00823528">
        <w:rPr>
          <w:rStyle w:val="FontStyle207"/>
          <w:rFonts w:ascii="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5F42EC" w:rsidRPr="00823528" w:rsidRDefault="005F42EC" w:rsidP="005F42EC">
      <w:pPr>
        <w:pStyle w:val="Style17"/>
        <w:widowControl/>
        <w:tabs>
          <w:tab w:val="left" w:pos="7373"/>
        </w:tabs>
        <w:ind w:firstLine="709"/>
        <w:rPr>
          <w:rStyle w:val="FontStyle209"/>
          <w:rFonts w:ascii="Times New Roman" w:hAnsi="Times New Roman" w:cs="Times New Roman"/>
          <w:sz w:val="28"/>
          <w:szCs w:val="28"/>
        </w:rPr>
      </w:pPr>
      <w:r w:rsidRPr="00823528">
        <w:rPr>
          <w:rStyle w:val="FontStyle209"/>
          <w:rFonts w:ascii="Times New Roman" w:hAnsi="Times New Roman" w:cs="Times New Roman"/>
          <w:sz w:val="28"/>
          <w:szCs w:val="28"/>
        </w:rPr>
        <w:t>Основные формы взаимодействия с семьей</w:t>
      </w:r>
    </w:p>
    <w:p w:rsidR="005F42EC" w:rsidRPr="00823528" w:rsidRDefault="005F42EC" w:rsidP="005F42EC">
      <w:pPr>
        <w:pStyle w:val="Style11"/>
        <w:widowControl/>
        <w:spacing w:line="240" w:lineRule="auto"/>
        <w:ind w:firstLine="709"/>
        <w:rPr>
          <w:rStyle w:val="FontStyle207"/>
          <w:rFonts w:ascii="Times New Roman" w:hAnsi="Times New Roman" w:cs="Times New Roman"/>
          <w:sz w:val="28"/>
          <w:szCs w:val="28"/>
        </w:rPr>
      </w:pPr>
      <w:r w:rsidRPr="00823528">
        <w:rPr>
          <w:rStyle w:val="FontStyle292"/>
          <w:rFonts w:ascii="Times New Roman" w:hAnsi="Times New Roman" w:cs="Times New Roman"/>
          <w:i/>
          <w:sz w:val="28"/>
          <w:szCs w:val="28"/>
        </w:rPr>
        <w:t xml:space="preserve">Знакомство с семьей: </w:t>
      </w:r>
      <w:r w:rsidRPr="00823528">
        <w:rPr>
          <w:rStyle w:val="FontStyle207"/>
          <w:rFonts w:ascii="Times New Roman" w:hAnsi="Times New Roman" w:cs="Times New Roman"/>
          <w:sz w:val="28"/>
          <w:szCs w:val="28"/>
        </w:rPr>
        <w:t>встречи-знакомства, посещение семей, анкетирование семей.</w:t>
      </w:r>
    </w:p>
    <w:p w:rsidR="005F42EC" w:rsidRPr="00823528" w:rsidRDefault="005F42EC" w:rsidP="005F42EC">
      <w:pPr>
        <w:pStyle w:val="Style184"/>
        <w:widowControl/>
        <w:ind w:firstLine="709"/>
        <w:jc w:val="both"/>
        <w:rPr>
          <w:rStyle w:val="FontStyle207"/>
          <w:rFonts w:ascii="Times New Roman" w:hAnsi="Times New Roman" w:cs="Times New Roman"/>
          <w:sz w:val="28"/>
          <w:szCs w:val="28"/>
        </w:rPr>
      </w:pPr>
      <w:r w:rsidRPr="00823528">
        <w:rPr>
          <w:rStyle w:val="FontStyle292"/>
          <w:rFonts w:ascii="Times New Roman" w:hAnsi="Times New Roman" w:cs="Times New Roman"/>
          <w:i/>
          <w:sz w:val="28"/>
          <w:szCs w:val="28"/>
        </w:rPr>
        <w:t xml:space="preserve">Информирование родителей о </w:t>
      </w:r>
      <w:r w:rsidRPr="00823528">
        <w:rPr>
          <w:rStyle w:val="FontStyle207"/>
          <w:rFonts w:ascii="Times New Roman" w:hAnsi="Times New Roman" w:cs="Times New Roman"/>
          <w:b/>
          <w:sz w:val="28"/>
          <w:szCs w:val="28"/>
        </w:rPr>
        <w:t xml:space="preserve">ходе </w:t>
      </w:r>
      <w:r w:rsidRPr="00823528">
        <w:rPr>
          <w:rStyle w:val="FontStyle292"/>
          <w:rFonts w:ascii="Times New Roman" w:hAnsi="Times New Roman" w:cs="Times New Roman"/>
          <w:i/>
          <w:sz w:val="28"/>
          <w:szCs w:val="28"/>
        </w:rPr>
        <w:t xml:space="preserve">образовательного процесса: </w:t>
      </w:r>
      <w:r w:rsidRPr="00823528">
        <w:rPr>
          <w:rStyle w:val="FontStyle207"/>
          <w:rFonts w:ascii="Times New Roman" w:hAnsi="Times New Roman" w:cs="Times New Roman"/>
          <w:sz w:val="28"/>
          <w:szCs w:val="28"/>
        </w:rPr>
        <w:t xml:space="preserve">дни открытых дверей, индивидуальные </w:t>
      </w:r>
      <w:r w:rsidRPr="00823528">
        <w:rPr>
          <w:rStyle w:val="FontStyle292"/>
          <w:rFonts w:ascii="Times New Roman" w:hAnsi="Times New Roman" w:cs="Times New Roman"/>
          <w:sz w:val="28"/>
          <w:szCs w:val="28"/>
        </w:rPr>
        <w:t xml:space="preserve">и </w:t>
      </w:r>
      <w:r w:rsidRPr="00823528">
        <w:rPr>
          <w:rStyle w:val="FontStyle207"/>
          <w:rFonts w:ascii="Times New Roman" w:hAnsi="Times New Roman" w:cs="Times New Roman"/>
          <w:sz w:val="28"/>
          <w:szCs w:val="28"/>
        </w:rPr>
        <w:t xml:space="preserve">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w:t>
      </w:r>
      <w:r w:rsidRPr="00823528">
        <w:rPr>
          <w:rStyle w:val="FontStyle292"/>
          <w:rFonts w:ascii="Times New Roman" w:hAnsi="Times New Roman" w:cs="Times New Roman"/>
          <w:sz w:val="28"/>
          <w:szCs w:val="28"/>
        </w:rPr>
        <w:t xml:space="preserve">и </w:t>
      </w:r>
      <w:r w:rsidRPr="00823528">
        <w:rPr>
          <w:rStyle w:val="FontStyle207"/>
          <w:rFonts w:ascii="Times New Roman" w:hAnsi="Times New Roman" w:cs="Times New Roman"/>
          <w:sz w:val="28"/>
          <w:szCs w:val="28"/>
        </w:rPr>
        <w:t>праздники, создание памяток, интернет-журналов, переписка по электронной почте.</w:t>
      </w:r>
    </w:p>
    <w:p w:rsidR="005F42EC" w:rsidRPr="00823528" w:rsidRDefault="005F42EC" w:rsidP="005F42EC">
      <w:pPr>
        <w:pStyle w:val="Style11"/>
        <w:widowControl/>
        <w:spacing w:line="240" w:lineRule="auto"/>
        <w:ind w:firstLine="709"/>
        <w:rPr>
          <w:rStyle w:val="FontStyle207"/>
          <w:rFonts w:ascii="Times New Roman" w:hAnsi="Times New Roman" w:cs="Times New Roman"/>
          <w:sz w:val="28"/>
          <w:szCs w:val="28"/>
        </w:rPr>
      </w:pPr>
      <w:r w:rsidRPr="00823528">
        <w:rPr>
          <w:rStyle w:val="FontStyle292"/>
          <w:rFonts w:ascii="Times New Roman" w:hAnsi="Times New Roman" w:cs="Times New Roman"/>
          <w:i/>
          <w:sz w:val="28"/>
          <w:szCs w:val="28"/>
        </w:rPr>
        <w:t xml:space="preserve">Образование родителей </w:t>
      </w:r>
      <w:r w:rsidRPr="00823528">
        <w:rPr>
          <w:rStyle w:val="FontStyle207"/>
          <w:rFonts w:ascii="Times New Roman" w:hAnsi="Times New Roman" w:cs="Times New Roman"/>
          <w:sz w:val="28"/>
          <w:szCs w:val="28"/>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5F42EC" w:rsidRPr="00823528" w:rsidRDefault="005F42EC" w:rsidP="005F42EC">
      <w:pPr>
        <w:spacing w:after="0" w:line="240" w:lineRule="auto"/>
        <w:ind w:firstLine="708"/>
        <w:jc w:val="both"/>
        <w:rPr>
          <w:rFonts w:ascii="Times New Roman" w:hAnsi="Times New Roman" w:cs="Times New Roman"/>
          <w:sz w:val="28"/>
          <w:szCs w:val="28"/>
        </w:rPr>
      </w:pPr>
      <w:r w:rsidRPr="00823528">
        <w:rPr>
          <w:rFonts w:ascii="Times New Roman" w:hAnsi="Times New Roman" w:cs="Times New Roman"/>
          <w:b/>
          <w:i/>
          <w:sz w:val="28"/>
          <w:szCs w:val="28"/>
        </w:rPr>
        <w:t xml:space="preserve">Непосредственное вовлечение родителей в образовательную деятельность: </w:t>
      </w:r>
      <w:r w:rsidRPr="00823528">
        <w:rPr>
          <w:rFonts w:ascii="Times New Roman" w:hAnsi="Times New Roman" w:cs="Times New Roman"/>
          <w:sz w:val="28"/>
          <w:szCs w:val="28"/>
        </w:rPr>
        <w:t xml:space="preserve">организация совместной деятельности в системе «ребенок-родитель-педагог», </w:t>
      </w:r>
      <w:r w:rsidRPr="00823528">
        <w:rPr>
          <w:rStyle w:val="FontStyle207"/>
          <w:rFonts w:ascii="Times New Roman" w:hAnsi="Times New Roman" w:cs="Times New Roman"/>
          <w:sz w:val="28"/>
          <w:szCs w:val="28"/>
        </w:rPr>
        <w:t xml:space="preserve">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w:t>
      </w:r>
      <w:r w:rsidRPr="00823528">
        <w:rPr>
          <w:rStyle w:val="FontStyle292"/>
          <w:rFonts w:ascii="Times New Roman" w:hAnsi="Times New Roman" w:cs="Times New Roman"/>
          <w:sz w:val="28"/>
          <w:szCs w:val="28"/>
        </w:rPr>
        <w:t xml:space="preserve">к </w:t>
      </w:r>
      <w:r w:rsidRPr="00823528">
        <w:rPr>
          <w:rStyle w:val="FontStyle207"/>
          <w:rFonts w:ascii="Times New Roman" w:hAnsi="Times New Roman" w:cs="Times New Roman"/>
          <w:sz w:val="28"/>
          <w:szCs w:val="28"/>
        </w:rPr>
        <w:t xml:space="preserve">участию </w:t>
      </w:r>
      <w:r w:rsidRPr="00823528">
        <w:rPr>
          <w:rStyle w:val="FontStyle292"/>
          <w:rFonts w:ascii="Times New Roman" w:hAnsi="Times New Roman" w:cs="Times New Roman"/>
          <w:sz w:val="28"/>
          <w:szCs w:val="28"/>
        </w:rPr>
        <w:t xml:space="preserve">в </w:t>
      </w:r>
      <w:r w:rsidRPr="00823528">
        <w:rPr>
          <w:rStyle w:val="FontStyle207"/>
          <w:rFonts w:ascii="Times New Roman" w:hAnsi="Times New Roman" w:cs="Times New Roman"/>
          <w:sz w:val="28"/>
          <w:szCs w:val="28"/>
        </w:rPr>
        <w:t xml:space="preserve">детской исследовательской и проектной деятельности; </w:t>
      </w:r>
      <w:r w:rsidRPr="00823528">
        <w:rPr>
          <w:rFonts w:ascii="Times New Roman" w:hAnsi="Times New Roman" w:cs="Times New Roman"/>
          <w:sz w:val="28"/>
          <w:szCs w:val="28"/>
        </w:rPr>
        <w:t>участие в выставках совместного творчества, изготовление плакатов и газет различной тематики, изготовление фотоколлажей и др.</w:t>
      </w:r>
    </w:p>
    <w:p w:rsidR="005F42EC" w:rsidRPr="00823528" w:rsidRDefault="005F42EC" w:rsidP="005F42EC">
      <w:pPr>
        <w:spacing w:after="0" w:line="240" w:lineRule="auto"/>
        <w:ind w:firstLine="709"/>
        <w:jc w:val="both"/>
        <w:rPr>
          <w:rFonts w:ascii="Times New Roman" w:hAnsi="Times New Roman" w:cs="Times New Roman"/>
          <w:b/>
          <w:bCs/>
          <w:sz w:val="28"/>
          <w:szCs w:val="28"/>
        </w:rPr>
      </w:pPr>
      <w:r w:rsidRPr="00823528">
        <w:rPr>
          <w:rFonts w:ascii="Times New Roman" w:hAnsi="Times New Roman" w:cs="Times New Roman"/>
          <w:b/>
          <w:bCs/>
          <w:sz w:val="28"/>
          <w:szCs w:val="28"/>
        </w:rPr>
        <w:t>Система взаимодействия с родителями включает:</w:t>
      </w:r>
    </w:p>
    <w:p w:rsidR="005F42EC" w:rsidRPr="00823528" w:rsidRDefault="005F42EC" w:rsidP="005F42EC">
      <w:pPr>
        <w:pStyle w:val="a3"/>
        <w:numPr>
          <w:ilvl w:val="0"/>
          <w:numId w:val="23"/>
        </w:numPr>
        <w:tabs>
          <w:tab w:val="left" w:pos="567"/>
          <w:tab w:val="left" w:pos="993"/>
        </w:tabs>
        <w:spacing w:after="0" w:line="240" w:lineRule="auto"/>
        <w:ind w:left="0" w:firstLine="709"/>
        <w:contextualSpacing w:val="0"/>
        <w:jc w:val="both"/>
        <w:rPr>
          <w:rFonts w:ascii="Times New Roman" w:hAnsi="Times New Roman" w:cs="Times New Roman"/>
          <w:sz w:val="28"/>
          <w:szCs w:val="28"/>
        </w:rPr>
      </w:pPr>
      <w:r w:rsidRPr="00823528">
        <w:rPr>
          <w:rFonts w:ascii="Times New Roman" w:hAnsi="Times New Roman" w:cs="Times New Roman"/>
          <w:sz w:val="28"/>
          <w:szCs w:val="28"/>
        </w:rPr>
        <w:t>ознакомление родителей с результатами работы ДОО на общих родительских собраниях, анализом участия родительской общественности в жизни ДОУ;</w:t>
      </w:r>
    </w:p>
    <w:p w:rsidR="005F42EC" w:rsidRPr="00823528" w:rsidRDefault="005F42EC" w:rsidP="005F42EC">
      <w:pPr>
        <w:pStyle w:val="a3"/>
        <w:numPr>
          <w:ilvl w:val="0"/>
          <w:numId w:val="23"/>
        </w:numPr>
        <w:tabs>
          <w:tab w:val="left" w:pos="567"/>
          <w:tab w:val="left" w:pos="993"/>
        </w:tabs>
        <w:spacing w:after="0" w:line="240" w:lineRule="auto"/>
        <w:ind w:left="0" w:firstLine="709"/>
        <w:contextualSpacing w:val="0"/>
        <w:jc w:val="both"/>
        <w:rPr>
          <w:rFonts w:ascii="Times New Roman" w:hAnsi="Times New Roman" w:cs="Times New Roman"/>
          <w:sz w:val="28"/>
          <w:szCs w:val="28"/>
        </w:rPr>
      </w:pPr>
      <w:r w:rsidRPr="00823528">
        <w:rPr>
          <w:rFonts w:ascii="Times New Roman" w:hAnsi="Times New Roman" w:cs="Times New Roman"/>
          <w:sz w:val="28"/>
          <w:szCs w:val="28"/>
        </w:rPr>
        <w:t>ознакомление родителей с содержанием работы ДОО, направленной на физическое, психическое и социальное развитие ребенка;</w:t>
      </w:r>
    </w:p>
    <w:p w:rsidR="005F42EC" w:rsidRPr="00823528" w:rsidRDefault="005F42EC" w:rsidP="005F42EC">
      <w:pPr>
        <w:pStyle w:val="a3"/>
        <w:numPr>
          <w:ilvl w:val="0"/>
          <w:numId w:val="23"/>
        </w:numPr>
        <w:tabs>
          <w:tab w:val="left" w:pos="567"/>
          <w:tab w:val="left" w:pos="993"/>
        </w:tabs>
        <w:spacing w:after="0" w:line="240" w:lineRule="auto"/>
        <w:ind w:left="0" w:firstLine="709"/>
        <w:contextualSpacing w:val="0"/>
        <w:jc w:val="both"/>
        <w:rPr>
          <w:rFonts w:ascii="Times New Roman" w:hAnsi="Times New Roman" w:cs="Times New Roman"/>
          <w:sz w:val="28"/>
          <w:szCs w:val="28"/>
        </w:rPr>
      </w:pPr>
      <w:r w:rsidRPr="00823528">
        <w:rPr>
          <w:rFonts w:ascii="Times New Roman" w:hAnsi="Times New Roman" w:cs="Times New Roman"/>
          <w:sz w:val="28"/>
          <w:szCs w:val="28"/>
        </w:rPr>
        <w:lastRenderedPageBreak/>
        <w:t xml:space="preserve">участие в составлении планов: спортивных и культурно-массовых мероприятий, работы родительского комитета </w:t>
      </w:r>
    </w:p>
    <w:p w:rsidR="005F42EC" w:rsidRPr="00823528" w:rsidRDefault="005F42EC" w:rsidP="005F42EC">
      <w:pPr>
        <w:pStyle w:val="a3"/>
        <w:numPr>
          <w:ilvl w:val="0"/>
          <w:numId w:val="23"/>
        </w:numPr>
        <w:tabs>
          <w:tab w:val="left" w:pos="567"/>
          <w:tab w:val="left" w:pos="993"/>
        </w:tabs>
        <w:spacing w:after="0" w:line="240" w:lineRule="auto"/>
        <w:ind w:left="0" w:firstLine="709"/>
        <w:contextualSpacing w:val="0"/>
        <w:jc w:val="both"/>
        <w:rPr>
          <w:rFonts w:ascii="Times New Roman" w:hAnsi="Times New Roman" w:cs="Times New Roman"/>
          <w:sz w:val="28"/>
          <w:szCs w:val="28"/>
        </w:rPr>
      </w:pPr>
      <w:r w:rsidRPr="00823528">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5F42EC" w:rsidRPr="00823528" w:rsidRDefault="005F42EC" w:rsidP="005F42EC">
      <w:pPr>
        <w:pStyle w:val="a3"/>
        <w:numPr>
          <w:ilvl w:val="0"/>
          <w:numId w:val="23"/>
        </w:numPr>
        <w:tabs>
          <w:tab w:val="left" w:pos="567"/>
          <w:tab w:val="left" w:pos="993"/>
        </w:tabs>
        <w:spacing w:after="0" w:line="240" w:lineRule="auto"/>
        <w:ind w:left="0" w:firstLine="709"/>
        <w:contextualSpacing w:val="0"/>
        <w:jc w:val="both"/>
        <w:rPr>
          <w:rFonts w:ascii="Times New Roman" w:hAnsi="Times New Roman" w:cs="Times New Roman"/>
          <w:sz w:val="28"/>
          <w:szCs w:val="28"/>
        </w:rPr>
      </w:pPr>
      <w:r w:rsidRPr="00823528">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F42EC" w:rsidRDefault="005F42EC" w:rsidP="005F42EC">
      <w:pPr>
        <w:pStyle w:val="a3"/>
        <w:tabs>
          <w:tab w:val="left" w:pos="567"/>
          <w:tab w:val="left" w:pos="993"/>
        </w:tabs>
        <w:spacing w:after="0" w:line="240" w:lineRule="auto"/>
        <w:ind w:left="709"/>
        <w:jc w:val="both"/>
        <w:rPr>
          <w:rFonts w:ascii="Times New Roman" w:hAnsi="Times New Roman" w:cs="Times New Roman"/>
          <w:sz w:val="28"/>
          <w:szCs w:val="28"/>
        </w:rPr>
      </w:pPr>
    </w:p>
    <w:p w:rsidR="005F42EC" w:rsidRPr="00823528" w:rsidRDefault="005F42EC" w:rsidP="005F42EC">
      <w:pPr>
        <w:pStyle w:val="a3"/>
        <w:tabs>
          <w:tab w:val="left" w:pos="567"/>
          <w:tab w:val="left" w:pos="993"/>
        </w:tabs>
        <w:spacing w:after="0" w:line="240" w:lineRule="auto"/>
        <w:ind w:left="709"/>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896"/>
        <w:gridCol w:w="2525"/>
      </w:tblGrid>
      <w:tr w:rsidR="005F42EC" w:rsidRPr="00823528" w:rsidTr="00D13059">
        <w:tc>
          <w:tcPr>
            <w:tcW w:w="3225" w:type="dxa"/>
          </w:tcPr>
          <w:p w:rsidR="005F42EC" w:rsidRPr="00823528" w:rsidRDefault="005F42EC" w:rsidP="00D13059">
            <w:pPr>
              <w:spacing w:after="0" w:line="240" w:lineRule="auto"/>
              <w:jc w:val="center"/>
              <w:rPr>
                <w:rFonts w:ascii="Times New Roman" w:hAnsi="Times New Roman" w:cs="Times New Roman"/>
                <w:b/>
                <w:bCs/>
                <w:sz w:val="28"/>
                <w:szCs w:val="28"/>
              </w:rPr>
            </w:pPr>
            <w:r w:rsidRPr="00823528">
              <w:rPr>
                <w:rFonts w:ascii="Times New Roman" w:hAnsi="Times New Roman" w:cs="Times New Roman"/>
                <w:b/>
                <w:bCs/>
                <w:sz w:val="28"/>
                <w:szCs w:val="28"/>
              </w:rPr>
              <w:t>Направления участия родителей</w:t>
            </w:r>
          </w:p>
          <w:p w:rsidR="005F42EC" w:rsidRPr="00823528" w:rsidRDefault="005F42EC" w:rsidP="00D13059">
            <w:pPr>
              <w:spacing w:after="0" w:line="240" w:lineRule="auto"/>
              <w:jc w:val="center"/>
              <w:rPr>
                <w:rFonts w:ascii="Times New Roman" w:hAnsi="Times New Roman" w:cs="Times New Roman"/>
                <w:i/>
                <w:iCs/>
                <w:sz w:val="28"/>
                <w:szCs w:val="28"/>
              </w:rPr>
            </w:pPr>
            <w:r w:rsidRPr="00823528">
              <w:rPr>
                <w:rFonts w:ascii="Times New Roman" w:hAnsi="Times New Roman" w:cs="Times New Roman"/>
                <w:b/>
                <w:bCs/>
                <w:sz w:val="28"/>
                <w:szCs w:val="28"/>
              </w:rPr>
              <w:t>в жизни ДОО</w:t>
            </w:r>
          </w:p>
        </w:tc>
        <w:tc>
          <w:tcPr>
            <w:tcW w:w="4066" w:type="dxa"/>
          </w:tcPr>
          <w:p w:rsidR="005F42EC" w:rsidRPr="00823528" w:rsidRDefault="005F42EC" w:rsidP="00D13059">
            <w:pPr>
              <w:spacing w:after="0" w:line="240" w:lineRule="auto"/>
              <w:jc w:val="center"/>
              <w:rPr>
                <w:rFonts w:ascii="Times New Roman" w:hAnsi="Times New Roman" w:cs="Times New Roman"/>
                <w:b/>
                <w:bCs/>
                <w:sz w:val="28"/>
                <w:szCs w:val="28"/>
              </w:rPr>
            </w:pPr>
            <w:r w:rsidRPr="00823528">
              <w:rPr>
                <w:rFonts w:ascii="Times New Roman" w:hAnsi="Times New Roman" w:cs="Times New Roman"/>
                <w:b/>
                <w:bCs/>
                <w:sz w:val="28"/>
                <w:szCs w:val="28"/>
              </w:rPr>
              <w:t>Формы участия</w:t>
            </w:r>
          </w:p>
        </w:tc>
        <w:tc>
          <w:tcPr>
            <w:tcW w:w="2560" w:type="dxa"/>
          </w:tcPr>
          <w:p w:rsidR="005F42EC" w:rsidRPr="00823528" w:rsidRDefault="005F42EC" w:rsidP="00D13059">
            <w:pPr>
              <w:spacing w:after="0" w:line="240" w:lineRule="auto"/>
              <w:jc w:val="center"/>
              <w:rPr>
                <w:rFonts w:ascii="Times New Roman" w:hAnsi="Times New Roman" w:cs="Times New Roman"/>
                <w:b/>
                <w:bCs/>
                <w:sz w:val="28"/>
                <w:szCs w:val="28"/>
              </w:rPr>
            </w:pPr>
            <w:r w:rsidRPr="00823528">
              <w:rPr>
                <w:rFonts w:ascii="Times New Roman" w:hAnsi="Times New Roman" w:cs="Times New Roman"/>
                <w:b/>
                <w:bCs/>
                <w:sz w:val="28"/>
                <w:szCs w:val="28"/>
              </w:rPr>
              <w:t>Периодичность</w:t>
            </w:r>
          </w:p>
          <w:p w:rsidR="005F42EC" w:rsidRPr="00823528" w:rsidRDefault="005F42EC" w:rsidP="00D13059">
            <w:pPr>
              <w:spacing w:after="0" w:line="240" w:lineRule="auto"/>
              <w:jc w:val="center"/>
              <w:rPr>
                <w:rFonts w:ascii="Times New Roman" w:hAnsi="Times New Roman" w:cs="Times New Roman"/>
                <w:i/>
                <w:iCs/>
                <w:sz w:val="28"/>
                <w:szCs w:val="28"/>
              </w:rPr>
            </w:pPr>
            <w:r w:rsidRPr="00823528">
              <w:rPr>
                <w:rFonts w:ascii="Times New Roman" w:hAnsi="Times New Roman" w:cs="Times New Roman"/>
                <w:b/>
                <w:bCs/>
                <w:sz w:val="28"/>
                <w:szCs w:val="28"/>
              </w:rPr>
              <w:t>сотрудничества</w:t>
            </w:r>
          </w:p>
        </w:tc>
      </w:tr>
      <w:tr w:rsidR="005F42EC" w:rsidRPr="00823528" w:rsidTr="00D13059">
        <w:tc>
          <w:tcPr>
            <w:tcW w:w="3225" w:type="dxa"/>
          </w:tcPr>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В проведении мониторинговых исследований</w:t>
            </w:r>
          </w:p>
        </w:tc>
        <w:tc>
          <w:tcPr>
            <w:tcW w:w="4066" w:type="dxa"/>
          </w:tcPr>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t>Анкетирование</w:t>
            </w:r>
          </w:p>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t>Социологический опрос</w:t>
            </w:r>
          </w:p>
          <w:p w:rsidR="005F42EC" w:rsidRPr="00823528" w:rsidRDefault="005F42EC" w:rsidP="00D13059">
            <w:pPr>
              <w:spacing w:after="0" w:line="240" w:lineRule="auto"/>
              <w:ind w:left="38" w:firstLine="283"/>
              <w:rPr>
                <w:rFonts w:ascii="Times New Roman" w:hAnsi="Times New Roman" w:cs="Times New Roman"/>
                <w:sz w:val="28"/>
                <w:szCs w:val="28"/>
              </w:rPr>
            </w:pPr>
          </w:p>
        </w:tc>
        <w:tc>
          <w:tcPr>
            <w:tcW w:w="2560" w:type="dxa"/>
          </w:tcPr>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2-3 раза в год</w:t>
            </w:r>
          </w:p>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По мере необходимости</w:t>
            </w:r>
          </w:p>
        </w:tc>
      </w:tr>
      <w:tr w:rsidR="005F42EC" w:rsidRPr="00823528" w:rsidTr="00D13059">
        <w:tc>
          <w:tcPr>
            <w:tcW w:w="3225" w:type="dxa"/>
          </w:tcPr>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В создании условий</w:t>
            </w:r>
          </w:p>
          <w:p w:rsidR="005F42EC" w:rsidRPr="00823528" w:rsidRDefault="005F42EC" w:rsidP="00D13059">
            <w:pPr>
              <w:spacing w:after="0" w:line="240" w:lineRule="auto"/>
              <w:rPr>
                <w:rFonts w:ascii="Times New Roman" w:hAnsi="Times New Roman" w:cs="Times New Roman"/>
                <w:b/>
                <w:bCs/>
                <w:sz w:val="28"/>
                <w:szCs w:val="28"/>
              </w:rPr>
            </w:pPr>
          </w:p>
        </w:tc>
        <w:tc>
          <w:tcPr>
            <w:tcW w:w="4066" w:type="dxa"/>
          </w:tcPr>
          <w:p w:rsidR="005F42EC" w:rsidRPr="00823528" w:rsidRDefault="005F42EC" w:rsidP="00D13059">
            <w:pPr>
              <w:pStyle w:val="a3"/>
              <w:spacing w:after="0" w:line="240" w:lineRule="auto"/>
              <w:ind w:left="38"/>
              <w:rPr>
                <w:rFonts w:ascii="Times New Roman" w:hAnsi="Times New Roman" w:cs="Times New Roman"/>
                <w:sz w:val="28"/>
                <w:szCs w:val="28"/>
              </w:rPr>
            </w:pPr>
            <w:r w:rsidRPr="00823528">
              <w:rPr>
                <w:rFonts w:ascii="Times New Roman" w:hAnsi="Times New Roman" w:cs="Times New Roman"/>
                <w:sz w:val="28"/>
                <w:szCs w:val="28"/>
              </w:rPr>
              <w:t>Участие в субботниках по благоустройству территории.</w:t>
            </w:r>
          </w:p>
          <w:p w:rsidR="005F42EC" w:rsidRPr="00823528" w:rsidRDefault="005F42EC" w:rsidP="00D13059">
            <w:pPr>
              <w:pStyle w:val="a3"/>
              <w:spacing w:after="0" w:line="240" w:lineRule="auto"/>
              <w:ind w:left="38"/>
              <w:rPr>
                <w:rFonts w:ascii="Times New Roman" w:hAnsi="Times New Roman" w:cs="Times New Roman"/>
                <w:sz w:val="28"/>
                <w:szCs w:val="28"/>
              </w:rPr>
            </w:pPr>
            <w:r w:rsidRPr="00823528">
              <w:rPr>
                <w:rFonts w:ascii="Times New Roman" w:hAnsi="Times New Roman" w:cs="Times New Roman"/>
                <w:sz w:val="28"/>
                <w:szCs w:val="28"/>
              </w:rPr>
              <w:t>Помощь в создании предметно-развивающей среды.</w:t>
            </w:r>
          </w:p>
          <w:p w:rsidR="005F42EC" w:rsidRPr="00823528" w:rsidRDefault="005F42EC" w:rsidP="00D13059">
            <w:pPr>
              <w:pStyle w:val="a3"/>
              <w:spacing w:after="0" w:line="240" w:lineRule="auto"/>
              <w:ind w:left="38"/>
              <w:rPr>
                <w:rFonts w:ascii="Times New Roman" w:hAnsi="Times New Roman" w:cs="Times New Roman"/>
                <w:sz w:val="28"/>
                <w:szCs w:val="28"/>
              </w:rPr>
            </w:pPr>
            <w:r w:rsidRPr="00823528">
              <w:rPr>
                <w:rFonts w:ascii="Times New Roman" w:hAnsi="Times New Roman" w:cs="Times New Roman"/>
                <w:sz w:val="28"/>
                <w:szCs w:val="28"/>
              </w:rPr>
              <w:t>Оказание помощи в ремонтных работах.</w:t>
            </w:r>
          </w:p>
        </w:tc>
        <w:tc>
          <w:tcPr>
            <w:tcW w:w="2560" w:type="dxa"/>
          </w:tcPr>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2 раза в год</w:t>
            </w: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Постоянно</w:t>
            </w: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По мере необходимости</w:t>
            </w:r>
          </w:p>
        </w:tc>
      </w:tr>
      <w:tr w:rsidR="005F42EC" w:rsidRPr="00823528" w:rsidTr="00D13059">
        <w:tc>
          <w:tcPr>
            <w:tcW w:w="3225" w:type="dxa"/>
          </w:tcPr>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В управлении ДОО</w:t>
            </w:r>
          </w:p>
        </w:tc>
        <w:tc>
          <w:tcPr>
            <w:tcW w:w="4066" w:type="dxa"/>
          </w:tcPr>
          <w:p w:rsidR="005F42EC" w:rsidRPr="00823528" w:rsidRDefault="005F42EC" w:rsidP="00D13059">
            <w:pPr>
              <w:pStyle w:val="a3"/>
              <w:spacing w:after="0" w:line="240" w:lineRule="auto"/>
              <w:ind w:left="38"/>
              <w:rPr>
                <w:rFonts w:ascii="Times New Roman" w:hAnsi="Times New Roman" w:cs="Times New Roman"/>
                <w:sz w:val="28"/>
                <w:szCs w:val="28"/>
              </w:rPr>
            </w:pPr>
            <w:r w:rsidRPr="00823528">
              <w:rPr>
                <w:rFonts w:ascii="Times New Roman" w:hAnsi="Times New Roman" w:cs="Times New Roman"/>
                <w:sz w:val="28"/>
                <w:szCs w:val="28"/>
              </w:rPr>
              <w:t>Участие в работе Совета ДОО, педагогических советах.</w:t>
            </w:r>
          </w:p>
        </w:tc>
        <w:tc>
          <w:tcPr>
            <w:tcW w:w="2560" w:type="dxa"/>
          </w:tcPr>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По плану</w:t>
            </w:r>
          </w:p>
        </w:tc>
      </w:tr>
      <w:tr w:rsidR="005F42EC" w:rsidRPr="00823528" w:rsidTr="00D13059">
        <w:trPr>
          <w:trHeight w:val="1265"/>
        </w:trPr>
        <w:tc>
          <w:tcPr>
            <w:tcW w:w="3225" w:type="dxa"/>
          </w:tcPr>
          <w:p w:rsidR="005F42EC" w:rsidRPr="00823528" w:rsidRDefault="005F42EC" w:rsidP="00D13059">
            <w:pPr>
              <w:spacing w:after="0" w:line="240" w:lineRule="auto"/>
              <w:rPr>
                <w:rFonts w:ascii="Times New Roman" w:hAnsi="Times New Roman" w:cs="Times New Roman"/>
                <w:b/>
                <w:bCs/>
                <w:sz w:val="28"/>
                <w:szCs w:val="28"/>
              </w:rPr>
            </w:pPr>
            <w:r w:rsidRPr="00823528">
              <w:rPr>
                <w:rFonts w:ascii="Times New Roman" w:hAnsi="Times New Roman" w:cs="Times New Roman"/>
                <w:sz w:val="28"/>
                <w:szCs w:val="28"/>
              </w:rPr>
              <w:t>В просветительской деятельности,</w:t>
            </w:r>
            <w:r w:rsidR="002B5286">
              <w:rPr>
                <w:rFonts w:ascii="Times New Roman" w:hAnsi="Times New Roman" w:cs="Times New Roman"/>
                <w:sz w:val="28"/>
                <w:szCs w:val="28"/>
              </w:rPr>
              <w:t xml:space="preserve"> </w:t>
            </w:r>
            <w:r w:rsidRPr="00823528">
              <w:rPr>
                <w:rFonts w:ascii="Times New Roman" w:hAnsi="Times New Roman" w:cs="Times New Roman"/>
                <w:sz w:val="28"/>
                <w:szCs w:val="28"/>
              </w:rPr>
              <w:t>направленной на  повышение педагогической культуры, расширение информационного поля родителей</w:t>
            </w: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p>
        </w:tc>
        <w:tc>
          <w:tcPr>
            <w:tcW w:w="4066" w:type="dxa"/>
          </w:tcPr>
          <w:p w:rsidR="005F42EC" w:rsidRPr="00823528" w:rsidRDefault="005F42EC" w:rsidP="00D13059">
            <w:pPr>
              <w:pStyle w:val="a3"/>
              <w:spacing w:after="0" w:line="240" w:lineRule="auto"/>
              <w:ind w:left="38"/>
              <w:rPr>
                <w:rFonts w:ascii="Times New Roman" w:hAnsi="Times New Roman" w:cs="Times New Roman"/>
                <w:sz w:val="28"/>
                <w:szCs w:val="28"/>
              </w:rPr>
            </w:pPr>
            <w:r w:rsidRPr="00823528">
              <w:rPr>
                <w:rFonts w:ascii="Times New Roman" w:hAnsi="Times New Roman" w:cs="Times New Roman"/>
                <w:sz w:val="28"/>
                <w:szCs w:val="28"/>
              </w:rPr>
              <w:t>Наглядная информация (стенды, папки-передвижки, семейные и групповые фотоальбомы, фоторепортажи.</w:t>
            </w:r>
          </w:p>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t>Памятки.</w:t>
            </w:r>
          </w:p>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t>Создание странички на сайте ДОО.</w:t>
            </w:r>
          </w:p>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t>Консультации, семинары, мастер-классы.</w:t>
            </w:r>
          </w:p>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t>Распространение опыта семейного воспитания.</w:t>
            </w:r>
          </w:p>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t>Родительские собрания.</w:t>
            </w:r>
          </w:p>
        </w:tc>
        <w:tc>
          <w:tcPr>
            <w:tcW w:w="2560" w:type="dxa"/>
          </w:tcPr>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1 раз в квартал</w:t>
            </w: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Обновление постоянно</w:t>
            </w: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По годовому плану</w:t>
            </w: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1 раз в квартал</w:t>
            </w:r>
          </w:p>
        </w:tc>
      </w:tr>
      <w:tr w:rsidR="005F42EC" w:rsidRPr="00823528" w:rsidTr="00D13059">
        <w:tc>
          <w:tcPr>
            <w:tcW w:w="3225" w:type="dxa"/>
          </w:tcPr>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В образовательном процессе ДОО, направленном на установление сотрудничества и партнерских отношений</w:t>
            </w:r>
          </w:p>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lastRenderedPageBreak/>
              <w:t>с целью вовлечения родителей в единое образовательное пространство</w:t>
            </w:r>
          </w:p>
        </w:tc>
        <w:tc>
          <w:tcPr>
            <w:tcW w:w="4066" w:type="dxa"/>
          </w:tcPr>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lastRenderedPageBreak/>
              <w:t>Дни открытых дверей.</w:t>
            </w:r>
          </w:p>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t>Дни здоровья.</w:t>
            </w:r>
          </w:p>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t>Совместные праздники, развлечения.</w:t>
            </w:r>
          </w:p>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t>Участие в творческих выставках, смотрах-</w:t>
            </w:r>
            <w:r w:rsidRPr="00823528">
              <w:rPr>
                <w:rFonts w:ascii="Times New Roman" w:hAnsi="Times New Roman" w:cs="Times New Roman"/>
                <w:sz w:val="28"/>
                <w:szCs w:val="28"/>
              </w:rPr>
              <w:lastRenderedPageBreak/>
              <w:t>конкурсах</w:t>
            </w:r>
          </w:p>
          <w:p w:rsidR="005F42EC" w:rsidRPr="00823528" w:rsidRDefault="005F42EC" w:rsidP="00D13059">
            <w:pPr>
              <w:pStyle w:val="a3"/>
              <w:spacing w:after="0" w:line="240" w:lineRule="auto"/>
              <w:ind w:left="38" w:firstLine="283"/>
              <w:rPr>
                <w:rFonts w:ascii="Times New Roman" w:hAnsi="Times New Roman" w:cs="Times New Roman"/>
                <w:sz w:val="28"/>
                <w:szCs w:val="28"/>
              </w:rPr>
            </w:pPr>
            <w:r w:rsidRPr="00823528">
              <w:rPr>
                <w:rFonts w:ascii="Times New Roman" w:hAnsi="Times New Roman" w:cs="Times New Roman"/>
                <w:sz w:val="28"/>
                <w:szCs w:val="28"/>
              </w:rPr>
              <w:t>Мероприятия с родителями в рамках проектной деятельности</w:t>
            </w:r>
          </w:p>
          <w:p w:rsidR="005F42EC" w:rsidRPr="00823528" w:rsidRDefault="005F42EC" w:rsidP="00D13059">
            <w:pPr>
              <w:spacing w:after="0" w:line="240" w:lineRule="auto"/>
              <w:ind w:left="38" w:firstLine="283"/>
              <w:rPr>
                <w:rFonts w:ascii="Times New Roman" w:hAnsi="Times New Roman" w:cs="Times New Roman"/>
                <w:sz w:val="28"/>
                <w:szCs w:val="28"/>
              </w:rPr>
            </w:pPr>
          </w:p>
        </w:tc>
        <w:tc>
          <w:tcPr>
            <w:tcW w:w="2560" w:type="dxa"/>
          </w:tcPr>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lastRenderedPageBreak/>
              <w:t>1 раз в год</w:t>
            </w:r>
          </w:p>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1 раз в квартал</w:t>
            </w:r>
          </w:p>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По плану</w:t>
            </w: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t>По плану</w:t>
            </w:r>
          </w:p>
          <w:p w:rsidR="005F42EC" w:rsidRPr="00823528" w:rsidRDefault="005F42EC" w:rsidP="00D13059">
            <w:pPr>
              <w:spacing w:after="0" w:line="240" w:lineRule="auto"/>
              <w:rPr>
                <w:rFonts w:ascii="Times New Roman" w:hAnsi="Times New Roman" w:cs="Times New Roman"/>
                <w:sz w:val="28"/>
                <w:szCs w:val="28"/>
              </w:rPr>
            </w:pPr>
          </w:p>
          <w:p w:rsidR="005F42EC" w:rsidRPr="00823528" w:rsidRDefault="005F42EC" w:rsidP="00D13059">
            <w:pPr>
              <w:spacing w:after="0" w:line="240" w:lineRule="auto"/>
              <w:rPr>
                <w:rFonts w:ascii="Times New Roman" w:hAnsi="Times New Roman" w:cs="Times New Roman"/>
                <w:sz w:val="28"/>
                <w:szCs w:val="28"/>
              </w:rPr>
            </w:pPr>
            <w:r w:rsidRPr="00823528">
              <w:rPr>
                <w:rFonts w:ascii="Times New Roman" w:hAnsi="Times New Roman" w:cs="Times New Roman"/>
                <w:sz w:val="28"/>
                <w:szCs w:val="28"/>
              </w:rPr>
              <w:lastRenderedPageBreak/>
              <w:t>Постоянно по годовому плану</w:t>
            </w:r>
          </w:p>
          <w:p w:rsidR="005F42EC" w:rsidRPr="00823528" w:rsidRDefault="005F42EC" w:rsidP="00D13059">
            <w:pPr>
              <w:spacing w:after="0" w:line="240" w:lineRule="auto"/>
              <w:rPr>
                <w:rFonts w:ascii="Times New Roman" w:hAnsi="Times New Roman" w:cs="Times New Roman"/>
                <w:sz w:val="28"/>
                <w:szCs w:val="28"/>
              </w:rPr>
            </w:pPr>
          </w:p>
        </w:tc>
      </w:tr>
    </w:tbl>
    <w:p w:rsidR="005F42EC" w:rsidRDefault="005F42EC" w:rsidP="005F42EC">
      <w:pPr>
        <w:spacing w:after="0" w:line="240" w:lineRule="auto"/>
        <w:rPr>
          <w:rFonts w:ascii="Times New Roman" w:hAnsi="Times New Roman" w:cs="Times New Roman"/>
          <w:sz w:val="28"/>
          <w:szCs w:val="28"/>
        </w:rPr>
      </w:pPr>
    </w:p>
    <w:p w:rsidR="005F42EC" w:rsidRDefault="005F42EC" w:rsidP="005F42EC">
      <w:pPr>
        <w:spacing w:after="0" w:line="240" w:lineRule="auto"/>
        <w:rPr>
          <w:rFonts w:ascii="Times New Roman" w:hAnsi="Times New Roman" w:cs="Times New Roman"/>
          <w:sz w:val="28"/>
          <w:szCs w:val="28"/>
        </w:rPr>
      </w:pPr>
    </w:p>
    <w:p w:rsidR="005F42EC" w:rsidRPr="00823528" w:rsidRDefault="005F42EC" w:rsidP="005F42EC">
      <w:pPr>
        <w:spacing w:after="0" w:line="240" w:lineRule="auto"/>
        <w:ind w:firstLine="708"/>
        <w:jc w:val="center"/>
        <w:rPr>
          <w:rFonts w:ascii="Times New Roman" w:hAnsi="Times New Roman" w:cs="Times New Roman"/>
          <w:b/>
          <w:bCs/>
          <w:sz w:val="28"/>
          <w:szCs w:val="28"/>
        </w:rPr>
      </w:pPr>
      <w:r w:rsidRPr="00823528">
        <w:rPr>
          <w:rFonts w:ascii="Times New Roman" w:hAnsi="Times New Roman" w:cs="Times New Roman"/>
          <w:b/>
          <w:bCs/>
          <w:sz w:val="28"/>
          <w:szCs w:val="28"/>
        </w:rPr>
        <w:t>Перечень методических материалов по взаимодействию с родителями</w:t>
      </w:r>
      <w:r w:rsidR="004C4222">
        <w:rPr>
          <w:rFonts w:ascii="Times New Roman" w:hAnsi="Times New Roman" w:cs="Times New Roman"/>
          <w:b/>
          <w:bCs/>
          <w:sz w:val="28"/>
          <w:szCs w:val="28"/>
        </w:rPr>
        <w:t>.</w:t>
      </w:r>
    </w:p>
    <w:p w:rsidR="004C4222" w:rsidRPr="00823528" w:rsidRDefault="004C4222" w:rsidP="004C4222">
      <w:pPr>
        <w:spacing w:after="0" w:line="240" w:lineRule="auto"/>
        <w:ind w:firstLine="708"/>
        <w:jc w:val="center"/>
        <w:rPr>
          <w:rFonts w:ascii="Times New Roman" w:hAnsi="Times New Roman" w:cs="Times New Roman"/>
          <w:b/>
          <w:bCs/>
          <w:sz w:val="28"/>
          <w:szCs w:val="28"/>
        </w:rPr>
      </w:pPr>
    </w:p>
    <w:p w:rsidR="004C4222" w:rsidRPr="00823528" w:rsidRDefault="004C4222" w:rsidP="004C4222">
      <w:pPr>
        <w:numPr>
          <w:ilvl w:val="0"/>
          <w:numId w:val="24"/>
        </w:numPr>
        <w:tabs>
          <w:tab w:val="left" w:pos="0"/>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 xml:space="preserve">Амоношвили Ш.А. Педагогическая симфония 1, 2, 3. Екатеринбург, </w:t>
      </w:r>
    </w:p>
    <w:p w:rsidR="004C4222" w:rsidRPr="00823528" w:rsidRDefault="004C4222" w:rsidP="004C4222">
      <w:pPr>
        <w:numPr>
          <w:ilvl w:val="0"/>
          <w:numId w:val="24"/>
        </w:numPr>
        <w:tabs>
          <w:tab w:val="left" w:pos="0"/>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Загик Л.В. Воспитателю о работе с семьей. М., 1989</w:t>
      </w:r>
    </w:p>
    <w:p w:rsidR="004C4222" w:rsidRPr="00823528" w:rsidRDefault="004C4222" w:rsidP="004C4222">
      <w:pPr>
        <w:numPr>
          <w:ilvl w:val="0"/>
          <w:numId w:val="24"/>
        </w:numPr>
        <w:tabs>
          <w:tab w:val="left" w:pos="0"/>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Зверева О.Л., Кротова Т.В. Общение педагога с родителями в ДОУ:</w:t>
      </w:r>
    </w:p>
    <w:p w:rsidR="004C4222" w:rsidRPr="00823528" w:rsidRDefault="004C4222" w:rsidP="004C4222">
      <w:pPr>
        <w:tabs>
          <w:tab w:val="left" w:pos="0"/>
          <w:tab w:val="left" w:pos="1134"/>
        </w:tabs>
        <w:overflowPunct w:val="0"/>
        <w:autoSpaceDE w:val="0"/>
        <w:autoSpaceDN w:val="0"/>
        <w:adjustRightInd w:val="0"/>
        <w:spacing w:after="0" w:line="240" w:lineRule="auto"/>
        <w:ind w:left="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Методический аспект. – М., 2007</w:t>
      </w:r>
    </w:p>
    <w:p w:rsidR="004C4222" w:rsidRPr="00823528" w:rsidRDefault="004C4222" w:rsidP="004C4222">
      <w:pPr>
        <w:pStyle w:val="a3"/>
        <w:numPr>
          <w:ilvl w:val="0"/>
          <w:numId w:val="24"/>
        </w:numPr>
        <w:tabs>
          <w:tab w:val="left" w:pos="0"/>
          <w:tab w:val="left" w:pos="1134"/>
        </w:tabs>
        <w:overflowPunct w:val="0"/>
        <w:autoSpaceDE w:val="0"/>
        <w:autoSpaceDN w:val="0"/>
        <w:adjustRightInd w:val="0"/>
        <w:spacing w:after="0" w:line="240" w:lineRule="auto"/>
        <w:ind w:left="0" w:firstLine="720"/>
        <w:contextualSpacing w:val="0"/>
        <w:jc w:val="both"/>
        <w:textAlignment w:val="baseline"/>
        <w:rPr>
          <w:rFonts w:ascii="Times New Roman" w:hAnsi="Times New Roman" w:cs="Times New Roman"/>
          <w:sz w:val="28"/>
          <w:szCs w:val="28"/>
        </w:rPr>
      </w:pPr>
      <w:r w:rsidRPr="00823528">
        <w:rPr>
          <w:rFonts w:ascii="Times New Roman" w:hAnsi="Times New Roman" w:cs="Times New Roman"/>
          <w:sz w:val="28"/>
          <w:szCs w:val="28"/>
        </w:rPr>
        <w:t xml:space="preserve">Доронова Т.Н. Взаимодействие дошкольного учреждения с родителями. М., 2002 </w:t>
      </w:r>
    </w:p>
    <w:p w:rsidR="004C4222" w:rsidRPr="00823528" w:rsidRDefault="004C4222" w:rsidP="004C4222">
      <w:pPr>
        <w:pStyle w:val="a3"/>
        <w:numPr>
          <w:ilvl w:val="0"/>
          <w:numId w:val="24"/>
        </w:numPr>
        <w:tabs>
          <w:tab w:val="left" w:pos="0"/>
          <w:tab w:val="left" w:pos="1134"/>
        </w:tabs>
        <w:overflowPunct w:val="0"/>
        <w:autoSpaceDE w:val="0"/>
        <w:autoSpaceDN w:val="0"/>
        <w:adjustRightInd w:val="0"/>
        <w:spacing w:after="0" w:line="240" w:lineRule="auto"/>
        <w:ind w:left="0" w:firstLine="720"/>
        <w:contextualSpacing w:val="0"/>
        <w:jc w:val="both"/>
        <w:textAlignment w:val="baseline"/>
        <w:rPr>
          <w:rFonts w:ascii="Times New Roman" w:hAnsi="Times New Roman" w:cs="Times New Roman"/>
          <w:sz w:val="28"/>
          <w:szCs w:val="28"/>
        </w:rPr>
      </w:pPr>
      <w:r w:rsidRPr="00823528">
        <w:rPr>
          <w:rFonts w:ascii="Times New Roman" w:hAnsi="Times New Roman" w:cs="Times New Roman"/>
          <w:sz w:val="28"/>
          <w:szCs w:val="28"/>
        </w:rPr>
        <w:t xml:space="preserve">Доронова Т.Н. Дошкольные учреждения и семья. М., 2001 </w:t>
      </w:r>
    </w:p>
    <w:p w:rsidR="004C4222" w:rsidRPr="00823528" w:rsidRDefault="004C4222" w:rsidP="004C4222">
      <w:pPr>
        <w:numPr>
          <w:ilvl w:val="0"/>
          <w:numId w:val="24"/>
        </w:numPr>
        <w:tabs>
          <w:tab w:val="left" w:pos="0"/>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 xml:space="preserve">Зенина Т.Н. Родительские собрания в детском саду. Учебно-методическое </w:t>
      </w:r>
    </w:p>
    <w:p w:rsidR="004C4222" w:rsidRPr="00823528" w:rsidRDefault="004C4222" w:rsidP="004C4222">
      <w:pPr>
        <w:tabs>
          <w:tab w:val="left" w:pos="0"/>
          <w:tab w:val="left" w:pos="1134"/>
        </w:tabs>
        <w:overflowPunct w:val="0"/>
        <w:autoSpaceDE w:val="0"/>
        <w:autoSpaceDN w:val="0"/>
        <w:adjustRightInd w:val="0"/>
        <w:spacing w:after="0" w:line="240" w:lineRule="auto"/>
        <w:ind w:left="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пособие. – М., 2007</w:t>
      </w:r>
    </w:p>
    <w:p w:rsidR="004C4222" w:rsidRPr="00823528" w:rsidRDefault="004C4222" w:rsidP="004C4222">
      <w:pPr>
        <w:pStyle w:val="a3"/>
        <w:numPr>
          <w:ilvl w:val="0"/>
          <w:numId w:val="24"/>
        </w:numPr>
        <w:tabs>
          <w:tab w:val="left" w:pos="0"/>
          <w:tab w:val="left" w:pos="1134"/>
        </w:tabs>
        <w:overflowPunct w:val="0"/>
        <w:autoSpaceDE w:val="0"/>
        <w:autoSpaceDN w:val="0"/>
        <w:adjustRightInd w:val="0"/>
        <w:spacing w:after="0" w:line="240" w:lineRule="auto"/>
        <w:ind w:left="0" w:firstLine="720"/>
        <w:contextualSpacing w:val="0"/>
        <w:jc w:val="both"/>
        <w:textAlignment w:val="baseline"/>
        <w:rPr>
          <w:rFonts w:ascii="Times New Roman" w:hAnsi="Times New Roman" w:cs="Times New Roman"/>
          <w:sz w:val="28"/>
          <w:szCs w:val="28"/>
        </w:rPr>
      </w:pPr>
      <w:r w:rsidRPr="00823528">
        <w:rPr>
          <w:rFonts w:ascii="Times New Roman" w:hAnsi="Times New Roman" w:cs="Times New Roman"/>
          <w:sz w:val="28"/>
          <w:szCs w:val="28"/>
        </w:rPr>
        <w:t xml:space="preserve">Зенина Т.Н. Родительские собрания в детском саду. Учебно-методическое </w:t>
      </w:r>
    </w:p>
    <w:p w:rsidR="004C4222" w:rsidRPr="00823528" w:rsidRDefault="004C4222" w:rsidP="004C4222">
      <w:pPr>
        <w:pStyle w:val="a3"/>
        <w:tabs>
          <w:tab w:val="left" w:pos="0"/>
          <w:tab w:val="left" w:pos="1134"/>
        </w:tabs>
        <w:overflowPunct w:val="0"/>
        <w:autoSpaceDE w:val="0"/>
        <w:autoSpaceDN w:val="0"/>
        <w:adjustRightInd w:val="0"/>
        <w:spacing w:after="0" w:line="240" w:lineRule="auto"/>
        <w:contextualSpacing w:val="0"/>
        <w:jc w:val="both"/>
        <w:textAlignment w:val="baseline"/>
        <w:rPr>
          <w:rFonts w:ascii="Times New Roman" w:hAnsi="Times New Roman" w:cs="Times New Roman"/>
          <w:sz w:val="28"/>
          <w:szCs w:val="28"/>
        </w:rPr>
      </w:pPr>
      <w:r w:rsidRPr="00823528">
        <w:rPr>
          <w:rFonts w:ascii="Times New Roman" w:hAnsi="Times New Roman" w:cs="Times New Roman"/>
          <w:sz w:val="28"/>
          <w:szCs w:val="28"/>
        </w:rPr>
        <w:t>пособие. Выпуск 2 – М., 2007</w:t>
      </w:r>
    </w:p>
    <w:p w:rsidR="004C4222" w:rsidRPr="00823528" w:rsidRDefault="004C4222" w:rsidP="004C4222">
      <w:pPr>
        <w:numPr>
          <w:ilvl w:val="0"/>
          <w:numId w:val="24"/>
        </w:numPr>
        <w:tabs>
          <w:tab w:val="left" w:pos="0"/>
          <w:tab w:val="left" w:pos="1134"/>
        </w:tabs>
        <w:overflowPunct w:val="0"/>
        <w:autoSpaceDE w:val="0"/>
        <w:autoSpaceDN w:val="0"/>
        <w:adjustRightInd w:val="0"/>
        <w:spacing w:after="0" w:line="240" w:lineRule="auto"/>
        <w:ind w:left="1080" w:hanging="36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Евдокимова Е.С. Детский сад и семья. – М., 2007</w:t>
      </w:r>
    </w:p>
    <w:p w:rsidR="004C4222" w:rsidRPr="00823528" w:rsidRDefault="004C4222" w:rsidP="004C4222">
      <w:pPr>
        <w:numPr>
          <w:ilvl w:val="0"/>
          <w:numId w:val="24"/>
        </w:numPr>
        <w:tabs>
          <w:tab w:val="left" w:pos="0"/>
          <w:tab w:val="left" w:pos="1134"/>
        </w:tabs>
        <w:overflowPunct w:val="0"/>
        <w:autoSpaceDE w:val="0"/>
        <w:autoSpaceDN w:val="0"/>
        <w:adjustRightInd w:val="0"/>
        <w:spacing w:after="0" w:line="240" w:lineRule="auto"/>
        <w:ind w:left="1080" w:hanging="36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Евдокимова Е.С. Педагогическая поддержка семьи в воспитании дошкольника. – М., 2005</w:t>
      </w:r>
    </w:p>
    <w:p w:rsidR="004C4222" w:rsidRPr="00823528" w:rsidRDefault="004C4222" w:rsidP="004C4222">
      <w:pPr>
        <w:numPr>
          <w:ilvl w:val="0"/>
          <w:numId w:val="24"/>
        </w:numPr>
        <w:tabs>
          <w:tab w:val="left" w:pos="0"/>
          <w:tab w:val="left" w:pos="1134"/>
        </w:tabs>
        <w:overflowPunct w:val="0"/>
        <w:autoSpaceDE w:val="0"/>
        <w:autoSpaceDN w:val="0"/>
        <w:adjustRightInd w:val="0"/>
        <w:spacing w:after="0" w:line="240" w:lineRule="auto"/>
        <w:ind w:left="1080" w:hanging="36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Елжова Н.В. Работа с детьми и родителями в дошкольном образовательном учреждении. Ростов-на-Дону, 2008</w:t>
      </w:r>
    </w:p>
    <w:p w:rsidR="004C4222" w:rsidRPr="00823528" w:rsidRDefault="004C4222" w:rsidP="004C4222">
      <w:pPr>
        <w:numPr>
          <w:ilvl w:val="0"/>
          <w:numId w:val="24"/>
        </w:numPr>
        <w:tabs>
          <w:tab w:val="left" w:pos="0"/>
          <w:tab w:val="left" w:pos="1134"/>
        </w:tabs>
        <w:overflowPunct w:val="0"/>
        <w:autoSpaceDE w:val="0"/>
        <w:autoSpaceDN w:val="0"/>
        <w:adjustRightInd w:val="0"/>
        <w:spacing w:after="0" w:line="240" w:lineRule="auto"/>
        <w:ind w:left="1080" w:hanging="36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Козлова А.В. Работа ДОУ с семьей.  М., 2008</w:t>
      </w:r>
    </w:p>
    <w:p w:rsidR="004C4222" w:rsidRPr="00823528" w:rsidRDefault="004C4222" w:rsidP="004C4222">
      <w:pPr>
        <w:numPr>
          <w:ilvl w:val="0"/>
          <w:numId w:val="24"/>
        </w:numPr>
        <w:tabs>
          <w:tab w:val="left" w:pos="0"/>
          <w:tab w:val="left" w:pos="709"/>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Метенова Н.М. Родителям о детях. Методическое пособие. – Ярославль, 2008</w:t>
      </w:r>
    </w:p>
    <w:p w:rsidR="004C4222" w:rsidRPr="00823528" w:rsidRDefault="004C4222" w:rsidP="004C4222">
      <w:pPr>
        <w:numPr>
          <w:ilvl w:val="0"/>
          <w:numId w:val="24"/>
        </w:numPr>
        <w:tabs>
          <w:tab w:val="left" w:pos="0"/>
          <w:tab w:val="left" w:pos="709"/>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Метенова Н.М. Родительские собрания в детском саду. - Ярославль, 2008</w:t>
      </w:r>
    </w:p>
    <w:p w:rsidR="004C4222" w:rsidRPr="00823528" w:rsidRDefault="004C4222" w:rsidP="004C4222">
      <w:pPr>
        <w:numPr>
          <w:ilvl w:val="0"/>
          <w:numId w:val="24"/>
        </w:numPr>
        <w:tabs>
          <w:tab w:val="left" w:pos="0"/>
          <w:tab w:val="left" w:pos="709"/>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Никитина Л.А. Мама или детский сад. М., 1990</w:t>
      </w:r>
    </w:p>
    <w:p w:rsidR="004C4222" w:rsidRPr="00823528" w:rsidRDefault="004C4222" w:rsidP="004C4222">
      <w:pPr>
        <w:numPr>
          <w:ilvl w:val="0"/>
          <w:numId w:val="24"/>
        </w:numPr>
        <w:tabs>
          <w:tab w:val="left" w:pos="0"/>
          <w:tab w:val="left" w:pos="709"/>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Норкот Паркинсон К. Дети. Как их воспитывать. Санкт-Петербург, 1992</w:t>
      </w:r>
    </w:p>
    <w:p w:rsidR="004C4222" w:rsidRPr="00823528" w:rsidRDefault="004C4222" w:rsidP="004C4222">
      <w:pPr>
        <w:pStyle w:val="a3"/>
        <w:numPr>
          <w:ilvl w:val="0"/>
          <w:numId w:val="24"/>
        </w:numPr>
        <w:tabs>
          <w:tab w:val="left" w:pos="0"/>
          <w:tab w:val="left" w:pos="1134"/>
        </w:tabs>
        <w:overflowPunct w:val="0"/>
        <w:autoSpaceDE w:val="0"/>
        <w:autoSpaceDN w:val="0"/>
        <w:adjustRightInd w:val="0"/>
        <w:spacing w:after="0" w:line="240" w:lineRule="auto"/>
        <w:ind w:left="0" w:firstLine="720"/>
        <w:contextualSpacing w:val="0"/>
        <w:jc w:val="both"/>
        <w:textAlignment w:val="baseline"/>
        <w:rPr>
          <w:rFonts w:ascii="Times New Roman" w:hAnsi="Times New Roman" w:cs="Times New Roman"/>
          <w:sz w:val="28"/>
          <w:szCs w:val="28"/>
        </w:rPr>
      </w:pPr>
      <w:r w:rsidRPr="00823528">
        <w:rPr>
          <w:rFonts w:ascii="Times New Roman" w:hAnsi="Times New Roman" w:cs="Times New Roman"/>
          <w:sz w:val="28"/>
          <w:szCs w:val="28"/>
        </w:rPr>
        <w:t>Осипова Л.Е. Работа детского сада с семьёй – М., 2008</w:t>
      </w:r>
    </w:p>
    <w:p w:rsidR="004C4222" w:rsidRPr="00823528" w:rsidRDefault="004C4222" w:rsidP="004C4222">
      <w:pPr>
        <w:pStyle w:val="a3"/>
        <w:numPr>
          <w:ilvl w:val="0"/>
          <w:numId w:val="24"/>
        </w:numPr>
        <w:tabs>
          <w:tab w:val="left" w:pos="0"/>
          <w:tab w:val="left" w:pos="1134"/>
        </w:tabs>
        <w:overflowPunct w:val="0"/>
        <w:autoSpaceDE w:val="0"/>
        <w:autoSpaceDN w:val="0"/>
        <w:adjustRightInd w:val="0"/>
        <w:spacing w:after="0" w:line="240" w:lineRule="auto"/>
        <w:ind w:left="0" w:firstLine="720"/>
        <w:contextualSpacing w:val="0"/>
        <w:jc w:val="both"/>
        <w:textAlignment w:val="baseline"/>
        <w:rPr>
          <w:rFonts w:ascii="Times New Roman" w:hAnsi="Times New Roman" w:cs="Times New Roman"/>
          <w:sz w:val="28"/>
          <w:szCs w:val="28"/>
        </w:rPr>
      </w:pPr>
      <w:r w:rsidRPr="00823528">
        <w:rPr>
          <w:rFonts w:ascii="Times New Roman" w:hAnsi="Times New Roman" w:cs="Times New Roman"/>
          <w:sz w:val="28"/>
          <w:szCs w:val="28"/>
        </w:rPr>
        <w:t xml:space="preserve">Островская Л.Ф. Педагогические ситуации в семейном воспитании </w:t>
      </w:r>
    </w:p>
    <w:p w:rsidR="004C4222" w:rsidRPr="00823528" w:rsidRDefault="004C4222" w:rsidP="004C4222">
      <w:pPr>
        <w:pStyle w:val="a3"/>
        <w:tabs>
          <w:tab w:val="left" w:pos="0"/>
          <w:tab w:val="left" w:pos="1134"/>
        </w:tabs>
        <w:overflowPunct w:val="0"/>
        <w:autoSpaceDE w:val="0"/>
        <w:autoSpaceDN w:val="0"/>
        <w:adjustRightInd w:val="0"/>
        <w:spacing w:after="0" w:line="240" w:lineRule="auto"/>
        <w:contextualSpacing w:val="0"/>
        <w:jc w:val="both"/>
        <w:textAlignment w:val="baseline"/>
        <w:rPr>
          <w:rFonts w:ascii="Times New Roman" w:hAnsi="Times New Roman" w:cs="Times New Roman"/>
          <w:sz w:val="28"/>
          <w:szCs w:val="28"/>
        </w:rPr>
      </w:pPr>
      <w:r w:rsidRPr="00823528">
        <w:rPr>
          <w:rFonts w:ascii="Times New Roman" w:hAnsi="Times New Roman" w:cs="Times New Roman"/>
          <w:sz w:val="28"/>
          <w:szCs w:val="28"/>
        </w:rPr>
        <w:t>дошкольников. М.,1990</w:t>
      </w:r>
    </w:p>
    <w:p w:rsidR="004C4222" w:rsidRPr="00823528" w:rsidRDefault="004C4222" w:rsidP="004C4222">
      <w:pPr>
        <w:numPr>
          <w:ilvl w:val="0"/>
          <w:numId w:val="24"/>
        </w:numPr>
        <w:tabs>
          <w:tab w:val="left" w:pos="0"/>
          <w:tab w:val="left" w:pos="567"/>
          <w:tab w:val="left" w:pos="851"/>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Свирская Л. Ты меня понимаешь?, 2003</w:t>
      </w:r>
    </w:p>
    <w:p w:rsidR="004C4222" w:rsidRPr="00823528" w:rsidRDefault="004C4222" w:rsidP="004C4222">
      <w:pPr>
        <w:pStyle w:val="a3"/>
        <w:numPr>
          <w:ilvl w:val="0"/>
          <w:numId w:val="24"/>
        </w:numPr>
        <w:tabs>
          <w:tab w:val="left" w:pos="0"/>
          <w:tab w:val="left" w:pos="1134"/>
        </w:tabs>
        <w:overflowPunct w:val="0"/>
        <w:autoSpaceDE w:val="0"/>
        <w:autoSpaceDN w:val="0"/>
        <w:adjustRightInd w:val="0"/>
        <w:spacing w:after="0" w:line="240" w:lineRule="auto"/>
        <w:ind w:left="0" w:firstLine="720"/>
        <w:contextualSpacing w:val="0"/>
        <w:jc w:val="both"/>
        <w:textAlignment w:val="baseline"/>
        <w:rPr>
          <w:rFonts w:ascii="Times New Roman" w:hAnsi="Times New Roman" w:cs="Times New Roman"/>
          <w:sz w:val="28"/>
          <w:szCs w:val="28"/>
        </w:rPr>
      </w:pPr>
      <w:r w:rsidRPr="00823528">
        <w:rPr>
          <w:rFonts w:ascii="Times New Roman" w:hAnsi="Times New Roman" w:cs="Times New Roman"/>
          <w:sz w:val="28"/>
          <w:szCs w:val="28"/>
        </w:rPr>
        <w:t>Спок Б. Ребенок уход и воспитание от 3-х до 11-ти лет. Ростов-на-Дону, 2001</w:t>
      </w:r>
    </w:p>
    <w:p w:rsidR="004C4222" w:rsidRPr="00823528" w:rsidRDefault="004C4222" w:rsidP="004C4222">
      <w:pPr>
        <w:numPr>
          <w:ilvl w:val="0"/>
          <w:numId w:val="24"/>
        </w:numPr>
        <w:tabs>
          <w:tab w:val="left" w:pos="0"/>
          <w:tab w:val="left" w:pos="567"/>
          <w:tab w:val="left" w:pos="851"/>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Сухомлинский В.А. Как воспитать настоящего человека. М., 1990</w:t>
      </w:r>
    </w:p>
    <w:p w:rsidR="004C4222" w:rsidRPr="00823528" w:rsidRDefault="004C4222" w:rsidP="004C4222">
      <w:pPr>
        <w:numPr>
          <w:ilvl w:val="0"/>
          <w:numId w:val="24"/>
        </w:numPr>
        <w:tabs>
          <w:tab w:val="left" w:pos="0"/>
          <w:tab w:val="left" w:pos="567"/>
          <w:tab w:val="left" w:pos="851"/>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823528">
        <w:rPr>
          <w:rFonts w:ascii="Times New Roman" w:hAnsi="Times New Roman" w:cs="Times New Roman"/>
          <w:bCs/>
          <w:sz w:val="28"/>
          <w:szCs w:val="28"/>
        </w:rPr>
        <w:t>Урунтаева Г.А., Афонькина Ю.А. Как я расту. М., 1996</w:t>
      </w:r>
    </w:p>
    <w:p w:rsidR="004C4222" w:rsidRPr="00823528" w:rsidRDefault="004C4222" w:rsidP="004C4222">
      <w:pPr>
        <w:pStyle w:val="a3"/>
        <w:numPr>
          <w:ilvl w:val="0"/>
          <w:numId w:val="24"/>
        </w:numPr>
        <w:tabs>
          <w:tab w:val="left" w:pos="0"/>
          <w:tab w:val="left" w:pos="1134"/>
        </w:tabs>
        <w:overflowPunct w:val="0"/>
        <w:autoSpaceDE w:val="0"/>
        <w:autoSpaceDN w:val="0"/>
        <w:adjustRightInd w:val="0"/>
        <w:spacing w:after="0" w:line="240" w:lineRule="auto"/>
        <w:ind w:left="0" w:firstLine="720"/>
        <w:contextualSpacing w:val="0"/>
        <w:jc w:val="both"/>
        <w:textAlignment w:val="baseline"/>
        <w:rPr>
          <w:rFonts w:ascii="Times New Roman" w:hAnsi="Times New Roman" w:cs="Times New Roman"/>
          <w:sz w:val="28"/>
          <w:szCs w:val="28"/>
        </w:rPr>
      </w:pPr>
      <w:r w:rsidRPr="00823528">
        <w:rPr>
          <w:rFonts w:ascii="Times New Roman" w:hAnsi="Times New Roman" w:cs="Times New Roman"/>
          <w:sz w:val="28"/>
          <w:szCs w:val="28"/>
        </w:rPr>
        <w:lastRenderedPageBreak/>
        <w:t>Шабс С.Г. Роль семьи в формировании личности ребенка. Екатеринбург, 2008</w:t>
      </w:r>
    </w:p>
    <w:p w:rsidR="004C4222" w:rsidRPr="00823528" w:rsidRDefault="004C4222" w:rsidP="004C4222">
      <w:pPr>
        <w:pStyle w:val="a3"/>
        <w:numPr>
          <w:ilvl w:val="0"/>
          <w:numId w:val="24"/>
        </w:numPr>
        <w:tabs>
          <w:tab w:val="left" w:pos="0"/>
          <w:tab w:val="left" w:pos="1134"/>
        </w:tabs>
        <w:overflowPunct w:val="0"/>
        <w:autoSpaceDE w:val="0"/>
        <w:autoSpaceDN w:val="0"/>
        <w:adjustRightInd w:val="0"/>
        <w:spacing w:after="0" w:line="240" w:lineRule="auto"/>
        <w:ind w:left="0" w:firstLine="720"/>
        <w:contextualSpacing w:val="0"/>
        <w:jc w:val="both"/>
        <w:textAlignment w:val="baseline"/>
        <w:rPr>
          <w:rFonts w:ascii="Times New Roman" w:hAnsi="Times New Roman" w:cs="Times New Roman"/>
          <w:sz w:val="28"/>
          <w:szCs w:val="28"/>
        </w:rPr>
      </w:pPr>
      <w:r w:rsidRPr="00823528">
        <w:rPr>
          <w:rFonts w:ascii="Times New Roman" w:hAnsi="Times New Roman" w:cs="Times New Roman"/>
          <w:sz w:val="28"/>
          <w:szCs w:val="28"/>
        </w:rPr>
        <w:t>Шеврыгин Б.В. Если малыш часто болеет. М., 1990</w:t>
      </w:r>
    </w:p>
    <w:p w:rsidR="005F42EC" w:rsidRDefault="005F42EC" w:rsidP="00C70C7D">
      <w:pPr>
        <w:spacing w:after="0" w:line="240" w:lineRule="auto"/>
        <w:ind w:firstLine="709"/>
        <w:rPr>
          <w:rFonts w:ascii="Times New Roman" w:hAnsi="Times New Roman" w:cs="Times New Roman"/>
          <w:b/>
          <w:sz w:val="28"/>
          <w:szCs w:val="28"/>
        </w:rPr>
      </w:pPr>
    </w:p>
    <w:p w:rsidR="005F42EC" w:rsidRDefault="005F42EC" w:rsidP="00C70C7D">
      <w:pPr>
        <w:spacing w:after="0" w:line="240" w:lineRule="auto"/>
        <w:ind w:firstLine="709"/>
        <w:rPr>
          <w:rFonts w:ascii="Times New Roman" w:hAnsi="Times New Roman" w:cs="Times New Roman"/>
          <w:b/>
          <w:sz w:val="28"/>
          <w:szCs w:val="28"/>
        </w:rPr>
      </w:pPr>
    </w:p>
    <w:p w:rsidR="00243C9C" w:rsidRDefault="00243C9C" w:rsidP="00243C9C">
      <w:pPr>
        <w:spacing w:after="0" w:line="240" w:lineRule="auto"/>
        <w:rPr>
          <w:rFonts w:ascii="Times New Roman" w:hAnsi="Times New Roman" w:cs="Times New Roman"/>
          <w:sz w:val="28"/>
          <w:szCs w:val="28"/>
        </w:rPr>
      </w:pPr>
      <w:r w:rsidRPr="005646F2">
        <w:rPr>
          <w:rFonts w:ascii="Times New Roman" w:eastAsia="Times New Roman" w:hAnsi="Times New Roman" w:cs="Times New Roman"/>
          <w:b/>
          <w:sz w:val="28"/>
          <w:szCs w:val="28"/>
          <w:lang w:val="en-US"/>
        </w:rPr>
        <w:t>III</w:t>
      </w:r>
      <w:r w:rsidRPr="005646F2">
        <w:rPr>
          <w:rFonts w:ascii="Times New Roman" w:eastAsia="Times New Roman" w:hAnsi="Times New Roman" w:cs="Times New Roman"/>
          <w:b/>
          <w:sz w:val="28"/>
          <w:szCs w:val="28"/>
        </w:rPr>
        <w:t>. Организационный раздел</w:t>
      </w:r>
    </w:p>
    <w:p w:rsidR="00723303" w:rsidRDefault="00723303" w:rsidP="00AC3890">
      <w:pPr>
        <w:spacing w:after="0" w:line="240" w:lineRule="auto"/>
        <w:rPr>
          <w:rFonts w:ascii="Times New Roman" w:hAnsi="Times New Roman" w:cs="Times New Roman"/>
          <w:b/>
          <w:sz w:val="28"/>
          <w:szCs w:val="28"/>
        </w:rPr>
      </w:pPr>
    </w:p>
    <w:p w:rsidR="005F42EC" w:rsidRDefault="00243C9C" w:rsidP="008C6B1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5F42EC">
        <w:rPr>
          <w:rFonts w:ascii="Times New Roman" w:hAnsi="Times New Roman" w:cs="Times New Roman"/>
          <w:b/>
          <w:sz w:val="28"/>
          <w:szCs w:val="28"/>
        </w:rPr>
        <w:t>1 Ка</w:t>
      </w:r>
      <w:r>
        <w:rPr>
          <w:rFonts w:ascii="Times New Roman" w:hAnsi="Times New Roman" w:cs="Times New Roman"/>
          <w:b/>
          <w:sz w:val="28"/>
          <w:szCs w:val="28"/>
        </w:rPr>
        <w:t>лендарный учебный график на 2021- 2022</w:t>
      </w:r>
      <w:r w:rsidR="005F42EC">
        <w:rPr>
          <w:rFonts w:ascii="Times New Roman" w:hAnsi="Times New Roman" w:cs="Times New Roman"/>
          <w:b/>
          <w:sz w:val="28"/>
          <w:szCs w:val="28"/>
        </w:rPr>
        <w:t xml:space="preserve"> гг.</w:t>
      </w:r>
    </w:p>
    <w:p w:rsidR="008C6B16" w:rsidRDefault="008C6B16" w:rsidP="005F42EC">
      <w:pPr>
        <w:spacing w:after="0" w:line="240" w:lineRule="auto"/>
        <w:ind w:firstLine="709"/>
        <w:rPr>
          <w:rFonts w:ascii="Times New Roman" w:hAnsi="Times New Roman" w:cs="Times New Roman"/>
          <w:b/>
          <w:sz w:val="28"/>
          <w:szCs w:val="28"/>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5"/>
        <w:gridCol w:w="3969"/>
      </w:tblGrid>
      <w:tr w:rsidR="005F42EC" w:rsidTr="00716312">
        <w:tc>
          <w:tcPr>
            <w:tcW w:w="5635" w:type="dxa"/>
            <w:tcBorders>
              <w:top w:val="single" w:sz="4" w:space="0" w:color="auto"/>
              <w:left w:val="single" w:sz="4" w:space="0" w:color="auto"/>
              <w:bottom w:val="single" w:sz="4" w:space="0" w:color="auto"/>
              <w:right w:val="single" w:sz="4" w:space="0" w:color="auto"/>
            </w:tcBorders>
          </w:tcPr>
          <w:p w:rsidR="005F42EC" w:rsidRDefault="005F42EC" w:rsidP="00D13059">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p w:rsidR="005F42EC" w:rsidRDefault="005F42EC" w:rsidP="00D13059">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F42EC" w:rsidRDefault="005F42EC" w:rsidP="00D13059">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Подготовительная к школе группа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6-7 лет)</w:t>
            </w:r>
          </w:p>
        </w:tc>
      </w:tr>
      <w:tr w:rsidR="005F42EC" w:rsidTr="00716312">
        <w:tc>
          <w:tcPr>
            <w:tcW w:w="5635" w:type="dxa"/>
            <w:tcBorders>
              <w:top w:val="single" w:sz="4" w:space="0" w:color="auto"/>
              <w:left w:val="single" w:sz="4" w:space="0" w:color="auto"/>
              <w:bottom w:val="single" w:sz="4" w:space="0" w:color="auto"/>
              <w:right w:val="single" w:sz="4" w:space="0" w:color="auto"/>
            </w:tcBorders>
            <w:hideMark/>
          </w:tcPr>
          <w:p w:rsidR="005F42EC" w:rsidRDefault="005F42EC" w:rsidP="00D1305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Количество возрастных групп</w:t>
            </w:r>
          </w:p>
        </w:tc>
        <w:tc>
          <w:tcPr>
            <w:tcW w:w="3969" w:type="dxa"/>
            <w:tcBorders>
              <w:top w:val="single" w:sz="4" w:space="0" w:color="auto"/>
              <w:left w:val="single" w:sz="4" w:space="0" w:color="auto"/>
              <w:bottom w:val="single" w:sz="4" w:space="0" w:color="auto"/>
              <w:right w:val="single" w:sz="4" w:space="0" w:color="auto"/>
            </w:tcBorders>
            <w:hideMark/>
          </w:tcPr>
          <w:p w:rsidR="005F42EC" w:rsidRDefault="005F42EC" w:rsidP="0071631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F42EC" w:rsidTr="00716312">
        <w:trPr>
          <w:trHeight w:val="311"/>
        </w:trPr>
        <w:tc>
          <w:tcPr>
            <w:tcW w:w="5635" w:type="dxa"/>
            <w:tcBorders>
              <w:top w:val="single" w:sz="4" w:space="0" w:color="auto"/>
              <w:left w:val="single" w:sz="4" w:space="0" w:color="auto"/>
              <w:bottom w:val="single" w:sz="4" w:space="0" w:color="auto"/>
              <w:right w:val="single" w:sz="4" w:space="0" w:color="auto"/>
            </w:tcBorders>
          </w:tcPr>
          <w:p w:rsidR="005F42EC" w:rsidRPr="00716312" w:rsidRDefault="005F42EC" w:rsidP="007163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учебного года</w:t>
            </w:r>
          </w:p>
        </w:tc>
        <w:tc>
          <w:tcPr>
            <w:tcW w:w="3969" w:type="dxa"/>
            <w:tcBorders>
              <w:top w:val="single" w:sz="4" w:space="0" w:color="auto"/>
              <w:left w:val="single" w:sz="4" w:space="0" w:color="auto"/>
              <w:bottom w:val="single" w:sz="4" w:space="0" w:color="auto"/>
              <w:right w:val="single" w:sz="4" w:space="0" w:color="auto"/>
            </w:tcBorders>
            <w:hideMark/>
          </w:tcPr>
          <w:p w:rsidR="005F42EC" w:rsidRDefault="00243C9C" w:rsidP="00716312">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01.09.2021</w:t>
            </w:r>
          </w:p>
        </w:tc>
      </w:tr>
      <w:tr w:rsidR="005F42EC" w:rsidTr="00716312">
        <w:tc>
          <w:tcPr>
            <w:tcW w:w="5635" w:type="dxa"/>
            <w:tcBorders>
              <w:top w:val="single" w:sz="4" w:space="0" w:color="auto"/>
              <w:left w:val="single" w:sz="4" w:space="0" w:color="auto"/>
              <w:bottom w:val="single" w:sz="4" w:space="0" w:color="auto"/>
              <w:right w:val="single" w:sz="4" w:space="0" w:color="auto"/>
            </w:tcBorders>
            <w:hideMark/>
          </w:tcPr>
          <w:p w:rsidR="005F42EC" w:rsidRDefault="005F42EC" w:rsidP="00D1305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Окончание учебного года</w:t>
            </w:r>
          </w:p>
        </w:tc>
        <w:tc>
          <w:tcPr>
            <w:tcW w:w="3969" w:type="dxa"/>
            <w:tcBorders>
              <w:top w:val="single" w:sz="4" w:space="0" w:color="auto"/>
              <w:left w:val="single" w:sz="4" w:space="0" w:color="auto"/>
              <w:bottom w:val="single" w:sz="4" w:space="0" w:color="auto"/>
              <w:right w:val="single" w:sz="4" w:space="0" w:color="auto"/>
            </w:tcBorders>
            <w:hideMark/>
          </w:tcPr>
          <w:p w:rsidR="005F42EC" w:rsidRDefault="00243C9C" w:rsidP="00716312">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31.05.2022</w:t>
            </w:r>
          </w:p>
        </w:tc>
      </w:tr>
      <w:tr w:rsidR="005F42EC" w:rsidTr="00716312">
        <w:tc>
          <w:tcPr>
            <w:tcW w:w="5635" w:type="dxa"/>
            <w:tcBorders>
              <w:top w:val="single" w:sz="4" w:space="0" w:color="auto"/>
              <w:left w:val="single" w:sz="4" w:space="0" w:color="auto"/>
              <w:bottom w:val="single" w:sz="4" w:space="0" w:color="auto"/>
              <w:right w:val="single" w:sz="4" w:space="0" w:color="auto"/>
            </w:tcBorders>
            <w:hideMark/>
          </w:tcPr>
          <w:p w:rsidR="005F42EC" w:rsidRDefault="005F42EC" w:rsidP="00D1305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Адаптационный период</w:t>
            </w:r>
          </w:p>
        </w:tc>
        <w:tc>
          <w:tcPr>
            <w:tcW w:w="3969" w:type="dxa"/>
            <w:tcBorders>
              <w:top w:val="single" w:sz="4" w:space="0" w:color="auto"/>
              <w:left w:val="single" w:sz="4" w:space="0" w:color="auto"/>
              <w:bottom w:val="single" w:sz="4" w:space="0" w:color="auto"/>
              <w:right w:val="single" w:sz="4" w:space="0" w:color="auto"/>
            </w:tcBorders>
            <w:hideMark/>
          </w:tcPr>
          <w:p w:rsidR="005F42EC" w:rsidRDefault="005F42EC" w:rsidP="00716312">
            <w:pPr>
              <w:autoSpaceDE w:val="0"/>
              <w:autoSpaceDN w:val="0"/>
              <w:adjustRightInd w:val="0"/>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5F42EC" w:rsidTr="00716312">
        <w:tc>
          <w:tcPr>
            <w:tcW w:w="5635" w:type="dxa"/>
            <w:tcBorders>
              <w:top w:val="single" w:sz="4" w:space="0" w:color="auto"/>
              <w:left w:val="single" w:sz="4" w:space="0" w:color="auto"/>
              <w:bottom w:val="single" w:sz="4" w:space="0" w:color="auto"/>
              <w:right w:val="single" w:sz="4" w:space="0" w:color="auto"/>
            </w:tcBorders>
            <w:hideMark/>
          </w:tcPr>
          <w:p w:rsidR="005F42EC" w:rsidRDefault="005F42EC" w:rsidP="00D130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праздничные дни</w:t>
            </w:r>
          </w:p>
        </w:tc>
        <w:tc>
          <w:tcPr>
            <w:tcW w:w="3969" w:type="dxa"/>
            <w:tcBorders>
              <w:top w:val="single" w:sz="4" w:space="0" w:color="auto"/>
              <w:left w:val="single" w:sz="4" w:space="0" w:color="auto"/>
              <w:bottom w:val="single" w:sz="4" w:space="0" w:color="auto"/>
              <w:right w:val="single" w:sz="4" w:space="0" w:color="auto"/>
            </w:tcBorders>
            <w:hideMark/>
          </w:tcPr>
          <w:p w:rsidR="005F42EC" w:rsidRDefault="00243C9C" w:rsidP="0071631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01.01.2022 по 09.01.2022</w:t>
            </w:r>
          </w:p>
        </w:tc>
      </w:tr>
      <w:tr w:rsidR="005F42EC" w:rsidTr="00716312">
        <w:tc>
          <w:tcPr>
            <w:tcW w:w="5635" w:type="dxa"/>
            <w:tcBorders>
              <w:top w:val="single" w:sz="4" w:space="0" w:color="auto"/>
              <w:left w:val="single" w:sz="4" w:space="0" w:color="auto"/>
              <w:bottom w:val="single" w:sz="4" w:space="0" w:color="auto"/>
              <w:right w:val="single" w:sz="4" w:space="0" w:color="auto"/>
            </w:tcBorders>
            <w:hideMark/>
          </w:tcPr>
          <w:p w:rsidR="005F42EC" w:rsidRDefault="005F42EC" w:rsidP="00D130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проведения мониторинга на начало года (входной)</w:t>
            </w:r>
          </w:p>
        </w:tc>
        <w:tc>
          <w:tcPr>
            <w:tcW w:w="3969" w:type="dxa"/>
            <w:tcBorders>
              <w:top w:val="single" w:sz="4" w:space="0" w:color="auto"/>
              <w:left w:val="single" w:sz="4" w:space="0" w:color="auto"/>
              <w:bottom w:val="single" w:sz="4" w:space="0" w:color="auto"/>
              <w:right w:val="single" w:sz="4" w:space="0" w:color="auto"/>
            </w:tcBorders>
            <w:hideMark/>
          </w:tcPr>
          <w:p w:rsidR="005F42EC" w:rsidRDefault="00243C9C" w:rsidP="0071631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01.09.2021 по 15.09.2021</w:t>
            </w:r>
            <w:r w:rsidR="005F42EC">
              <w:rPr>
                <w:rFonts w:ascii="Times New Roman" w:eastAsia="Times New Roman" w:hAnsi="Times New Roman" w:cs="Times New Roman"/>
                <w:sz w:val="24"/>
                <w:szCs w:val="24"/>
              </w:rPr>
              <w:t xml:space="preserve"> г.</w:t>
            </w:r>
          </w:p>
        </w:tc>
      </w:tr>
      <w:tr w:rsidR="005F42EC" w:rsidTr="00716312">
        <w:tc>
          <w:tcPr>
            <w:tcW w:w="5635" w:type="dxa"/>
            <w:tcBorders>
              <w:top w:val="single" w:sz="4" w:space="0" w:color="auto"/>
              <w:left w:val="single" w:sz="4" w:space="0" w:color="auto"/>
              <w:bottom w:val="single" w:sz="4" w:space="0" w:color="auto"/>
              <w:right w:val="single" w:sz="4" w:space="0" w:color="auto"/>
            </w:tcBorders>
            <w:hideMark/>
          </w:tcPr>
          <w:p w:rsidR="005F42EC" w:rsidRDefault="005F42EC" w:rsidP="00D1305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Сроки проведения мониторинга на конец года (итоговый)</w:t>
            </w:r>
          </w:p>
        </w:tc>
        <w:tc>
          <w:tcPr>
            <w:tcW w:w="3969" w:type="dxa"/>
            <w:tcBorders>
              <w:top w:val="single" w:sz="4" w:space="0" w:color="auto"/>
              <w:left w:val="single" w:sz="4" w:space="0" w:color="auto"/>
              <w:bottom w:val="single" w:sz="4" w:space="0" w:color="auto"/>
              <w:right w:val="single" w:sz="4" w:space="0" w:color="auto"/>
            </w:tcBorders>
            <w:hideMark/>
          </w:tcPr>
          <w:p w:rsidR="005F42EC" w:rsidRDefault="00243C9C" w:rsidP="0071631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17.05.2022</w:t>
            </w:r>
            <w:r w:rsidR="005F42EC">
              <w:rPr>
                <w:rFonts w:ascii="Times New Roman" w:eastAsia="Times New Roman" w:hAnsi="Times New Roman" w:cs="Times New Roman"/>
                <w:sz w:val="24"/>
                <w:szCs w:val="24"/>
              </w:rPr>
              <w:t xml:space="preserve"> по</w:t>
            </w:r>
          </w:p>
          <w:p w:rsidR="005F42EC" w:rsidRDefault="00243C9C" w:rsidP="00716312">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31.05.2022</w:t>
            </w:r>
          </w:p>
        </w:tc>
      </w:tr>
      <w:tr w:rsidR="005F42EC" w:rsidTr="00716312">
        <w:tc>
          <w:tcPr>
            <w:tcW w:w="5635" w:type="dxa"/>
            <w:tcBorders>
              <w:top w:val="single" w:sz="4" w:space="0" w:color="auto"/>
              <w:left w:val="single" w:sz="4" w:space="0" w:color="auto"/>
              <w:bottom w:val="single" w:sz="4" w:space="0" w:color="auto"/>
              <w:right w:val="single" w:sz="4" w:space="0" w:color="auto"/>
            </w:tcBorders>
            <w:hideMark/>
          </w:tcPr>
          <w:p w:rsidR="005F42EC" w:rsidRDefault="005F42EC" w:rsidP="00D130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учебного года (без учёта диагностических недель)</w:t>
            </w:r>
          </w:p>
        </w:tc>
        <w:tc>
          <w:tcPr>
            <w:tcW w:w="3969" w:type="dxa"/>
            <w:tcBorders>
              <w:top w:val="single" w:sz="4" w:space="0" w:color="auto"/>
              <w:left w:val="single" w:sz="4" w:space="0" w:color="auto"/>
              <w:bottom w:val="single" w:sz="4" w:space="0" w:color="auto"/>
              <w:right w:val="single" w:sz="4" w:space="0" w:color="auto"/>
            </w:tcBorders>
            <w:hideMark/>
          </w:tcPr>
          <w:p w:rsidR="005F42EC" w:rsidRPr="004C4222" w:rsidRDefault="004C4222" w:rsidP="00D13059">
            <w:pPr>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34 недели</w:t>
            </w:r>
          </w:p>
        </w:tc>
      </w:tr>
      <w:tr w:rsidR="005F42EC" w:rsidTr="00716312">
        <w:tc>
          <w:tcPr>
            <w:tcW w:w="5635" w:type="dxa"/>
            <w:tcBorders>
              <w:top w:val="single" w:sz="4" w:space="0" w:color="auto"/>
              <w:left w:val="single" w:sz="4" w:space="0" w:color="auto"/>
              <w:bottom w:val="single" w:sz="4" w:space="0" w:color="auto"/>
              <w:right w:val="single" w:sz="4" w:space="0" w:color="auto"/>
            </w:tcBorders>
            <w:hideMark/>
          </w:tcPr>
          <w:p w:rsidR="005F42EC" w:rsidRDefault="005F42EC" w:rsidP="00D1305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Летний оздоровительный период</w:t>
            </w:r>
          </w:p>
        </w:tc>
        <w:tc>
          <w:tcPr>
            <w:tcW w:w="3969" w:type="dxa"/>
            <w:tcBorders>
              <w:top w:val="single" w:sz="4" w:space="0" w:color="auto"/>
              <w:left w:val="single" w:sz="4" w:space="0" w:color="auto"/>
              <w:bottom w:val="single" w:sz="4" w:space="0" w:color="auto"/>
              <w:right w:val="single" w:sz="4" w:space="0" w:color="auto"/>
            </w:tcBorders>
            <w:hideMark/>
          </w:tcPr>
          <w:p w:rsidR="005F42EC" w:rsidRPr="005F42EC" w:rsidRDefault="005F42EC" w:rsidP="00D13059">
            <w:pPr>
              <w:autoSpaceDE w:val="0"/>
              <w:autoSpaceDN w:val="0"/>
              <w:adjustRightInd w:val="0"/>
              <w:spacing w:after="0" w:line="240" w:lineRule="auto"/>
              <w:jc w:val="both"/>
              <w:rPr>
                <w:rFonts w:ascii="Times New Roman" w:eastAsia="Times New Roman" w:hAnsi="Times New Roman" w:cs="Times New Roman"/>
                <w:sz w:val="24"/>
                <w:szCs w:val="24"/>
              </w:rPr>
            </w:pPr>
            <w:r w:rsidRPr="005F42EC">
              <w:rPr>
                <w:rFonts w:ascii="Times New Roman" w:eastAsia="Times New Roman" w:hAnsi="Times New Roman" w:cs="Times New Roman"/>
                <w:sz w:val="24"/>
                <w:szCs w:val="24"/>
              </w:rPr>
              <w:t>Выпуск в школу</w:t>
            </w:r>
          </w:p>
        </w:tc>
      </w:tr>
    </w:tbl>
    <w:p w:rsidR="00723303" w:rsidRDefault="00723303" w:rsidP="00723303">
      <w:pPr>
        <w:spacing w:after="0" w:line="240" w:lineRule="auto"/>
        <w:ind w:firstLine="426"/>
        <w:rPr>
          <w:rFonts w:ascii="Times New Roman" w:eastAsia="Calibri" w:hAnsi="Times New Roman" w:cs="Times New Roman"/>
          <w:b/>
          <w:sz w:val="28"/>
          <w:szCs w:val="28"/>
        </w:rPr>
      </w:pPr>
    </w:p>
    <w:p w:rsidR="005F42EC" w:rsidRDefault="005F42EC" w:rsidP="00723303">
      <w:pPr>
        <w:spacing w:after="0" w:line="240" w:lineRule="auto"/>
        <w:ind w:firstLine="426"/>
        <w:rPr>
          <w:rFonts w:ascii="Times New Roman" w:eastAsia="Calibri" w:hAnsi="Times New Roman" w:cs="Times New Roman"/>
          <w:b/>
          <w:sz w:val="28"/>
          <w:szCs w:val="28"/>
        </w:rPr>
      </w:pPr>
    </w:p>
    <w:p w:rsidR="00D07A59" w:rsidRDefault="00243C9C" w:rsidP="008C6B16">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D07A59">
        <w:rPr>
          <w:rFonts w:ascii="Times New Roman" w:eastAsia="Calibri" w:hAnsi="Times New Roman" w:cs="Times New Roman"/>
          <w:b/>
          <w:sz w:val="28"/>
          <w:szCs w:val="28"/>
        </w:rPr>
        <w:t xml:space="preserve">2 </w:t>
      </w:r>
      <w:r>
        <w:rPr>
          <w:rFonts w:ascii="Times New Roman" w:eastAsia="Calibri" w:hAnsi="Times New Roman" w:cs="Times New Roman"/>
          <w:b/>
          <w:sz w:val="28"/>
          <w:szCs w:val="28"/>
        </w:rPr>
        <w:t>Распорядок и режим дня</w:t>
      </w:r>
    </w:p>
    <w:p w:rsidR="00C70C7D" w:rsidRDefault="00C70C7D" w:rsidP="00C70C7D">
      <w:pPr>
        <w:spacing w:after="0" w:line="240" w:lineRule="auto"/>
        <w:rPr>
          <w:rFonts w:ascii="Times New Roman" w:eastAsia="Calibri" w:hAnsi="Times New Roman" w:cs="Times New Roman"/>
          <w:b/>
          <w:sz w:val="24"/>
          <w:szCs w:val="24"/>
        </w:rPr>
      </w:pPr>
    </w:p>
    <w:p w:rsidR="00C70C7D" w:rsidRDefault="00C70C7D" w:rsidP="00723303">
      <w:pPr>
        <w:spacing w:after="0" w:line="240" w:lineRule="auto"/>
        <w:ind w:firstLine="426"/>
        <w:jc w:val="center"/>
        <w:rPr>
          <w:rFonts w:ascii="Times New Roman" w:eastAsia="Calibri" w:hAnsi="Times New Roman" w:cs="Times New Roman"/>
          <w:b/>
          <w:sz w:val="28"/>
          <w:szCs w:val="28"/>
        </w:rPr>
      </w:pPr>
      <w:r w:rsidRPr="00F42E06">
        <w:rPr>
          <w:rFonts w:ascii="Times New Roman" w:eastAsia="Calibri" w:hAnsi="Times New Roman" w:cs="Times New Roman"/>
          <w:b/>
          <w:sz w:val="28"/>
          <w:szCs w:val="28"/>
        </w:rPr>
        <w:t xml:space="preserve">Распорядок и режим дня </w:t>
      </w:r>
      <w:r w:rsidR="00C7629C">
        <w:rPr>
          <w:rFonts w:ascii="Times New Roman" w:eastAsia="Calibri" w:hAnsi="Times New Roman" w:cs="Times New Roman"/>
          <w:b/>
          <w:sz w:val="28"/>
          <w:szCs w:val="28"/>
        </w:rPr>
        <w:t>воспитанников</w:t>
      </w:r>
      <w:r w:rsidRPr="00F42E06">
        <w:rPr>
          <w:rFonts w:ascii="Times New Roman" w:eastAsia="Calibri" w:hAnsi="Times New Roman" w:cs="Times New Roman"/>
          <w:b/>
          <w:sz w:val="28"/>
          <w:szCs w:val="28"/>
        </w:rPr>
        <w:t xml:space="preserve"> 7-го года жизни  (подготовительная</w:t>
      </w:r>
      <w:r w:rsidR="00723303">
        <w:rPr>
          <w:rFonts w:ascii="Times New Roman" w:eastAsia="Calibri" w:hAnsi="Times New Roman" w:cs="Times New Roman"/>
          <w:b/>
          <w:sz w:val="28"/>
          <w:szCs w:val="28"/>
        </w:rPr>
        <w:t xml:space="preserve"> к школе</w:t>
      </w:r>
      <w:r w:rsidRPr="00F42E06">
        <w:rPr>
          <w:rFonts w:ascii="Times New Roman" w:eastAsia="Calibri" w:hAnsi="Times New Roman" w:cs="Times New Roman"/>
          <w:b/>
          <w:sz w:val="28"/>
          <w:szCs w:val="28"/>
        </w:rPr>
        <w:t xml:space="preserve"> группа)</w:t>
      </w:r>
    </w:p>
    <w:p w:rsidR="00C7629C" w:rsidRPr="00F42E06" w:rsidRDefault="00C7629C" w:rsidP="00723303">
      <w:pPr>
        <w:spacing w:after="0" w:line="240" w:lineRule="auto"/>
        <w:ind w:firstLine="426"/>
        <w:jc w:val="center"/>
        <w:rPr>
          <w:rFonts w:ascii="Times New Roman" w:eastAsia="Calibri" w:hAnsi="Times New Roman" w:cs="Times New Roman"/>
          <w:b/>
          <w:sz w:val="28"/>
          <w:szCs w:val="28"/>
        </w:rPr>
      </w:pPr>
    </w:p>
    <w:p w:rsidR="00C70C7D" w:rsidRPr="004C4222" w:rsidRDefault="004C4222" w:rsidP="004C4222">
      <w:pPr>
        <w:spacing w:after="0" w:line="240" w:lineRule="auto"/>
        <w:jc w:val="center"/>
        <w:rPr>
          <w:rFonts w:ascii="Times New Roman" w:eastAsia="Times New Roman" w:hAnsi="Times New Roman" w:cs="Times New Roman"/>
          <w:b/>
          <w:sz w:val="28"/>
          <w:szCs w:val="28"/>
          <w:lang w:eastAsia="ru-RU"/>
        </w:rPr>
      </w:pPr>
      <w:r w:rsidRPr="004C4222">
        <w:rPr>
          <w:rFonts w:ascii="Times New Roman" w:eastAsia="Times New Roman" w:hAnsi="Times New Roman" w:cs="Times New Roman"/>
          <w:b/>
          <w:sz w:val="28"/>
          <w:szCs w:val="28"/>
          <w:lang w:eastAsia="ru-RU"/>
        </w:rPr>
        <w:t>Х</w:t>
      </w:r>
      <w:r w:rsidR="00C70C7D" w:rsidRPr="004C4222">
        <w:rPr>
          <w:rFonts w:ascii="Times New Roman" w:eastAsia="Times New Roman" w:hAnsi="Times New Roman" w:cs="Times New Roman"/>
          <w:b/>
          <w:sz w:val="28"/>
          <w:szCs w:val="28"/>
          <w:lang w:eastAsia="ru-RU"/>
        </w:rPr>
        <w:t>олодный период (сентябрь – май)</w:t>
      </w:r>
    </w:p>
    <w:p w:rsidR="005F42EC" w:rsidRPr="00F42E06" w:rsidRDefault="005F42EC" w:rsidP="00C70C7D">
      <w:pPr>
        <w:spacing w:after="0" w:line="240" w:lineRule="auto"/>
        <w:ind w:firstLine="709"/>
        <w:jc w:val="center"/>
        <w:rPr>
          <w:rFonts w:ascii="Times New Roman" w:eastAsia="Times New Roman" w:hAnsi="Times New Roman" w:cs="Times New Roman"/>
          <w:b/>
          <w:sz w:val="28"/>
          <w:szCs w:val="28"/>
          <w:lang w:eastAsia="ru-RU"/>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2581"/>
        <w:gridCol w:w="2693"/>
        <w:gridCol w:w="1417"/>
        <w:gridCol w:w="7"/>
        <w:gridCol w:w="1004"/>
      </w:tblGrid>
      <w:tr w:rsidR="00C70C7D" w:rsidRPr="00057BBB" w:rsidTr="00C7629C">
        <w:tc>
          <w:tcPr>
            <w:tcW w:w="2043" w:type="dxa"/>
          </w:tcPr>
          <w:p w:rsidR="00C70C7D" w:rsidRPr="00057BBB" w:rsidRDefault="00C70C7D" w:rsidP="00136446">
            <w:pPr>
              <w:tabs>
                <w:tab w:val="left" w:pos="6129"/>
              </w:tabs>
              <w:spacing w:after="0" w:line="240" w:lineRule="auto"/>
              <w:jc w:val="center"/>
              <w:rPr>
                <w:rFonts w:ascii="Times New Roman" w:eastAsia="Times New Roman" w:hAnsi="Times New Roman" w:cs="Times New Roman"/>
                <w:b/>
                <w:sz w:val="24"/>
                <w:szCs w:val="24"/>
                <w:lang w:eastAsia="ru-RU"/>
              </w:rPr>
            </w:pPr>
            <w:r w:rsidRPr="00057BBB">
              <w:rPr>
                <w:rFonts w:ascii="Times New Roman" w:eastAsia="Times New Roman" w:hAnsi="Times New Roman" w:cs="Times New Roman"/>
                <w:b/>
                <w:sz w:val="24"/>
                <w:szCs w:val="24"/>
                <w:lang w:eastAsia="ru-RU"/>
              </w:rPr>
              <w:t>Режимные моменты, деятельность</w:t>
            </w:r>
          </w:p>
        </w:tc>
        <w:tc>
          <w:tcPr>
            <w:tcW w:w="2581" w:type="dxa"/>
          </w:tcPr>
          <w:p w:rsidR="00C70C7D" w:rsidRPr="00057BBB" w:rsidRDefault="00C70C7D" w:rsidP="00136446">
            <w:pPr>
              <w:spacing w:after="0" w:line="240" w:lineRule="auto"/>
              <w:jc w:val="center"/>
              <w:rPr>
                <w:rFonts w:ascii="Times New Roman" w:eastAsia="Times New Roman" w:hAnsi="Times New Roman" w:cs="Times New Roman"/>
                <w:b/>
                <w:sz w:val="24"/>
                <w:szCs w:val="24"/>
                <w:lang w:eastAsia="ru-RU"/>
              </w:rPr>
            </w:pPr>
            <w:r w:rsidRPr="00057BBB">
              <w:rPr>
                <w:rFonts w:ascii="Times New Roman" w:eastAsia="Times New Roman" w:hAnsi="Times New Roman" w:cs="Times New Roman"/>
                <w:b/>
                <w:sz w:val="24"/>
                <w:szCs w:val="24"/>
                <w:lang w:eastAsia="ru-RU"/>
              </w:rPr>
              <w:t>Средства и формы</w:t>
            </w:r>
            <w:r>
              <w:rPr>
                <w:rFonts w:ascii="Times New Roman" w:eastAsia="Times New Roman" w:hAnsi="Times New Roman" w:cs="Times New Roman"/>
                <w:b/>
                <w:sz w:val="24"/>
                <w:szCs w:val="24"/>
                <w:lang w:eastAsia="ru-RU"/>
              </w:rPr>
              <w:t xml:space="preserve"> организации</w:t>
            </w:r>
            <w:r w:rsidR="00C7629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образовательной деятельности процесса</w:t>
            </w:r>
          </w:p>
        </w:tc>
        <w:tc>
          <w:tcPr>
            <w:tcW w:w="2693" w:type="dxa"/>
          </w:tcPr>
          <w:p w:rsidR="00C70C7D" w:rsidRDefault="00C70C7D" w:rsidP="0013644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деятельности</w:t>
            </w:r>
          </w:p>
        </w:tc>
        <w:tc>
          <w:tcPr>
            <w:tcW w:w="1417" w:type="dxa"/>
          </w:tcPr>
          <w:p w:rsidR="00C70C7D" w:rsidRPr="00057BBB" w:rsidRDefault="00C70C7D" w:rsidP="0013644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Время в режиме дня</w:t>
            </w:r>
          </w:p>
        </w:tc>
        <w:tc>
          <w:tcPr>
            <w:tcW w:w="1011" w:type="dxa"/>
            <w:gridSpan w:val="2"/>
          </w:tcPr>
          <w:p w:rsidR="00C70C7D" w:rsidRPr="00057BBB" w:rsidRDefault="00C70C7D" w:rsidP="0013644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Длительность</w:t>
            </w:r>
          </w:p>
        </w:tc>
      </w:tr>
      <w:tr w:rsidR="00C70C7D" w:rsidRPr="00057BBB" w:rsidTr="00C7629C">
        <w:trPr>
          <w:cantSplit/>
          <w:trHeight w:val="961"/>
        </w:trPr>
        <w:tc>
          <w:tcPr>
            <w:tcW w:w="2043" w:type="dxa"/>
            <w:vMerge w:val="restart"/>
          </w:tcPr>
          <w:p w:rsidR="00C70C7D" w:rsidRDefault="00C70C7D" w:rsidP="00136446">
            <w:pPr>
              <w:tabs>
                <w:tab w:val="left" w:pos="6129"/>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57BBB">
              <w:rPr>
                <w:rFonts w:ascii="Times New Roman" w:eastAsia="Times New Roman" w:hAnsi="Times New Roman" w:cs="Times New Roman"/>
                <w:sz w:val="24"/>
                <w:szCs w:val="24"/>
                <w:lang w:eastAsia="ru-RU"/>
              </w:rPr>
              <w:t>рием</w:t>
            </w:r>
            <w:r>
              <w:rPr>
                <w:rFonts w:ascii="Times New Roman" w:eastAsia="Times New Roman" w:hAnsi="Times New Roman" w:cs="Times New Roman"/>
                <w:sz w:val="24"/>
                <w:szCs w:val="24"/>
                <w:lang w:eastAsia="ru-RU"/>
              </w:rPr>
              <w:t xml:space="preserve"> детей</w:t>
            </w:r>
          </w:p>
          <w:p w:rsidR="002B5286" w:rsidRDefault="002B5286" w:rsidP="00136446">
            <w:pPr>
              <w:tabs>
                <w:tab w:val="left" w:pos="6129"/>
              </w:tabs>
              <w:jc w:val="both"/>
              <w:rPr>
                <w:rFonts w:ascii="Times New Roman" w:eastAsia="Times New Roman" w:hAnsi="Times New Roman" w:cs="Times New Roman"/>
                <w:sz w:val="24"/>
                <w:szCs w:val="24"/>
                <w:lang w:eastAsia="ru-RU"/>
              </w:rPr>
            </w:pPr>
          </w:p>
          <w:p w:rsidR="002B5286" w:rsidRDefault="002B5286" w:rsidP="00136446">
            <w:pPr>
              <w:tabs>
                <w:tab w:val="left" w:pos="6129"/>
              </w:tabs>
              <w:jc w:val="both"/>
              <w:rPr>
                <w:rFonts w:ascii="Times New Roman" w:eastAsia="Times New Roman" w:hAnsi="Times New Roman" w:cs="Times New Roman"/>
                <w:sz w:val="24"/>
                <w:szCs w:val="24"/>
                <w:lang w:eastAsia="ru-RU"/>
              </w:rPr>
            </w:pPr>
          </w:p>
          <w:p w:rsidR="002B5286" w:rsidRDefault="002B5286" w:rsidP="00136446">
            <w:pPr>
              <w:tabs>
                <w:tab w:val="left" w:pos="6129"/>
              </w:tabs>
              <w:jc w:val="both"/>
              <w:rPr>
                <w:rFonts w:ascii="Times New Roman" w:eastAsia="Times New Roman" w:hAnsi="Times New Roman" w:cs="Times New Roman"/>
                <w:sz w:val="24"/>
                <w:szCs w:val="24"/>
                <w:lang w:eastAsia="ru-RU"/>
              </w:rPr>
            </w:pPr>
          </w:p>
          <w:p w:rsidR="002B5286" w:rsidRDefault="002B5286" w:rsidP="00136446">
            <w:pPr>
              <w:tabs>
                <w:tab w:val="left" w:pos="6129"/>
              </w:tabs>
              <w:jc w:val="both"/>
              <w:rPr>
                <w:rFonts w:ascii="Times New Roman" w:eastAsia="Times New Roman" w:hAnsi="Times New Roman" w:cs="Times New Roman"/>
                <w:sz w:val="24"/>
                <w:szCs w:val="24"/>
                <w:lang w:eastAsia="ru-RU"/>
              </w:rPr>
            </w:pPr>
          </w:p>
        </w:tc>
        <w:tc>
          <w:tcPr>
            <w:tcW w:w="7702" w:type="dxa"/>
            <w:gridSpan w:val="5"/>
          </w:tcPr>
          <w:p w:rsidR="00C70C7D" w:rsidRPr="00C74B51" w:rsidRDefault="00C70C7D" w:rsidP="00136446">
            <w:pPr>
              <w:spacing w:after="0" w:line="240" w:lineRule="auto"/>
              <w:jc w:val="both"/>
              <w:rPr>
                <w:rFonts w:ascii="Times New Roman" w:eastAsia="Times New Roman" w:hAnsi="Times New Roman" w:cs="Times New Roman"/>
                <w:sz w:val="24"/>
                <w:szCs w:val="24"/>
                <w:lang w:eastAsia="ru-RU"/>
              </w:rPr>
            </w:pPr>
            <w:r w:rsidRPr="00C74B51">
              <w:rPr>
                <w:rFonts w:ascii="Times New Roman" w:eastAsia="Times New Roman" w:hAnsi="Times New Roman" w:cs="Times New Roman"/>
                <w:sz w:val="24"/>
                <w:szCs w:val="24"/>
                <w:lang w:eastAsia="ru-RU"/>
              </w:rPr>
              <w:lastRenderedPageBreak/>
              <w:t>Обеспечить постепенное вхождение ребенку в жизнь детского сада; создать спокойный психологический комфортный настрой для каждого ребенка; способствовать укреплению интимно-личностного контакта воспитателя с каждым ребенком; содействовать формированию  у детей чувства общности.</w:t>
            </w:r>
          </w:p>
        </w:tc>
      </w:tr>
      <w:tr w:rsidR="00C70C7D" w:rsidRPr="00057BBB" w:rsidTr="00C7629C">
        <w:trPr>
          <w:cantSplit/>
          <w:trHeight w:val="2825"/>
        </w:trPr>
        <w:tc>
          <w:tcPr>
            <w:tcW w:w="2043" w:type="dxa"/>
            <w:vMerge/>
          </w:tcPr>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p>
        </w:tc>
        <w:tc>
          <w:tcPr>
            <w:tcW w:w="2581" w:type="dxa"/>
          </w:tcPr>
          <w:p w:rsidR="00C70C7D" w:rsidRPr="0097367A" w:rsidRDefault="00C70C7D" w:rsidP="00136446">
            <w:pPr>
              <w:spacing w:after="0" w:line="240" w:lineRule="auto"/>
              <w:jc w:val="both"/>
              <w:rPr>
                <w:rFonts w:ascii="Times New Roman" w:eastAsia="Times New Roman" w:hAnsi="Times New Roman" w:cs="Times New Roman"/>
                <w:sz w:val="24"/>
                <w:szCs w:val="24"/>
                <w:lang w:eastAsia="ru-RU"/>
              </w:rPr>
            </w:pPr>
            <w:r w:rsidRPr="0097367A">
              <w:rPr>
                <w:rFonts w:ascii="Times New Roman" w:eastAsia="Times New Roman" w:hAnsi="Times New Roman" w:cs="Times New Roman"/>
                <w:sz w:val="24"/>
                <w:szCs w:val="24"/>
                <w:lang w:eastAsia="ru-RU"/>
              </w:rPr>
              <w:t xml:space="preserve">Игры (дидактические, настольно-печатные, сюжетно-ролевые, игры малой подвижности) </w:t>
            </w:r>
          </w:p>
          <w:p w:rsidR="00C70C7D" w:rsidRPr="0097367A" w:rsidRDefault="00C70C7D" w:rsidP="00136446">
            <w:pPr>
              <w:spacing w:after="0" w:line="240" w:lineRule="auto"/>
              <w:jc w:val="both"/>
              <w:rPr>
                <w:rFonts w:ascii="Times New Roman" w:eastAsia="Times New Roman" w:hAnsi="Times New Roman" w:cs="Times New Roman"/>
                <w:sz w:val="24"/>
                <w:szCs w:val="24"/>
                <w:lang w:eastAsia="ru-RU"/>
              </w:rPr>
            </w:pPr>
            <w:r w:rsidRPr="0097367A">
              <w:rPr>
                <w:rFonts w:ascii="Times New Roman" w:eastAsia="Times New Roman" w:hAnsi="Times New Roman" w:cs="Times New Roman"/>
                <w:sz w:val="24"/>
                <w:szCs w:val="24"/>
                <w:lang w:eastAsia="ru-RU"/>
              </w:rPr>
              <w:t>изобразительная, познавательно-исследовательская, двигательная деятельность, конструирование, общение, самообслуживание или бытовой труд и др.</w:t>
            </w:r>
          </w:p>
        </w:tc>
        <w:tc>
          <w:tcPr>
            <w:tcW w:w="2693" w:type="dxa"/>
          </w:tcPr>
          <w:p w:rsidR="00C70C7D" w:rsidRDefault="00C70C7D" w:rsidP="00136446">
            <w:pPr>
              <w:widowControl w:val="0"/>
              <w:autoSpaceDE w:val="0"/>
              <w:autoSpaceDN w:val="0"/>
              <w:adjustRightInd w:val="0"/>
              <w:spacing w:after="240" w:line="240" w:lineRule="auto"/>
              <w:jc w:val="both"/>
              <w:rPr>
                <w:rFonts w:ascii="Times New Roman" w:eastAsiaTheme="minorEastAsia" w:hAnsi="Times New Roman" w:cs="Times New Roman"/>
                <w:bCs/>
                <w:sz w:val="24"/>
                <w:szCs w:val="24"/>
                <w:lang w:eastAsia="ru-RU"/>
              </w:rPr>
            </w:pPr>
            <w:r w:rsidRPr="00C74B51">
              <w:rPr>
                <w:rFonts w:ascii="Times New Roman" w:eastAsiaTheme="minorEastAsia" w:hAnsi="Times New Roman" w:cs="Times New Roman"/>
                <w:bCs/>
                <w:sz w:val="24"/>
                <w:szCs w:val="24"/>
                <w:lang w:eastAsia="ru-RU"/>
              </w:rPr>
              <w:t>Самостоятельная и совместная со взрослым игровая деятельность, познавательно-исследовательская, конструктивная, коммуникативная деятельность</w:t>
            </w:r>
            <w:r>
              <w:rPr>
                <w:rFonts w:ascii="Times New Roman" w:eastAsiaTheme="minorEastAsia" w:hAnsi="Times New Roman" w:cs="Times New Roman"/>
                <w:bCs/>
                <w:sz w:val="24"/>
                <w:szCs w:val="24"/>
                <w:lang w:eastAsia="ru-RU"/>
              </w:rPr>
              <w:t>, ф</w:t>
            </w:r>
            <w:r w:rsidRPr="00C74B51">
              <w:rPr>
                <w:rFonts w:ascii="Times New Roman" w:eastAsiaTheme="minorEastAsia" w:hAnsi="Times New Roman" w:cs="Times New Roman"/>
                <w:bCs/>
                <w:sz w:val="24"/>
                <w:szCs w:val="24"/>
                <w:lang w:eastAsia="ru-RU"/>
              </w:rPr>
              <w:t>изическая активность</w:t>
            </w:r>
            <w:r>
              <w:rPr>
                <w:rFonts w:ascii="Times New Roman" w:eastAsiaTheme="minorEastAsia" w:hAnsi="Times New Roman" w:cs="Times New Roman"/>
                <w:bCs/>
                <w:sz w:val="24"/>
                <w:szCs w:val="24"/>
                <w:lang w:eastAsia="ru-RU"/>
              </w:rPr>
              <w:t>.</w:t>
            </w:r>
          </w:p>
          <w:p w:rsidR="00C70C7D" w:rsidRDefault="00C70C7D" w:rsidP="00136446">
            <w:pPr>
              <w:widowControl w:val="0"/>
              <w:autoSpaceDE w:val="0"/>
              <w:autoSpaceDN w:val="0"/>
              <w:adjustRightInd w:val="0"/>
              <w:spacing w:after="240" w:line="240" w:lineRule="auto"/>
              <w:jc w:val="both"/>
              <w:rPr>
                <w:rFonts w:ascii="Times New Roman" w:eastAsiaTheme="minorEastAsia" w:hAnsi="Times New Roman" w:cs="Times New Roman"/>
                <w:bCs/>
                <w:sz w:val="24"/>
                <w:szCs w:val="24"/>
                <w:lang w:eastAsia="ru-RU"/>
              </w:rPr>
            </w:pPr>
            <w:r w:rsidRPr="00057BBB">
              <w:rPr>
                <w:rFonts w:ascii="Times New Roman" w:eastAsia="Times New Roman" w:hAnsi="Times New Roman" w:cs="Times New Roman"/>
                <w:sz w:val="24"/>
                <w:szCs w:val="24"/>
                <w:lang w:eastAsia="ru-RU"/>
              </w:rPr>
              <w:t>Общение детей по интересам.</w:t>
            </w:r>
          </w:p>
          <w:p w:rsidR="00C70C7D" w:rsidRPr="00DC6132"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Индивидуальная работа с детьми.</w:t>
            </w:r>
          </w:p>
        </w:tc>
        <w:tc>
          <w:tcPr>
            <w:tcW w:w="1417" w:type="dxa"/>
            <w:vMerge w:val="restart"/>
          </w:tcPr>
          <w:p w:rsidR="00C70C7D" w:rsidRPr="00057BBB" w:rsidRDefault="005F42EC" w:rsidP="00136446">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7.3</w:t>
            </w:r>
            <w:r w:rsidR="00C70C7D" w:rsidRPr="00057BBB">
              <w:rPr>
                <w:rFonts w:ascii="Times New Roman" w:eastAsia="Times New Roman" w:hAnsi="Times New Roman" w:cs="Times New Roman"/>
                <w:sz w:val="24"/>
                <w:szCs w:val="24"/>
                <w:lang w:eastAsia="ru-RU"/>
              </w:rPr>
              <w:t>0 - 8.2</w:t>
            </w:r>
            <w:r w:rsidR="00C70C7D">
              <w:rPr>
                <w:rFonts w:ascii="Times New Roman" w:eastAsia="Times New Roman" w:hAnsi="Times New Roman" w:cs="Times New Roman"/>
                <w:sz w:val="24"/>
                <w:szCs w:val="24"/>
                <w:lang w:eastAsia="ru-RU"/>
              </w:rPr>
              <w:t>0</w:t>
            </w:r>
          </w:p>
        </w:tc>
        <w:tc>
          <w:tcPr>
            <w:tcW w:w="1011" w:type="dxa"/>
            <w:gridSpan w:val="2"/>
            <w:vMerge w:val="restart"/>
          </w:tcPr>
          <w:p w:rsidR="00C70C7D" w:rsidRPr="003E1865" w:rsidRDefault="00895633" w:rsidP="001364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C70C7D" w:rsidRPr="003E1865">
              <w:rPr>
                <w:rFonts w:ascii="Times New Roman" w:eastAsia="Times New Roman" w:hAnsi="Times New Roman" w:cs="Times New Roman"/>
                <w:sz w:val="24"/>
                <w:szCs w:val="24"/>
                <w:lang w:eastAsia="ru-RU"/>
              </w:rPr>
              <w:t xml:space="preserve"> минут</w:t>
            </w:r>
          </w:p>
        </w:tc>
      </w:tr>
      <w:tr w:rsidR="00C70C7D" w:rsidRPr="00057BBB" w:rsidTr="00C7629C">
        <w:trPr>
          <w:cantSplit/>
          <w:trHeight w:val="267"/>
        </w:trPr>
        <w:tc>
          <w:tcPr>
            <w:tcW w:w="2043" w:type="dxa"/>
            <w:vMerge/>
          </w:tcPr>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p>
        </w:tc>
        <w:tc>
          <w:tcPr>
            <w:tcW w:w="2581" w:type="dxa"/>
          </w:tcPr>
          <w:p w:rsidR="00C70C7D" w:rsidRPr="0097367A" w:rsidRDefault="00C70C7D" w:rsidP="0013644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7367A">
              <w:rPr>
                <w:rFonts w:ascii="Times New Roman" w:eastAsiaTheme="minorEastAsia" w:hAnsi="Times New Roman" w:cs="Times New Roman"/>
                <w:bCs/>
                <w:sz w:val="24"/>
                <w:szCs w:val="24"/>
                <w:lang w:eastAsia="ru-RU"/>
              </w:rPr>
              <w:t xml:space="preserve">Беседы с детьми </w:t>
            </w:r>
          </w:p>
        </w:tc>
        <w:tc>
          <w:tcPr>
            <w:tcW w:w="2693" w:type="dxa"/>
          </w:tcPr>
          <w:p w:rsidR="00C70C7D" w:rsidRPr="00C74B51" w:rsidRDefault="00C70C7D" w:rsidP="00136446">
            <w:pPr>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Коммуникативная деятельность</w:t>
            </w:r>
          </w:p>
        </w:tc>
        <w:tc>
          <w:tcPr>
            <w:tcW w:w="1417" w:type="dxa"/>
            <w:vMerge/>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p>
        </w:tc>
        <w:tc>
          <w:tcPr>
            <w:tcW w:w="1011" w:type="dxa"/>
            <w:gridSpan w:val="2"/>
            <w:vMerge/>
          </w:tcPr>
          <w:p w:rsidR="00C70C7D" w:rsidRPr="00057BBB" w:rsidRDefault="00C70C7D" w:rsidP="00136446">
            <w:pPr>
              <w:spacing w:after="0" w:line="240" w:lineRule="auto"/>
              <w:ind w:firstLine="709"/>
              <w:jc w:val="both"/>
              <w:rPr>
                <w:rFonts w:ascii="Times New Roman" w:eastAsia="Times New Roman" w:hAnsi="Times New Roman" w:cs="Times New Roman"/>
                <w:b/>
                <w:i/>
                <w:sz w:val="24"/>
                <w:szCs w:val="24"/>
                <w:lang w:eastAsia="ru-RU"/>
              </w:rPr>
            </w:pPr>
          </w:p>
        </w:tc>
      </w:tr>
      <w:tr w:rsidR="00C70C7D" w:rsidRPr="00057BBB" w:rsidTr="00C7629C">
        <w:trPr>
          <w:cantSplit/>
          <w:trHeight w:val="282"/>
        </w:trPr>
        <w:tc>
          <w:tcPr>
            <w:tcW w:w="2043" w:type="dxa"/>
            <w:vMerge/>
          </w:tcPr>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p>
        </w:tc>
        <w:tc>
          <w:tcPr>
            <w:tcW w:w="2581" w:type="dxa"/>
          </w:tcPr>
          <w:p w:rsidR="00C70C7D" w:rsidRPr="0097367A"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 по участку, детскому саду</w:t>
            </w:r>
          </w:p>
        </w:tc>
        <w:tc>
          <w:tcPr>
            <w:tcW w:w="2693" w:type="dxa"/>
            <w:vMerge w:val="restart"/>
          </w:tcPr>
          <w:p w:rsidR="00C70C7D" w:rsidRPr="00C74B51" w:rsidRDefault="00C70C7D" w:rsidP="00136446">
            <w:pPr>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Познавательно-исследовательская, коммуникативная деятельность</w:t>
            </w:r>
          </w:p>
        </w:tc>
        <w:tc>
          <w:tcPr>
            <w:tcW w:w="1417" w:type="dxa"/>
            <w:vMerge/>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p>
        </w:tc>
        <w:tc>
          <w:tcPr>
            <w:tcW w:w="1011" w:type="dxa"/>
            <w:gridSpan w:val="2"/>
            <w:vMerge/>
          </w:tcPr>
          <w:p w:rsidR="00C70C7D" w:rsidRPr="00057BBB" w:rsidRDefault="00C70C7D" w:rsidP="00136446">
            <w:pPr>
              <w:spacing w:after="0" w:line="240" w:lineRule="auto"/>
              <w:ind w:firstLine="709"/>
              <w:jc w:val="both"/>
              <w:rPr>
                <w:rFonts w:ascii="Times New Roman" w:eastAsia="Times New Roman" w:hAnsi="Times New Roman" w:cs="Times New Roman"/>
                <w:b/>
                <w:i/>
                <w:sz w:val="24"/>
                <w:szCs w:val="24"/>
                <w:lang w:eastAsia="ru-RU"/>
              </w:rPr>
            </w:pPr>
          </w:p>
        </w:tc>
      </w:tr>
      <w:tr w:rsidR="00C70C7D" w:rsidRPr="00057BBB" w:rsidTr="00C7629C">
        <w:trPr>
          <w:cantSplit/>
          <w:trHeight w:val="282"/>
        </w:trPr>
        <w:tc>
          <w:tcPr>
            <w:tcW w:w="2043" w:type="dxa"/>
            <w:vMerge/>
          </w:tcPr>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p>
        </w:tc>
        <w:tc>
          <w:tcPr>
            <w:tcW w:w="2581"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Наблюдения.</w:t>
            </w:r>
          </w:p>
          <w:p w:rsidR="00C70C7D"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портфолио</w:t>
            </w:r>
          </w:p>
        </w:tc>
        <w:tc>
          <w:tcPr>
            <w:tcW w:w="2693" w:type="dxa"/>
            <w:vMerge/>
          </w:tcPr>
          <w:p w:rsidR="00C70C7D" w:rsidRPr="00C74B51" w:rsidRDefault="00C70C7D" w:rsidP="00136446">
            <w:pPr>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ru-RU"/>
              </w:rPr>
            </w:pPr>
          </w:p>
        </w:tc>
        <w:tc>
          <w:tcPr>
            <w:tcW w:w="1417" w:type="dxa"/>
            <w:vMerge/>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p>
        </w:tc>
        <w:tc>
          <w:tcPr>
            <w:tcW w:w="1011" w:type="dxa"/>
            <w:gridSpan w:val="2"/>
            <w:vMerge/>
          </w:tcPr>
          <w:p w:rsidR="00C70C7D" w:rsidRPr="00057BBB" w:rsidRDefault="00C70C7D" w:rsidP="00136446">
            <w:pPr>
              <w:spacing w:after="0" w:line="240" w:lineRule="auto"/>
              <w:ind w:firstLine="709"/>
              <w:jc w:val="both"/>
              <w:rPr>
                <w:rFonts w:ascii="Times New Roman" w:eastAsia="Times New Roman" w:hAnsi="Times New Roman" w:cs="Times New Roman"/>
                <w:b/>
                <w:i/>
                <w:sz w:val="24"/>
                <w:szCs w:val="24"/>
                <w:lang w:eastAsia="ru-RU"/>
              </w:rPr>
            </w:pPr>
          </w:p>
        </w:tc>
      </w:tr>
      <w:tr w:rsidR="00C70C7D" w:rsidRPr="00057BBB" w:rsidTr="00C7629C">
        <w:trPr>
          <w:cantSplit/>
          <w:trHeight w:val="282"/>
        </w:trPr>
        <w:tc>
          <w:tcPr>
            <w:tcW w:w="2043" w:type="dxa"/>
            <w:vMerge/>
          </w:tcPr>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p>
        </w:tc>
        <w:tc>
          <w:tcPr>
            <w:tcW w:w="2581"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Элементарная трудовая деятельность</w:t>
            </w:r>
          </w:p>
        </w:tc>
        <w:tc>
          <w:tcPr>
            <w:tcW w:w="2693" w:type="dxa"/>
          </w:tcPr>
          <w:p w:rsidR="00C70C7D" w:rsidRPr="00C74B51" w:rsidRDefault="00C70C7D" w:rsidP="00136446">
            <w:pPr>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imes New Roman" w:hAnsi="Times New Roman" w:cs="Times New Roman"/>
                <w:sz w:val="24"/>
                <w:szCs w:val="24"/>
                <w:lang w:eastAsia="ru-RU"/>
              </w:rPr>
              <w:t>Общественно-полезный труд. Оказание помощи в уходе за растениями, в игровых уголках</w:t>
            </w:r>
          </w:p>
        </w:tc>
        <w:tc>
          <w:tcPr>
            <w:tcW w:w="1417" w:type="dxa"/>
            <w:vMerge/>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p>
        </w:tc>
        <w:tc>
          <w:tcPr>
            <w:tcW w:w="1011" w:type="dxa"/>
            <w:gridSpan w:val="2"/>
            <w:vMerge/>
          </w:tcPr>
          <w:p w:rsidR="00C70C7D" w:rsidRPr="00057BBB" w:rsidRDefault="00C70C7D" w:rsidP="00136446">
            <w:pPr>
              <w:spacing w:after="0" w:line="240" w:lineRule="auto"/>
              <w:ind w:firstLine="709"/>
              <w:jc w:val="both"/>
              <w:rPr>
                <w:rFonts w:ascii="Times New Roman" w:eastAsia="Times New Roman" w:hAnsi="Times New Roman" w:cs="Times New Roman"/>
                <w:b/>
                <w:i/>
                <w:sz w:val="24"/>
                <w:szCs w:val="24"/>
                <w:lang w:eastAsia="ru-RU"/>
              </w:rPr>
            </w:pPr>
          </w:p>
        </w:tc>
      </w:tr>
      <w:tr w:rsidR="00C70C7D" w:rsidRPr="00057BBB" w:rsidTr="00C7629C">
        <w:trPr>
          <w:cantSplit/>
          <w:trHeight w:val="282"/>
        </w:trPr>
        <w:tc>
          <w:tcPr>
            <w:tcW w:w="2043" w:type="dxa"/>
            <w:vMerge/>
          </w:tcPr>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p>
        </w:tc>
        <w:tc>
          <w:tcPr>
            <w:tcW w:w="2581"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Гимнастика (артикуляционная, дыхательная, пальчиковая)</w:t>
            </w:r>
          </w:p>
        </w:tc>
        <w:tc>
          <w:tcPr>
            <w:tcW w:w="2693" w:type="dxa"/>
          </w:tcPr>
          <w:p w:rsidR="00C70C7D" w:rsidRPr="0010400C" w:rsidRDefault="00C70C7D" w:rsidP="00136446">
            <w:pPr>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10400C">
              <w:rPr>
                <w:rFonts w:ascii="Times New Roman" w:eastAsia="Times New Roman" w:hAnsi="Times New Roman" w:cs="Times New Roman"/>
                <w:sz w:val="24"/>
                <w:szCs w:val="24"/>
                <w:lang w:eastAsia="ru-RU"/>
              </w:rPr>
              <w:t>Физиологическая активизация организма ребенка</w:t>
            </w:r>
          </w:p>
        </w:tc>
        <w:tc>
          <w:tcPr>
            <w:tcW w:w="1417" w:type="dxa"/>
            <w:vMerge/>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p>
        </w:tc>
        <w:tc>
          <w:tcPr>
            <w:tcW w:w="1011" w:type="dxa"/>
            <w:gridSpan w:val="2"/>
            <w:vMerge/>
          </w:tcPr>
          <w:p w:rsidR="00C70C7D" w:rsidRPr="00057BBB" w:rsidRDefault="00C70C7D" w:rsidP="00136446">
            <w:pPr>
              <w:spacing w:after="0" w:line="240" w:lineRule="auto"/>
              <w:ind w:firstLine="709"/>
              <w:jc w:val="both"/>
              <w:rPr>
                <w:rFonts w:ascii="Times New Roman" w:eastAsia="Times New Roman" w:hAnsi="Times New Roman" w:cs="Times New Roman"/>
                <w:b/>
                <w:i/>
                <w:sz w:val="24"/>
                <w:szCs w:val="24"/>
                <w:lang w:eastAsia="ru-RU"/>
              </w:rPr>
            </w:pPr>
          </w:p>
        </w:tc>
      </w:tr>
      <w:tr w:rsidR="00C70C7D" w:rsidRPr="00057BBB" w:rsidTr="004C4222">
        <w:trPr>
          <w:trHeight w:val="311"/>
        </w:trPr>
        <w:tc>
          <w:tcPr>
            <w:tcW w:w="2043" w:type="dxa"/>
            <w:vMerge/>
          </w:tcPr>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p>
        </w:tc>
        <w:tc>
          <w:tcPr>
            <w:tcW w:w="2581" w:type="dxa"/>
          </w:tcPr>
          <w:p w:rsidR="00C70C7D" w:rsidRPr="00057BBB" w:rsidRDefault="00C70C7D" w:rsidP="00136446">
            <w:pPr>
              <w:spacing w:after="0" w:line="240" w:lineRule="auto"/>
              <w:jc w:val="both"/>
              <w:rPr>
                <w:rFonts w:ascii="Times New Roman" w:eastAsia="Times New Roman" w:hAnsi="Times New Roman" w:cs="Times New Roman"/>
                <w:b/>
                <w:i/>
                <w:sz w:val="24"/>
                <w:szCs w:val="24"/>
                <w:lang w:eastAsia="ru-RU"/>
              </w:rPr>
            </w:pPr>
            <w:r w:rsidRPr="00057BBB">
              <w:rPr>
                <w:rFonts w:ascii="Times New Roman" w:eastAsia="Times New Roman" w:hAnsi="Times New Roman" w:cs="Times New Roman"/>
                <w:sz w:val="24"/>
                <w:szCs w:val="24"/>
                <w:lang w:eastAsia="ru-RU"/>
              </w:rPr>
              <w:t>Утренняя гимнастика</w:t>
            </w:r>
          </w:p>
          <w:p w:rsidR="00C70C7D" w:rsidRPr="00057BBB" w:rsidRDefault="00C70C7D" w:rsidP="00136446">
            <w:pPr>
              <w:spacing w:after="0" w:line="240" w:lineRule="auto"/>
              <w:jc w:val="center"/>
              <w:rPr>
                <w:rFonts w:ascii="Times New Roman" w:eastAsia="Times New Roman" w:hAnsi="Times New Roman" w:cs="Times New Roman"/>
                <w:b/>
                <w:i/>
                <w:sz w:val="24"/>
                <w:szCs w:val="24"/>
                <w:lang w:eastAsia="ru-RU"/>
              </w:rPr>
            </w:pPr>
          </w:p>
        </w:tc>
        <w:tc>
          <w:tcPr>
            <w:tcW w:w="2693" w:type="dxa"/>
          </w:tcPr>
          <w:p w:rsidR="00C70C7D" w:rsidRPr="0054363F" w:rsidRDefault="00C70C7D" w:rsidP="00136446">
            <w:pPr>
              <w:spacing w:after="0" w:line="240" w:lineRule="auto"/>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sz w:val="24"/>
                <w:szCs w:val="24"/>
                <w:lang w:eastAsia="ru-RU"/>
              </w:rPr>
              <w:t xml:space="preserve">Физическая активность. </w:t>
            </w:r>
            <w:r w:rsidRPr="0010400C">
              <w:rPr>
                <w:rFonts w:ascii="Times New Roman" w:eastAsia="Times New Roman" w:hAnsi="Times New Roman" w:cs="Times New Roman"/>
                <w:sz w:val="24"/>
                <w:szCs w:val="24"/>
                <w:lang w:eastAsia="ru-RU"/>
              </w:rPr>
              <w:t>Разные комплексы гимнастики: игровая, корригирующая, беговая, гимнастика с предметами. Музыкальное сопровождени</w:t>
            </w:r>
            <w:r w:rsidRPr="0054363F">
              <w:rPr>
                <w:rFonts w:ascii="Times New Roman" w:eastAsia="Times New Roman" w:hAnsi="Times New Roman" w:cs="Times New Roman"/>
                <w:sz w:val="20"/>
                <w:szCs w:val="20"/>
                <w:lang w:eastAsia="ru-RU"/>
              </w:rPr>
              <w:t>е.</w:t>
            </w:r>
          </w:p>
        </w:tc>
        <w:tc>
          <w:tcPr>
            <w:tcW w:w="1424" w:type="dxa"/>
            <w:gridSpan w:val="2"/>
            <w:tcBorders>
              <w:bottom w:val="single" w:sz="4" w:space="0" w:color="auto"/>
            </w:tcBorders>
          </w:tcPr>
          <w:p w:rsidR="00C70C7D" w:rsidRPr="00057BBB" w:rsidRDefault="00C70C7D" w:rsidP="00136446">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8.20</w:t>
            </w:r>
            <w:r w:rsidRPr="00057BBB">
              <w:rPr>
                <w:rFonts w:ascii="Times New Roman" w:eastAsia="Times New Roman" w:hAnsi="Times New Roman" w:cs="Times New Roman"/>
                <w:sz w:val="24"/>
                <w:szCs w:val="24"/>
                <w:lang w:eastAsia="ru-RU"/>
              </w:rPr>
              <w:t xml:space="preserve"> - 8.30</w:t>
            </w:r>
          </w:p>
        </w:tc>
        <w:tc>
          <w:tcPr>
            <w:tcW w:w="1004" w:type="dxa"/>
            <w:tcBorders>
              <w:bottom w:val="single" w:sz="4" w:space="0" w:color="auto"/>
            </w:tcBorders>
          </w:tcPr>
          <w:p w:rsidR="00C70C7D" w:rsidRPr="00DC6132" w:rsidRDefault="00C70C7D" w:rsidP="00136446">
            <w:pPr>
              <w:spacing w:after="0" w:line="240" w:lineRule="auto"/>
              <w:jc w:val="center"/>
              <w:rPr>
                <w:rFonts w:ascii="Times New Roman" w:eastAsia="Times New Roman" w:hAnsi="Times New Roman" w:cs="Times New Roman"/>
                <w:sz w:val="24"/>
                <w:szCs w:val="24"/>
                <w:lang w:eastAsia="ru-RU"/>
              </w:rPr>
            </w:pPr>
            <w:r w:rsidRPr="00DC6132">
              <w:rPr>
                <w:rFonts w:ascii="Times New Roman" w:eastAsia="Times New Roman" w:hAnsi="Times New Roman" w:cs="Times New Roman"/>
                <w:sz w:val="24"/>
                <w:szCs w:val="24"/>
                <w:lang w:eastAsia="ru-RU"/>
              </w:rPr>
              <w:t>8-10 мин</w:t>
            </w:r>
            <w:r>
              <w:rPr>
                <w:rFonts w:ascii="Times New Roman" w:eastAsia="Times New Roman" w:hAnsi="Times New Roman" w:cs="Times New Roman"/>
                <w:sz w:val="24"/>
                <w:szCs w:val="24"/>
                <w:lang w:eastAsia="ru-RU"/>
              </w:rPr>
              <w:t>ут</w:t>
            </w:r>
          </w:p>
        </w:tc>
      </w:tr>
      <w:tr w:rsidR="00C70C7D" w:rsidRPr="00057BBB" w:rsidTr="004C4222">
        <w:trPr>
          <w:trHeight w:val="2630"/>
        </w:trPr>
        <w:tc>
          <w:tcPr>
            <w:tcW w:w="2043" w:type="dxa"/>
          </w:tcPr>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Санитарно-гигиенические процедуры</w:t>
            </w:r>
          </w:p>
        </w:tc>
        <w:tc>
          <w:tcPr>
            <w:tcW w:w="2581"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sidRPr="001E787C">
              <w:rPr>
                <w:rFonts w:ascii="Times New Roman" w:eastAsia="Times New Roman" w:hAnsi="Times New Roman" w:cs="Times New Roman"/>
                <w:sz w:val="24"/>
                <w:szCs w:val="24"/>
                <w:lang w:eastAsia="ru-RU"/>
              </w:rPr>
              <w:t>Самообслуживание</w:t>
            </w:r>
            <w:r>
              <w:rPr>
                <w:rFonts w:ascii="Times New Roman" w:eastAsia="Times New Roman" w:hAnsi="Times New Roman" w:cs="Times New Roman"/>
                <w:sz w:val="24"/>
                <w:szCs w:val="24"/>
                <w:lang w:eastAsia="ru-RU"/>
              </w:rPr>
              <w:t>.</w:t>
            </w:r>
          </w:p>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r w:rsidRPr="00057BBB">
              <w:rPr>
                <w:rFonts w:ascii="Times New Roman" w:eastAsia="Times New Roman" w:hAnsi="Times New Roman" w:cs="Times New Roman"/>
                <w:sz w:val="24"/>
                <w:szCs w:val="24"/>
                <w:lang w:eastAsia="ru-RU"/>
              </w:rPr>
              <w:t>Подготовка к завтраку</w:t>
            </w:r>
          </w:p>
          <w:p w:rsidR="00C70C7D" w:rsidRPr="001E787C" w:rsidRDefault="00C70C7D" w:rsidP="00136446">
            <w:pPr>
              <w:spacing w:after="0" w:line="240" w:lineRule="auto"/>
              <w:jc w:val="both"/>
              <w:rPr>
                <w:rFonts w:ascii="Times New Roman" w:eastAsia="Times New Roman" w:hAnsi="Times New Roman" w:cs="Times New Roman"/>
                <w:sz w:val="24"/>
                <w:szCs w:val="24"/>
                <w:lang w:eastAsia="ru-RU"/>
              </w:rPr>
            </w:pPr>
          </w:p>
        </w:tc>
        <w:tc>
          <w:tcPr>
            <w:tcW w:w="2693" w:type="dxa"/>
          </w:tcPr>
          <w:p w:rsidR="00C70C7D" w:rsidRPr="001E787C" w:rsidRDefault="00C70C7D" w:rsidP="00136446">
            <w:pPr>
              <w:spacing w:after="0" w:line="240" w:lineRule="auto"/>
              <w:jc w:val="both"/>
              <w:rPr>
                <w:rFonts w:ascii="Times New Roman" w:eastAsia="Times New Roman" w:hAnsi="Times New Roman" w:cs="Times New Roman"/>
                <w:i/>
                <w:sz w:val="24"/>
                <w:szCs w:val="24"/>
                <w:lang w:eastAsia="ru-RU"/>
              </w:rPr>
            </w:pPr>
            <w:r w:rsidRPr="001E787C">
              <w:rPr>
                <w:rFonts w:ascii="Times New Roman" w:eastAsia="Times New Roman" w:hAnsi="Times New Roman" w:cs="Times New Roman"/>
                <w:i/>
                <w:sz w:val="24"/>
                <w:szCs w:val="24"/>
                <w:lang w:eastAsia="ru-RU"/>
              </w:rPr>
              <w:t>Формирование гигиенических навыков подготовки к приему пищ</w:t>
            </w:r>
            <w:proofErr w:type="gramStart"/>
            <w:r w:rsidRPr="001E787C">
              <w:rPr>
                <w:rFonts w:ascii="Times New Roman" w:eastAsia="Times New Roman" w:hAnsi="Times New Roman" w:cs="Times New Roman"/>
                <w:i/>
                <w:sz w:val="24"/>
                <w:szCs w:val="24"/>
                <w:lang w:eastAsia="ru-RU"/>
              </w:rPr>
              <w:t>и</w:t>
            </w:r>
            <w:r w:rsidRPr="00057BBB">
              <w:rPr>
                <w:rFonts w:ascii="Times New Roman" w:eastAsia="Times New Roman" w:hAnsi="Times New Roman" w:cs="Times New Roman"/>
                <w:sz w:val="24"/>
                <w:szCs w:val="24"/>
                <w:lang w:eastAsia="ru-RU"/>
              </w:rPr>
              <w:t>(</w:t>
            </w:r>
            <w:proofErr w:type="gramEnd"/>
            <w:r w:rsidRPr="00057BBB">
              <w:rPr>
                <w:rFonts w:ascii="Times New Roman" w:eastAsia="Times New Roman" w:hAnsi="Times New Roman" w:cs="Times New Roman"/>
                <w:sz w:val="24"/>
                <w:szCs w:val="24"/>
                <w:lang w:eastAsia="ru-RU"/>
              </w:rPr>
              <w:t>внешний вид, чистые руки). Умывание прохладной водой.  Фольклорное, литературно-художественное сопровождение.</w:t>
            </w:r>
          </w:p>
        </w:tc>
        <w:tc>
          <w:tcPr>
            <w:tcW w:w="1424" w:type="dxa"/>
            <w:gridSpan w:val="2"/>
            <w:tcBorders>
              <w:bottom w:val="single" w:sz="4" w:space="0" w:color="auto"/>
            </w:tcBorders>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8.30 - 8.50</w:t>
            </w:r>
          </w:p>
        </w:tc>
        <w:tc>
          <w:tcPr>
            <w:tcW w:w="1004" w:type="dxa"/>
            <w:tcBorders>
              <w:bottom w:val="single" w:sz="4" w:space="0" w:color="auto"/>
            </w:tcBorders>
          </w:tcPr>
          <w:p w:rsidR="00C70C7D" w:rsidRPr="008067B6" w:rsidRDefault="00C70C7D" w:rsidP="00136446">
            <w:pPr>
              <w:spacing w:after="0" w:line="240" w:lineRule="auto"/>
              <w:jc w:val="center"/>
              <w:rPr>
                <w:rFonts w:ascii="Times New Roman" w:eastAsia="Times New Roman" w:hAnsi="Times New Roman" w:cs="Times New Roman"/>
                <w:sz w:val="24"/>
                <w:szCs w:val="24"/>
                <w:lang w:eastAsia="ru-RU"/>
              </w:rPr>
            </w:pPr>
            <w:r w:rsidRPr="008067B6">
              <w:rPr>
                <w:rFonts w:ascii="Times New Roman" w:eastAsia="Times New Roman" w:hAnsi="Times New Roman" w:cs="Times New Roman"/>
                <w:sz w:val="24"/>
                <w:szCs w:val="24"/>
                <w:lang w:eastAsia="ru-RU"/>
              </w:rPr>
              <w:t>20 минут</w:t>
            </w:r>
          </w:p>
        </w:tc>
      </w:tr>
      <w:tr w:rsidR="00C70C7D" w:rsidRPr="00057BBB" w:rsidTr="004C4222">
        <w:trPr>
          <w:trHeight w:val="2588"/>
        </w:trPr>
        <w:tc>
          <w:tcPr>
            <w:tcW w:w="2043" w:type="dxa"/>
          </w:tcPr>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r w:rsidRPr="00057BBB">
              <w:rPr>
                <w:rFonts w:ascii="Times New Roman" w:eastAsia="Times New Roman" w:hAnsi="Times New Roman" w:cs="Times New Roman"/>
                <w:sz w:val="24"/>
                <w:szCs w:val="24"/>
                <w:lang w:eastAsia="ru-RU"/>
              </w:rPr>
              <w:lastRenderedPageBreak/>
              <w:t>Завтрак</w:t>
            </w:r>
          </w:p>
        </w:tc>
        <w:tc>
          <w:tcPr>
            <w:tcW w:w="2581" w:type="dxa"/>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r w:rsidRPr="00DC6132">
              <w:rPr>
                <w:rFonts w:ascii="Times New Roman" w:eastAsia="Times New Roman" w:hAnsi="Times New Roman" w:cs="Times New Roman"/>
                <w:sz w:val="24"/>
                <w:szCs w:val="24"/>
                <w:lang w:eastAsia="ru-RU"/>
              </w:rPr>
              <w:t>Формирование культуры еды</w:t>
            </w:r>
          </w:p>
        </w:tc>
        <w:tc>
          <w:tcPr>
            <w:tcW w:w="2693" w:type="dxa"/>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Самообслуживание.</w:t>
            </w:r>
            <w:r w:rsidRPr="00057BBB">
              <w:rPr>
                <w:rFonts w:ascii="Times New Roman" w:eastAsia="Times New Roman" w:hAnsi="Times New Roman" w:cs="Times New Roman"/>
                <w:sz w:val="24"/>
                <w:szCs w:val="24"/>
                <w:lang w:eastAsia="ru-RU"/>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w:t>
            </w:r>
          </w:p>
        </w:tc>
        <w:tc>
          <w:tcPr>
            <w:tcW w:w="1417" w:type="dxa"/>
            <w:tcBorders>
              <w:top w:val="single" w:sz="4" w:space="0" w:color="auto"/>
            </w:tcBorders>
          </w:tcPr>
          <w:p w:rsidR="00C70C7D" w:rsidRPr="00057BBB" w:rsidRDefault="00C70C7D" w:rsidP="00136446">
            <w:pPr>
              <w:spacing w:after="0" w:line="240" w:lineRule="auto"/>
              <w:jc w:val="both"/>
              <w:rPr>
                <w:rFonts w:ascii="Times New Roman" w:eastAsia="Times New Roman" w:hAnsi="Times New Roman" w:cs="Times New Roman"/>
                <w:b/>
                <w:i/>
                <w:sz w:val="24"/>
                <w:szCs w:val="24"/>
                <w:lang w:eastAsia="ru-RU"/>
              </w:rPr>
            </w:pPr>
          </w:p>
        </w:tc>
        <w:tc>
          <w:tcPr>
            <w:tcW w:w="1011" w:type="dxa"/>
            <w:gridSpan w:val="2"/>
            <w:tcBorders>
              <w:top w:val="single" w:sz="4" w:space="0" w:color="auto"/>
            </w:tcBorders>
          </w:tcPr>
          <w:p w:rsidR="00C70C7D" w:rsidRPr="00057BBB" w:rsidRDefault="00C70C7D" w:rsidP="00136446">
            <w:pPr>
              <w:spacing w:after="0" w:line="240" w:lineRule="auto"/>
              <w:ind w:firstLine="709"/>
              <w:jc w:val="both"/>
              <w:rPr>
                <w:rFonts w:ascii="Times New Roman" w:eastAsia="Times New Roman" w:hAnsi="Times New Roman" w:cs="Times New Roman"/>
                <w:b/>
                <w:i/>
                <w:sz w:val="24"/>
                <w:szCs w:val="24"/>
                <w:lang w:eastAsia="ru-RU"/>
              </w:rPr>
            </w:pPr>
          </w:p>
        </w:tc>
      </w:tr>
      <w:tr w:rsidR="00C70C7D" w:rsidRPr="00057BBB" w:rsidTr="00C7629C">
        <w:trPr>
          <w:trHeight w:val="3328"/>
        </w:trPr>
        <w:tc>
          <w:tcPr>
            <w:tcW w:w="2043" w:type="dxa"/>
          </w:tcPr>
          <w:p w:rsidR="00C70C7D" w:rsidRPr="00057BBB" w:rsidRDefault="00C70C7D" w:rsidP="00136446">
            <w:pPr>
              <w:tabs>
                <w:tab w:val="left" w:pos="612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Групповой, утренний сбор</w:t>
            </w:r>
          </w:p>
        </w:tc>
        <w:tc>
          <w:tcPr>
            <w:tcW w:w="2581" w:type="dxa"/>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Мотивация</w:t>
            </w:r>
            <w:r w:rsidRPr="00057BBB">
              <w:rPr>
                <w:rFonts w:ascii="Times New Roman" w:eastAsia="Times New Roman" w:hAnsi="Times New Roman" w:cs="Times New Roman"/>
                <w:sz w:val="24"/>
                <w:szCs w:val="24"/>
                <w:lang w:eastAsia="ru-RU"/>
              </w:rPr>
              <w:t xml:space="preserve"> к образовательной деятельности.</w:t>
            </w:r>
          </w:p>
        </w:tc>
        <w:tc>
          <w:tcPr>
            <w:tcW w:w="2693"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Проблемные, игровые</w:t>
            </w:r>
            <w:r>
              <w:rPr>
                <w:rFonts w:ascii="Times New Roman" w:eastAsia="Times New Roman" w:hAnsi="Times New Roman" w:cs="Times New Roman"/>
                <w:sz w:val="24"/>
                <w:szCs w:val="24"/>
                <w:lang w:eastAsia="ru-RU"/>
              </w:rPr>
              <w:t xml:space="preserve">, образовательные </w:t>
            </w:r>
            <w:r w:rsidRPr="00057BBB">
              <w:rPr>
                <w:rFonts w:ascii="Times New Roman" w:eastAsia="Times New Roman" w:hAnsi="Times New Roman" w:cs="Times New Roman"/>
                <w:sz w:val="24"/>
                <w:szCs w:val="24"/>
                <w:lang w:eastAsia="ru-RU"/>
              </w:rPr>
              <w:t xml:space="preserve"> ситуации</w:t>
            </w:r>
            <w:r>
              <w:rPr>
                <w:rFonts w:ascii="Times New Roman" w:eastAsia="Times New Roman" w:hAnsi="Times New Roman" w:cs="Times New Roman"/>
                <w:sz w:val="24"/>
                <w:szCs w:val="24"/>
                <w:lang w:eastAsia="ru-RU"/>
              </w:rPr>
              <w:t>.</w:t>
            </w:r>
          </w:p>
          <w:p w:rsidR="00C70C7D" w:rsidRDefault="00C70C7D" w:rsidP="00136446">
            <w:pPr>
              <w:spacing w:after="0" w:line="240" w:lineRule="auto"/>
              <w:jc w:val="both"/>
              <w:rPr>
                <w:rFonts w:ascii="Times New Roman" w:eastAsia="Times New Roman" w:hAnsi="Times New Roman" w:cs="Times New Roman"/>
                <w:sz w:val="24"/>
                <w:szCs w:val="24"/>
                <w:lang w:eastAsia="ru-RU"/>
              </w:rPr>
            </w:pPr>
            <w:r w:rsidRPr="00837632">
              <w:rPr>
                <w:rFonts w:ascii="Times New Roman" w:eastAsia="Times New Roman" w:hAnsi="Times New Roman" w:cs="Times New Roman"/>
                <w:sz w:val="24"/>
                <w:szCs w:val="24"/>
                <w:lang w:eastAsia="ru-RU"/>
              </w:rPr>
              <w:t xml:space="preserve">Содействие созданию у детей позитивного и деятельностного настроя на образовательную деятельность. </w:t>
            </w:r>
          </w:p>
          <w:p w:rsidR="00C70C7D" w:rsidRPr="00837632" w:rsidRDefault="00C70C7D" w:rsidP="00136446">
            <w:pPr>
              <w:spacing w:after="0" w:line="240" w:lineRule="auto"/>
              <w:jc w:val="both"/>
              <w:rPr>
                <w:rFonts w:ascii="Times New Roman" w:eastAsia="Times New Roman" w:hAnsi="Times New Roman" w:cs="Times New Roman"/>
                <w:sz w:val="24"/>
                <w:szCs w:val="24"/>
                <w:lang w:eastAsia="ru-RU"/>
              </w:rPr>
            </w:pPr>
            <w:r w:rsidRPr="00837632">
              <w:rPr>
                <w:rFonts w:ascii="Times New Roman" w:eastAsia="Times New Roman" w:hAnsi="Times New Roman" w:cs="Times New Roman"/>
                <w:sz w:val="24"/>
                <w:szCs w:val="24"/>
                <w:lang w:eastAsia="ru-RU"/>
              </w:rPr>
              <w:t>Совместное планирование образовательной деятельности на день</w:t>
            </w:r>
            <w:r>
              <w:rPr>
                <w:rFonts w:ascii="Times New Roman" w:eastAsia="Times New Roman" w:hAnsi="Times New Roman" w:cs="Times New Roman"/>
                <w:sz w:val="24"/>
                <w:szCs w:val="24"/>
                <w:lang w:eastAsia="ru-RU"/>
              </w:rPr>
              <w:t xml:space="preserve"> (неделю).</w:t>
            </w:r>
          </w:p>
        </w:tc>
        <w:tc>
          <w:tcPr>
            <w:tcW w:w="1417" w:type="dxa"/>
          </w:tcPr>
          <w:p w:rsidR="00C70C7D" w:rsidRPr="008067B6" w:rsidRDefault="00C70C7D" w:rsidP="00136446">
            <w:pPr>
              <w:spacing w:after="0" w:line="240" w:lineRule="auto"/>
              <w:jc w:val="both"/>
              <w:rPr>
                <w:rFonts w:ascii="Times New Roman" w:eastAsia="Times New Roman" w:hAnsi="Times New Roman" w:cs="Times New Roman"/>
                <w:sz w:val="24"/>
                <w:szCs w:val="24"/>
                <w:lang w:eastAsia="ru-RU"/>
              </w:rPr>
            </w:pPr>
            <w:r w:rsidRPr="008067B6">
              <w:rPr>
                <w:rFonts w:ascii="Times New Roman" w:eastAsia="Times New Roman" w:hAnsi="Times New Roman" w:cs="Times New Roman"/>
                <w:sz w:val="24"/>
                <w:szCs w:val="24"/>
                <w:lang w:eastAsia="ru-RU"/>
              </w:rPr>
              <w:t>8.50</w:t>
            </w:r>
            <w:r>
              <w:rPr>
                <w:rFonts w:ascii="Times New Roman" w:eastAsia="Times New Roman" w:hAnsi="Times New Roman" w:cs="Times New Roman"/>
                <w:sz w:val="24"/>
                <w:szCs w:val="24"/>
                <w:lang w:eastAsia="ru-RU"/>
              </w:rPr>
              <w:t xml:space="preserve"> – 9.00</w:t>
            </w:r>
          </w:p>
        </w:tc>
        <w:tc>
          <w:tcPr>
            <w:tcW w:w="1011" w:type="dxa"/>
            <w:gridSpan w:val="2"/>
          </w:tcPr>
          <w:p w:rsidR="00C70C7D" w:rsidRPr="008067B6" w:rsidRDefault="00C70C7D" w:rsidP="00136446">
            <w:pPr>
              <w:spacing w:after="0" w:line="240" w:lineRule="auto"/>
              <w:jc w:val="center"/>
              <w:rPr>
                <w:rFonts w:ascii="Times New Roman" w:eastAsia="Times New Roman" w:hAnsi="Times New Roman" w:cs="Times New Roman"/>
                <w:sz w:val="24"/>
                <w:szCs w:val="24"/>
                <w:lang w:eastAsia="ru-RU"/>
              </w:rPr>
            </w:pPr>
            <w:r w:rsidRPr="008067B6">
              <w:rPr>
                <w:rFonts w:ascii="Times New Roman" w:eastAsia="Times New Roman" w:hAnsi="Times New Roman" w:cs="Times New Roman"/>
                <w:sz w:val="24"/>
                <w:szCs w:val="24"/>
                <w:lang w:eastAsia="ru-RU"/>
              </w:rPr>
              <w:t>10 минут</w:t>
            </w:r>
          </w:p>
        </w:tc>
      </w:tr>
      <w:tr w:rsidR="00C70C7D" w:rsidRPr="00057BBB" w:rsidTr="00C7629C">
        <w:trPr>
          <w:trHeight w:val="896"/>
        </w:trPr>
        <w:tc>
          <w:tcPr>
            <w:tcW w:w="2043" w:type="dxa"/>
          </w:tcPr>
          <w:p w:rsidR="00C70C7D" w:rsidRDefault="00C70C7D" w:rsidP="00136446">
            <w:pPr>
              <w:tabs>
                <w:tab w:val="left" w:pos="612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Специально организованная</w:t>
            </w:r>
          </w:p>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непрерывная о</w:t>
            </w:r>
            <w:r w:rsidRPr="00057BBB">
              <w:rPr>
                <w:rFonts w:ascii="Times New Roman" w:eastAsia="Times New Roman" w:hAnsi="Times New Roman" w:cs="Times New Roman"/>
                <w:sz w:val="24"/>
                <w:szCs w:val="24"/>
                <w:lang w:eastAsia="ru-RU"/>
              </w:rPr>
              <w:t>бразовательная деятельность</w:t>
            </w:r>
            <w:r>
              <w:rPr>
                <w:rFonts w:ascii="Times New Roman" w:eastAsia="Times New Roman" w:hAnsi="Times New Roman" w:cs="Times New Roman"/>
                <w:sz w:val="24"/>
                <w:szCs w:val="24"/>
                <w:lang w:eastAsia="ru-RU"/>
              </w:rPr>
              <w:t xml:space="preserve"> (НОД) не более 30 минут)</w:t>
            </w:r>
            <w:r w:rsidRPr="00057BBB">
              <w:rPr>
                <w:rFonts w:ascii="Times New Roman" w:eastAsia="Times New Roman" w:hAnsi="Times New Roman" w:cs="Times New Roman"/>
                <w:sz w:val="24"/>
                <w:szCs w:val="24"/>
                <w:lang w:eastAsia="ru-RU"/>
              </w:rPr>
              <w:t>, осуществляемая в процессе организации различных видов детской деятельности</w:t>
            </w:r>
          </w:p>
        </w:tc>
        <w:tc>
          <w:tcPr>
            <w:tcW w:w="2581" w:type="dxa"/>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r w:rsidRPr="003E1865">
              <w:rPr>
                <w:rFonts w:ascii="Times New Roman" w:eastAsia="Times New Roman" w:hAnsi="Times New Roman" w:cs="Times New Roman"/>
                <w:i/>
                <w:sz w:val="24"/>
                <w:szCs w:val="24"/>
                <w:lang w:eastAsia="ru-RU"/>
              </w:rPr>
              <w:t>Обучение, воспитание и развитие детей</w:t>
            </w:r>
            <w:r w:rsidR="00C7629C">
              <w:rPr>
                <w:rFonts w:ascii="Times New Roman" w:eastAsia="Times New Roman" w:hAnsi="Times New Roman" w:cs="Times New Roman"/>
                <w:i/>
                <w:sz w:val="24"/>
                <w:szCs w:val="24"/>
                <w:lang w:eastAsia="ru-RU"/>
              </w:rPr>
              <w:t xml:space="preserve"> </w:t>
            </w:r>
            <w:r w:rsidRPr="00057BBB">
              <w:rPr>
                <w:rFonts w:ascii="Times New Roman CYR" w:eastAsia="Times New Roman" w:hAnsi="Times New Roman CYR" w:cs="Times New Roman CYR"/>
                <w:color w:val="000000"/>
                <w:sz w:val="24"/>
                <w:szCs w:val="24"/>
                <w:lang w:eastAsia="ru-RU"/>
              </w:rPr>
              <w:t>в различных видах общения и деятельности с учетом их возрастных, индивидуальных психологических</w:t>
            </w:r>
            <w:r w:rsidRPr="00057BBB">
              <w:rPr>
                <w:rFonts w:ascii="Times New Roman" w:eastAsia="Times New Roman" w:hAnsi="Times New Roman" w:cs="Times New Roman"/>
                <w:sz w:val="24"/>
                <w:szCs w:val="24"/>
                <w:lang w:eastAsia="ru-RU"/>
              </w:rPr>
              <w:t xml:space="preserve"> и физиологических особенностей. </w:t>
            </w:r>
          </w:p>
        </w:tc>
        <w:tc>
          <w:tcPr>
            <w:tcW w:w="2693" w:type="dxa"/>
          </w:tcPr>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Игровая</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Познавательно-исследовательская</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Коммуникативная</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Музыкальная активность</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Двигательная деятельность</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Конструирование</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Изобразительная деятельность</w:t>
            </w:r>
          </w:p>
          <w:p w:rsidR="00C70C7D" w:rsidRPr="00057BBB"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Восприятие художественной литературы и фольклора</w:t>
            </w:r>
          </w:p>
        </w:tc>
        <w:tc>
          <w:tcPr>
            <w:tcW w:w="1417" w:type="dxa"/>
          </w:tcPr>
          <w:p w:rsidR="00C70C7D" w:rsidRPr="00057BBB" w:rsidRDefault="00C70C7D" w:rsidP="00136446">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9.00 – 11.0</w:t>
            </w:r>
            <w:r w:rsidRPr="00057BBB">
              <w:rPr>
                <w:rFonts w:ascii="Times New Roman" w:eastAsia="Times New Roman" w:hAnsi="Times New Roman" w:cs="Times New Roman"/>
                <w:sz w:val="24"/>
                <w:szCs w:val="24"/>
                <w:lang w:eastAsia="ru-RU"/>
              </w:rPr>
              <w:t>0</w:t>
            </w:r>
          </w:p>
        </w:tc>
        <w:tc>
          <w:tcPr>
            <w:tcW w:w="1011" w:type="dxa"/>
            <w:gridSpan w:val="2"/>
          </w:tcPr>
          <w:p w:rsidR="00C70C7D" w:rsidRDefault="00C70C7D" w:rsidP="001364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p w:rsidR="00C70C7D" w:rsidRPr="000752D8" w:rsidRDefault="00C70C7D" w:rsidP="001364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минут</w:t>
            </w:r>
          </w:p>
        </w:tc>
      </w:tr>
      <w:tr w:rsidR="00C70C7D" w:rsidRPr="00057BBB" w:rsidTr="00C7629C">
        <w:trPr>
          <w:trHeight w:val="515"/>
        </w:trPr>
        <w:tc>
          <w:tcPr>
            <w:tcW w:w="2043" w:type="dxa"/>
          </w:tcPr>
          <w:p w:rsidR="00C70C7D" w:rsidRDefault="00C70C7D" w:rsidP="00136446">
            <w:pPr>
              <w:tabs>
                <w:tab w:val="left" w:pos="612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Перерывы между НОД</w:t>
            </w:r>
          </w:p>
          <w:p w:rsidR="00C70C7D" w:rsidRPr="00057BBB" w:rsidRDefault="00C70C7D" w:rsidP="00136446">
            <w:pPr>
              <w:tabs>
                <w:tab w:val="left" w:pos="6129"/>
              </w:tabs>
              <w:spacing w:after="0" w:line="240" w:lineRule="auto"/>
              <w:jc w:val="both"/>
              <w:rPr>
                <w:rFonts w:ascii="Times New Roman" w:eastAsia="Times New Roman" w:hAnsi="Times New Roman" w:cs="Times New Roman"/>
                <w:b/>
                <w:i/>
                <w:sz w:val="24"/>
                <w:szCs w:val="24"/>
                <w:lang w:eastAsia="ru-RU"/>
              </w:rPr>
            </w:pPr>
          </w:p>
        </w:tc>
        <w:tc>
          <w:tcPr>
            <w:tcW w:w="2581" w:type="dxa"/>
          </w:tcPr>
          <w:p w:rsidR="00C70C7D" w:rsidRPr="00AF7F3D"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Двигательная, игровая активность</w:t>
            </w:r>
            <w:r>
              <w:rPr>
                <w:rFonts w:ascii="Times New Roman" w:eastAsia="Times New Roman" w:hAnsi="Times New Roman" w:cs="Times New Roman"/>
                <w:sz w:val="24"/>
                <w:szCs w:val="24"/>
                <w:lang w:eastAsia="ru-RU"/>
              </w:rPr>
              <w:t>.</w:t>
            </w:r>
            <w:r w:rsidRPr="00AF7F3D">
              <w:rPr>
                <w:rFonts w:ascii="Times New Roman" w:eastAsia="Times New Roman" w:hAnsi="Times New Roman" w:cs="Times New Roman"/>
                <w:sz w:val="24"/>
                <w:szCs w:val="24"/>
                <w:lang w:eastAsia="ru-RU"/>
              </w:rPr>
              <w:t xml:space="preserve"> Профилактика психоэмоционального, двигательного и зрительного напряжения. </w:t>
            </w:r>
          </w:p>
        </w:tc>
        <w:tc>
          <w:tcPr>
            <w:tcW w:w="2693" w:type="dxa"/>
          </w:tcPr>
          <w:p w:rsidR="00C70C7D" w:rsidRPr="00057BBB" w:rsidRDefault="00C70C7D" w:rsidP="00136446">
            <w:pPr>
              <w:spacing w:after="0" w:line="240" w:lineRule="auto"/>
              <w:jc w:val="both"/>
              <w:rPr>
                <w:rFonts w:ascii="Times New Roman" w:eastAsia="Times New Roman" w:hAnsi="Times New Roman" w:cs="Times New Roman"/>
                <w:b/>
                <w:i/>
                <w:sz w:val="24"/>
                <w:szCs w:val="24"/>
                <w:lang w:eastAsia="ru-RU"/>
              </w:rPr>
            </w:pPr>
            <w:r w:rsidRPr="00057BBB">
              <w:rPr>
                <w:rFonts w:ascii="Times New Roman" w:eastAsia="Times New Roman" w:hAnsi="Times New Roman" w:cs="Times New Roman"/>
                <w:sz w:val="24"/>
                <w:szCs w:val="24"/>
                <w:lang w:eastAsia="ru-RU"/>
              </w:rPr>
              <w:t xml:space="preserve">Физические упражнения и малоподвижные игры. Зрительные упражнения и координаторы. Художественное слово. Музыкальное сопровождение. Динамическая пауза между НОД.  </w:t>
            </w:r>
          </w:p>
        </w:tc>
        <w:tc>
          <w:tcPr>
            <w:tcW w:w="1417" w:type="dxa"/>
          </w:tcPr>
          <w:p w:rsidR="00C70C7D" w:rsidRPr="000245CD" w:rsidRDefault="00C70C7D" w:rsidP="001364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245CD">
              <w:rPr>
                <w:rFonts w:ascii="Times New Roman" w:eastAsia="Times New Roman" w:hAnsi="Times New Roman" w:cs="Times New Roman"/>
                <w:sz w:val="24"/>
                <w:szCs w:val="24"/>
                <w:lang w:eastAsia="ru-RU"/>
              </w:rPr>
              <w:t>о 10 минут</w:t>
            </w:r>
          </w:p>
        </w:tc>
        <w:tc>
          <w:tcPr>
            <w:tcW w:w="1011" w:type="dxa"/>
            <w:gridSpan w:val="2"/>
          </w:tcPr>
          <w:p w:rsidR="00C70C7D" w:rsidRPr="000245CD" w:rsidRDefault="00C70C7D" w:rsidP="00136446">
            <w:pPr>
              <w:spacing w:after="0" w:line="240" w:lineRule="auto"/>
              <w:jc w:val="center"/>
              <w:rPr>
                <w:rFonts w:ascii="Times New Roman" w:eastAsia="Times New Roman" w:hAnsi="Times New Roman" w:cs="Times New Roman"/>
                <w:sz w:val="24"/>
                <w:szCs w:val="24"/>
                <w:lang w:eastAsia="ru-RU"/>
              </w:rPr>
            </w:pPr>
            <w:r w:rsidRPr="000245CD">
              <w:rPr>
                <w:rFonts w:ascii="Times New Roman" w:eastAsia="Times New Roman" w:hAnsi="Times New Roman" w:cs="Times New Roman"/>
                <w:sz w:val="24"/>
                <w:szCs w:val="24"/>
                <w:lang w:eastAsia="ru-RU"/>
              </w:rPr>
              <w:t>30 минут</w:t>
            </w:r>
          </w:p>
        </w:tc>
      </w:tr>
      <w:tr w:rsidR="00C70C7D" w:rsidRPr="00057BBB" w:rsidTr="00C7629C">
        <w:trPr>
          <w:trHeight w:val="399"/>
        </w:trPr>
        <w:tc>
          <w:tcPr>
            <w:tcW w:w="2043" w:type="dxa"/>
          </w:tcPr>
          <w:p w:rsidR="00C70C7D" w:rsidRPr="00057BBB" w:rsidRDefault="00C70C7D" w:rsidP="00136446">
            <w:pPr>
              <w:tabs>
                <w:tab w:val="left" w:pos="6129"/>
              </w:tabs>
              <w:spacing w:after="0" w:line="240" w:lineRule="auto"/>
              <w:jc w:val="both"/>
              <w:rPr>
                <w:rFonts w:ascii="Times New Roman" w:eastAsia="Times New Roman" w:hAnsi="Times New Roman" w:cs="Times New Roman"/>
                <w:b/>
                <w:bCs/>
                <w:i/>
                <w:sz w:val="24"/>
                <w:szCs w:val="24"/>
                <w:lang w:eastAsia="ru-RU"/>
              </w:rPr>
            </w:pPr>
            <w:r w:rsidRPr="00057BBB">
              <w:rPr>
                <w:rFonts w:ascii="Times New Roman" w:eastAsia="Times New Roman" w:hAnsi="Times New Roman" w:cs="Times New Roman"/>
                <w:sz w:val="24"/>
                <w:szCs w:val="24"/>
                <w:lang w:eastAsia="ru-RU"/>
              </w:rPr>
              <w:lastRenderedPageBreak/>
              <w:t>Подготовка к прогулке</w:t>
            </w:r>
          </w:p>
        </w:tc>
        <w:tc>
          <w:tcPr>
            <w:tcW w:w="2581" w:type="dxa"/>
          </w:tcPr>
          <w:p w:rsidR="00C70C7D" w:rsidRPr="000752D8" w:rsidRDefault="00C70C7D" w:rsidP="00136446">
            <w:pPr>
              <w:spacing w:after="0" w:line="240" w:lineRule="auto"/>
              <w:jc w:val="both"/>
              <w:rPr>
                <w:rFonts w:ascii="Times New Roman" w:eastAsia="Times New Roman" w:hAnsi="Times New Roman" w:cs="Times New Roman"/>
                <w:bCs/>
                <w:sz w:val="24"/>
                <w:szCs w:val="24"/>
                <w:lang w:eastAsia="ru-RU"/>
              </w:rPr>
            </w:pPr>
            <w:r w:rsidRPr="000752D8">
              <w:rPr>
                <w:rFonts w:ascii="Times New Roman" w:eastAsia="Times New Roman" w:hAnsi="Times New Roman" w:cs="Times New Roman"/>
                <w:bCs/>
                <w:sz w:val="24"/>
                <w:szCs w:val="24"/>
                <w:lang w:eastAsia="ru-RU"/>
              </w:rPr>
              <w:t>Формирование навыков самообслуживания.</w:t>
            </w:r>
          </w:p>
          <w:p w:rsidR="00C70C7D" w:rsidRPr="00057BBB" w:rsidRDefault="00C70C7D" w:rsidP="00136446">
            <w:pPr>
              <w:spacing w:after="0" w:line="240" w:lineRule="auto"/>
              <w:ind w:firstLine="709"/>
              <w:jc w:val="both"/>
              <w:rPr>
                <w:rFonts w:ascii="Times New Roman" w:eastAsia="Times New Roman" w:hAnsi="Times New Roman" w:cs="Times New Roman"/>
                <w:sz w:val="24"/>
                <w:szCs w:val="24"/>
                <w:lang w:eastAsia="ru-RU"/>
              </w:rPr>
            </w:pPr>
          </w:p>
        </w:tc>
        <w:tc>
          <w:tcPr>
            <w:tcW w:w="2693"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Самообслуживание. </w:t>
            </w:r>
            <w:r w:rsidRPr="00057BBB">
              <w:rPr>
                <w:rFonts w:ascii="Times New Roman" w:eastAsia="Times New Roman" w:hAnsi="Times New Roman" w:cs="Times New Roman"/>
                <w:bCs/>
                <w:sz w:val="24"/>
                <w:szCs w:val="24"/>
                <w:lang w:eastAsia="ru-RU"/>
              </w:rPr>
              <w:t>Оказание помощи друг другу (</w:t>
            </w:r>
            <w:r w:rsidRPr="00057BBB">
              <w:rPr>
                <w:rFonts w:ascii="Times New Roman" w:eastAsia="Times New Roman" w:hAnsi="Times New Roman" w:cs="Times New Roman"/>
                <w:sz w:val="24"/>
                <w:szCs w:val="24"/>
                <w:lang w:eastAsia="ru-RU"/>
              </w:rPr>
              <w:t>помощь воспитателя и наиболее активных детей)</w:t>
            </w:r>
            <w:proofErr w:type="gramStart"/>
            <w:r w:rsidRPr="00057BBB">
              <w:rPr>
                <w:rFonts w:ascii="Times New Roman" w:eastAsia="Times New Roman" w:hAnsi="Times New Roman" w:cs="Times New Roman"/>
                <w:sz w:val="24"/>
                <w:szCs w:val="24"/>
                <w:lang w:eastAsia="ru-RU"/>
              </w:rPr>
              <w:t>,м</w:t>
            </w:r>
            <w:proofErr w:type="gramEnd"/>
            <w:r w:rsidRPr="00057BBB">
              <w:rPr>
                <w:rFonts w:ascii="Times New Roman" w:eastAsia="Times New Roman" w:hAnsi="Times New Roman" w:cs="Times New Roman"/>
                <w:sz w:val="24"/>
                <w:szCs w:val="24"/>
                <w:lang w:eastAsia="ru-RU"/>
              </w:rPr>
              <w:t xml:space="preserve">отивация на прогулку (содержание, проблемные ситуации). Художественное слово (пословицы, поговорки, загадки, стихи). </w:t>
            </w:r>
            <w:r w:rsidRPr="00057BBB">
              <w:rPr>
                <w:rFonts w:ascii="Times New Roman" w:eastAsia="Times New Roman" w:hAnsi="Times New Roman" w:cs="Times New Roman"/>
                <w:bCs/>
                <w:sz w:val="24"/>
                <w:szCs w:val="24"/>
                <w:lang w:eastAsia="ru-RU"/>
              </w:rPr>
              <w:t xml:space="preserve">Создание радостного, приподнятого настроения. </w:t>
            </w:r>
          </w:p>
        </w:tc>
        <w:tc>
          <w:tcPr>
            <w:tcW w:w="1417" w:type="dxa"/>
            <w:vMerge w:val="restart"/>
          </w:tcPr>
          <w:p w:rsidR="00C70C7D" w:rsidRPr="00057BBB" w:rsidRDefault="00895633" w:rsidP="00136446">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11.00-12.4</w:t>
            </w:r>
            <w:r w:rsidR="00C70C7D" w:rsidRPr="00057BBB">
              <w:rPr>
                <w:rFonts w:ascii="Times New Roman" w:eastAsia="Times New Roman" w:hAnsi="Times New Roman" w:cs="Times New Roman"/>
                <w:sz w:val="24"/>
                <w:szCs w:val="24"/>
                <w:lang w:eastAsia="ru-RU"/>
              </w:rPr>
              <w:t>0</w:t>
            </w:r>
          </w:p>
        </w:tc>
        <w:tc>
          <w:tcPr>
            <w:tcW w:w="1011" w:type="dxa"/>
            <w:gridSpan w:val="2"/>
            <w:vMerge w:val="restart"/>
          </w:tcPr>
          <w:p w:rsidR="00C70C7D" w:rsidRPr="000752D8" w:rsidRDefault="00C70C7D" w:rsidP="00136446">
            <w:pPr>
              <w:spacing w:after="0" w:line="240" w:lineRule="auto"/>
              <w:jc w:val="center"/>
              <w:rPr>
                <w:rFonts w:ascii="Times New Roman" w:eastAsia="Times New Roman" w:hAnsi="Times New Roman" w:cs="Times New Roman"/>
                <w:bCs/>
                <w:sz w:val="24"/>
                <w:szCs w:val="24"/>
                <w:lang w:eastAsia="ru-RU"/>
              </w:rPr>
            </w:pPr>
            <w:r w:rsidRPr="000752D8">
              <w:rPr>
                <w:rFonts w:ascii="Times New Roman" w:eastAsia="Times New Roman" w:hAnsi="Times New Roman" w:cs="Times New Roman"/>
                <w:bCs/>
                <w:sz w:val="24"/>
                <w:szCs w:val="24"/>
                <w:lang w:eastAsia="ru-RU"/>
              </w:rPr>
              <w:t>1 час</w:t>
            </w:r>
          </w:p>
          <w:p w:rsidR="00C70C7D" w:rsidRPr="00057BBB" w:rsidRDefault="00895633" w:rsidP="00136446">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Cs/>
                <w:sz w:val="24"/>
                <w:szCs w:val="24"/>
                <w:lang w:eastAsia="ru-RU"/>
              </w:rPr>
              <w:t>4</w:t>
            </w:r>
            <w:r w:rsidR="00C70C7D" w:rsidRPr="000752D8">
              <w:rPr>
                <w:rFonts w:ascii="Times New Roman" w:eastAsia="Times New Roman" w:hAnsi="Times New Roman" w:cs="Times New Roman"/>
                <w:bCs/>
                <w:sz w:val="24"/>
                <w:szCs w:val="24"/>
                <w:lang w:eastAsia="ru-RU"/>
              </w:rPr>
              <w:t>0 минут</w:t>
            </w:r>
          </w:p>
        </w:tc>
      </w:tr>
      <w:tr w:rsidR="00C70C7D" w:rsidRPr="00057BBB" w:rsidTr="004C4222">
        <w:trPr>
          <w:trHeight w:val="4154"/>
        </w:trPr>
        <w:tc>
          <w:tcPr>
            <w:tcW w:w="2043" w:type="dxa"/>
          </w:tcPr>
          <w:p w:rsidR="00C70C7D" w:rsidRPr="00C54030" w:rsidRDefault="00C70C7D" w:rsidP="00136446">
            <w:pPr>
              <w:spacing w:after="0" w:line="240" w:lineRule="auto"/>
              <w:jc w:val="both"/>
              <w:rPr>
                <w:rFonts w:ascii="Times New Roman" w:eastAsia="Times New Roman" w:hAnsi="Times New Roman" w:cs="Times New Roman"/>
                <w:sz w:val="24"/>
                <w:szCs w:val="24"/>
                <w:lang w:eastAsia="ru-RU"/>
              </w:rPr>
            </w:pPr>
            <w:r w:rsidRPr="00C54030">
              <w:rPr>
                <w:rFonts w:ascii="Times New Roman" w:eastAsia="Times New Roman" w:hAnsi="Times New Roman" w:cs="Times New Roman"/>
                <w:sz w:val="24"/>
                <w:szCs w:val="24"/>
                <w:lang w:eastAsia="ru-RU"/>
              </w:rPr>
              <w:t>Дневная прогулка</w:t>
            </w:r>
          </w:p>
        </w:tc>
        <w:tc>
          <w:tcPr>
            <w:tcW w:w="2581" w:type="dxa"/>
          </w:tcPr>
          <w:p w:rsidR="00C70C7D" w:rsidRDefault="00C70C7D" w:rsidP="00136446">
            <w:pPr>
              <w:spacing w:after="0" w:line="240" w:lineRule="auto"/>
              <w:jc w:val="both"/>
              <w:rPr>
                <w:rFonts w:ascii="Times New Roman" w:eastAsia="Times New Roman" w:hAnsi="Times New Roman" w:cs="Times New Roman"/>
                <w:bCs/>
                <w:sz w:val="24"/>
                <w:szCs w:val="24"/>
                <w:lang w:eastAsia="ru-RU"/>
              </w:rPr>
            </w:pPr>
            <w:r w:rsidRPr="00C54030">
              <w:rPr>
                <w:rFonts w:ascii="Times New Roman" w:eastAsia="Times New Roman" w:hAnsi="Times New Roman" w:cs="Times New Roman"/>
                <w:bCs/>
                <w:sz w:val="24"/>
                <w:szCs w:val="24"/>
                <w:lang w:eastAsia="ru-RU"/>
              </w:rPr>
              <w:t>Укрепление здоровья детей и оптимизация двигательной активности. Создание радостного, приподнятого настроения. 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w:t>
            </w:r>
            <w:r>
              <w:rPr>
                <w:rFonts w:ascii="Times New Roman" w:eastAsia="Times New Roman" w:hAnsi="Times New Roman" w:cs="Times New Roman"/>
                <w:bCs/>
                <w:sz w:val="24"/>
                <w:szCs w:val="24"/>
                <w:lang w:eastAsia="ru-RU"/>
              </w:rPr>
              <w:t>.</w:t>
            </w:r>
          </w:p>
          <w:p w:rsidR="00C70C7D" w:rsidRPr="00057BBB" w:rsidRDefault="00C70C7D" w:rsidP="00136446">
            <w:pPr>
              <w:spacing w:after="0" w:line="240" w:lineRule="auto"/>
              <w:jc w:val="both"/>
              <w:rPr>
                <w:rFonts w:ascii="Times New Roman" w:eastAsia="Times New Roman" w:hAnsi="Times New Roman" w:cs="Times New Roman"/>
                <w:bCs/>
                <w:sz w:val="24"/>
                <w:szCs w:val="24"/>
                <w:lang w:eastAsia="ru-RU"/>
              </w:rPr>
            </w:pPr>
            <w:r w:rsidRPr="00C54030">
              <w:rPr>
                <w:rFonts w:ascii="Times New Roman" w:eastAsia="Times New Roman" w:hAnsi="Times New Roman" w:cs="Times New Roman"/>
                <w:bCs/>
                <w:sz w:val="24"/>
                <w:szCs w:val="24"/>
                <w:lang w:eastAsia="ru-RU"/>
              </w:rPr>
              <w:t xml:space="preserve">Развитие художественно-эстетического восприятия детей  к окружающей действительности. </w:t>
            </w:r>
          </w:p>
        </w:tc>
        <w:tc>
          <w:tcPr>
            <w:tcW w:w="2693" w:type="dxa"/>
          </w:tcPr>
          <w:p w:rsidR="00C70C7D" w:rsidRPr="000245CD" w:rsidRDefault="00C70C7D" w:rsidP="00136446">
            <w:pPr>
              <w:spacing w:after="0" w:line="240" w:lineRule="auto"/>
              <w:jc w:val="both"/>
              <w:rPr>
                <w:rFonts w:ascii="Times New Roman" w:eastAsia="Times New Roman" w:hAnsi="Times New Roman" w:cs="Times New Roman"/>
                <w:bCs/>
                <w:sz w:val="24"/>
                <w:szCs w:val="24"/>
                <w:lang w:eastAsia="ru-RU"/>
              </w:rPr>
            </w:pPr>
            <w:r w:rsidRPr="000245CD">
              <w:rPr>
                <w:rFonts w:ascii="Times New Roman" w:eastAsia="Times New Roman" w:hAnsi="Times New Roman" w:cs="Times New Roman"/>
                <w:bCs/>
                <w:sz w:val="24"/>
                <w:szCs w:val="24"/>
                <w:lang w:eastAsia="ru-RU"/>
              </w:rPr>
              <w:t xml:space="preserve">Развитие познавательных интересов детей. </w:t>
            </w:r>
          </w:p>
          <w:p w:rsidR="00C70C7D" w:rsidRDefault="00C70C7D" w:rsidP="00136446">
            <w:pPr>
              <w:spacing w:after="0" w:line="240" w:lineRule="auto"/>
              <w:jc w:val="both"/>
              <w:rPr>
                <w:rFonts w:ascii="Times New Roman" w:eastAsia="Times New Roman" w:hAnsi="Times New Roman" w:cs="Times New Roman"/>
                <w:bCs/>
                <w:sz w:val="24"/>
                <w:szCs w:val="24"/>
                <w:lang w:eastAsia="ru-RU"/>
              </w:rPr>
            </w:pPr>
            <w:r w:rsidRPr="000245CD">
              <w:rPr>
                <w:rFonts w:ascii="Times New Roman" w:eastAsia="Times New Roman" w:hAnsi="Times New Roman" w:cs="Times New Roman"/>
                <w:bCs/>
                <w:sz w:val="24"/>
                <w:szCs w:val="24"/>
                <w:lang w:eastAsia="ru-RU"/>
              </w:rPr>
              <w:t>Целевые прогулки, экскурсии, близкие прогулки за пределы д/с,  познавательные беседы, наблюдения, элементы эксперимен</w:t>
            </w:r>
            <w:r w:rsidR="00C7629C">
              <w:rPr>
                <w:rFonts w:ascii="Times New Roman" w:eastAsia="Times New Roman" w:hAnsi="Times New Roman" w:cs="Times New Roman"/>
                <w:bCs/>
                <w:sz w:val="24"/>
                <w:szCs w:val="24"/>
                <w:lang w:eastAsia="ru-RU"/>
              </w:rPr>
              <w:t xml:space="preserve">тирования, опыты. </w:t>
            </w:r>
          </w:p>
          <w:p w:rsidR="00C70C7D" w:rsidRPr="000245CD" w:rsidRDefault="00C70C7D" w:rsidP="0013644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Индивидуальная работа с детьми.</w:t>
            </w:r>
          </w:p>
          <w:p w:rsidR="00C70C7D" w:rsidRPr="00C54030" w:rsidRDefault="00C70C7D" w:rsidP="00136446">
            <w:pPr>
              <w:spacing w:after="0" w:line="240" w:lineRule="auto"/>
              <w:jc w:val="both"/>
              <w:rPr>
                <w:rFonts w:ascii="Times New Roman" w:eastAsia="Times New Roman" w:hAnsi="Times New Roman" w:cs="Times New Roman"/>
                <w:bCs/>
                <w:sz w:val="24"/>
                <w:szCs w:val="24"/>
                <w:lang w:eastAsia="ru-RU"/>
              </w:rPr>
            </w:pPr>
            <w:r w:rsidRPr="00C54030">
              <w:rPr>
                <w:rFonts w:ascii="Times New Roman" w:eastAsia="Times New Roman" w:hAnsi="Times New Roman" w:cs="Times New Roman"/>
                <w:bCs/>
                <w:sz w:val="24"/>
                <w:szCs w:val="24"/>
                <w:lang w:eastAsia="ru-RU"/>
              </w:rPr>
              <w:t xml:space="preserve">Созерцание красоты природы на участке или за его приделами. Прогулки по «красивым местам». Наблюдение за объектами живой, неживой природы, явлениями природы. Самостоятельная художественная деятельность детей. </w:t>
            </w:r>
          </w:p>
          <w:p w:rsidR="00C70C7D" w:rsidRPr="00C54030" w:rsidRDefault="00C70C7D" w:rsidP="00136446">
            <w:pPr>
              <w:spacing w:after="0" w:line="240" w:lineRule="auto"/>
              <w:jc w:val="both"/>
              <w:rPr>
                <w:rFonts w:ascii="Times New Roman" w:eastAsia="Times New Roman" w:hAnsi="Times New Roman" w:cs="Times New Roman"/>
                <w:bCs/>
                <w:sz w:val="24"/>
                <w:szCs w:val="24"/>
                <w:lang w:eastAsia="ru-RU"/>
              </w:rPr>
            </w:pPr>
            <w:r w:rsidRPr="00C54030">
              <w:rPr>
                <w:rFonts w:ascii="Times New Roman" w:eastAsia="Times New Roman" w:hAnsi="Times New Roman" w:cs="Times New Roman"/>
                <w:bCs/>
                <w:sz w:val="24"/>
                <w:szCs w:val="24"/>
                <w:lang w:eastAsia="ru-RU"/>
              </w:rPr>
              <w:t>Создание условий для возбуждения интереса к труд</w:t>
            </w:r>
            <w:r>
              <w:rPr>
                <w:rFonts w:ascii="Times New Roman" w:eastAsia="Times New Roman" w:hAnsi="Times New Roman" w:cs="Times New Roman"/>
                <w:bCs/>
                <w:sz w:val="24"/>
                <w:szCs w:val="24"/>
                <w:lang w:eastAsia="ru-RU"/>
              </w:rPr>
              <w:t>овой деятельности на участке ДОУ</w:t>
            </w:r>
            <w:r w:rsidRPr="00C54030">
              <w:rPr>
                <w:rFonts w:ascii="Times New Roman" w:eastAsia="Times New Roman" w:hAnsi="Times New Roman" w:cs="Times New Roman"/>
                <w:bCs/>
                <w:sz w:val="24"/>
                <w:szCs w:val="24"/>
                <w:lang w:eastAsia="ru-RU"/>
              </w:rPr>
              <w:t xml:space="preserve">. </w:t>
            </w:r>
          </w:p>
          <w:p w:rsidR="00C70C7D" w:rsidRPr="00C54030" w:rsidRDefault="00C70C7D" w:rsidP="00136446">
            <w:pPr>
              <w:spacing w:after="0" w:line="240" w:lineRule="auto"/>
              <w:jc w:val="both"/>
              <w:rPr>
                <w:rFonts w:ascii="Times New Roman" w:eastAsia="Times New Roman" w:hAnsi="Times New Roman" w:cs="Times New Roman"/>
                <w:bCs/>
                <w:sz w:val="24"/>
                <w:szCs w:val="24"/>
                <w:lang w:eastAsia="ru-RU"/>
              </w:rPr>
            </w:pPr>
            <w:r w:rsidRPr="00C54030">
              <w:rPr>
                <w:rFonts w:ascii="Times New Roman" w:eastAsia="Times New Roman" w:hAnsi="Times New Roman" w:cs="Times New Roman"/>
                <w:bCs/>
                <w:sz w:val="24"/>
                <w:szCs w:val="24"/>
                <w:lang w:eastAsia="ru-RU"/>
              </w:rPr>
              <w:t>Наблюдение за трудом взрослых. Совместный со взрослыми посильный труд на участке. Самодеятельные игры детей по интересам.</w:t>
            </w:r>
          </w:p>
          <w:p w:rsidR="00C70C7D" w:rsidRPr="00057BBB" w:rsidRDefault="00C70C7D" w:rsidP="00136446">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Cs/>
                <w:sz w:val="24"/>
                <w:szCs w:val="24"/>
                <w:lang w:eastAsia="ru-RU"/>
              </w:rPr>
              <w:t>Игры с выносным материалом</w:t>
            </w:r>
            <w:r w:rsidRPr="00C54030">
              <w:rPr>
                <w:rFonts w:ascii="Times New Roman" w:eastAsia="Times New Roman" w:hAnsi="Times New Roman" w:cs="Times New Roman"/>
                <w:bCs/>
                <w:sz w:val="24"/>
                <w:szCs w:val="24"/>
                <w:lang w:eastAsia="ru-RU"/>
              </w:rPr>
              <w:t>.</w:t>
            </w:r>
          </w:p>
        </w:tc>
        <w:tc>
          <w:tcPr>
            <w:tcW w:w="1417" w:type="dxa"/>
            <w:vMerge/>
            <w:tcBorders>
              <w:bottom w:val="single" w:sz="4" w:space="0" w:color="auto"/>
            </w:tcBorders>
          </w:tcPr>
          <w:p w:rsidR="00C70C7D" w:rsidRPr="00057BBB" w:rsidRDefault="00C70C7D" w:rsidP="00136446">
            <w:pPr>
              <w:spacing w:after="0" w:line="240" w:lineRule="auto"/>
              <w:ind w:firstLine="709"/>
              <w:jc w:val="both"/>
              <w:rPr>
                <w:rFonts w:ascii="Times New Roman" w:eastAsia="Times New Roman" w:hAnsi="Times New Roman" w:cs="Times New Roman"/>
                <w:sz w:val="24"/>
                <w:szCs w:val="24"/>
                <w:u w:val="single"/>
                <w:lang w:eastAsia="ru-RU"/>
              </w:rPr>
            </w:pPr>
          </w:p>
        </w:tc>
        <w:tc>
          <w:tcPr>
            <w:tcW w:w="1011" w:type="dxa"/>
            <w:gridSpan w:val="2"/>
            <w:vMerge/>
            <w:tcBorders>
              <w:bottom w:val="single" w:sz="4" w:space="0" w:color="auto"/>
            </w:tcBorders>
          </w:tcPr>
          <w:p w:rsidR="00C70C7D" w:rsidRPr="00057BBB" w:rsidRDefault="00C70C7D" w:rsidP="00136446">
            <w:pPr>
              <w:spacing w:after="0" w:line="240" w:lineRule="auto"/>
              <w:ind w:firstLine="709"/>
              <w:jc w:val="both"/>
              <w:rPr>
                <w:rFonts w:ascii="Times New Roman" w:eastAsia="Times New Roman" w:hAnsi="Times New Roman" w:cs="Times New Roman"/>
                <w:sz w:val="24"/>
                <w:szCs w:val="24"/>
                <w:u w:val="single"/>
                <w:lang w:eastAsia="ru-RU"/>
              </w:rPr>
            </w:pPr>
          </w:p>
        </w:tc>
      </w:tr>
      <w:tr w:rsidR="00C70C7D" w:rsidRPr="00057BBB" w:rsidTr="004C4222">
        <w:trPr>
          <w:trHeight w:val="276"/>
        </w:trPr>
        <w:tc>
          <w:tcPr>
            <w:tcW w:w="2043" w:type="dxa"/>
          </w:tcPr>
          <w:p w:rsidR="00C70C7D" w:rsidRPr="00057BBB" w:rsidRDefault="00C70C7D" w:rsidP="00136446">
            <w:pPr>
              <w:tabs>
                <w:tab w:val="left" w:pos="6129"/>
              </w:tabs>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lastRenderedPageBreak/>
              <w:t xml:space="preserve">Возвращение с прогулки </w:t>
            </w:r>
            <w:r w:rsidRPr="00057BBB">
              <w:rPr>
                <w:rFonts w:ascii="Times New Roman" w:eastAsia="Arial Unicode MS" w:hAnsi="Times New Roman" w:cs="Times New Roman"/>
                <w:bCs/>
                <w:sz w:val="24"/>
                <w:szCs w:val="24"/>
                <w:lang w:eastAsia="ru-RU"/>
              </w:rPr>
              <w:t>(</w:t>
            </w:r>
            <w:r w:rsidRPr="00057BBB">
              <w:rPr>
                <w:rFonts w:ascii="Times New Roman" w:eastAsia="Times New Roman" w:hAnsi="Times New Roman" w:cs="Times New Roman"/>
                <w:bCs/>
                <w:sz w:val="24"/>
                <w:szCs w:val="24"/>
                <w:lang w:eastAsia="ru-RU"/>
              </w:rPr>
              <w:t>самообслуживание, взаимопомощь)</w:t>
            </w:r>
            <w:r w:rsidRPr="00057BBB">
              <w:rPr>
                <w:rFonts w:ascii="Times New Roman" w:eastAsia="Times New Roman" w:hAnsi="Times New Roman" w:cs="Times New Roman"/>
                <w:sz w:val="24"/>
                <w:szCs w:val="24"/>
                <w:lang w:eastAsia="ru-RU"/>
              </w:rPr>
              <w:t>.</w:t>
            </w:r>
          </w:p>
        </w:tc>
        <w:tc>
          <w:tcPr>
            <w:tcW w:w="2581" w:type="dxa"/>
          </w:tcPr>
          <w:p w:rsidR="00C70C7D" w:rsidRPr="00C54030" w:rsidRDefault="00C70C7D" w:rsidP="00136446">
            <w:pPr>
              <w:spacing w:after="0" w:line="240" w:lineRule="auto"/>
              <w:jc w:val="both"/>
              <w:rPr>
                <w:rFonts w:ascii="Times New Roman" w:eastAsia="Times New Roman" w:hAnsi="Times New Roman" w:cs="Times New Roman"/>
                <w:bCs/>
                <w:sz w:val="24"/>
                <w:szCs w:val="24"/>
                <w:lang w:eastAsia="ru-RU"/>
              </w:rPr>
            </w:pPr>
            <w:r w:rsidRPr="00C54030">
              <w:rPr>
                <w:rFonts w:ascii="Times New Roman" w:eastAsia="Times New Roman" w:hAnsi="Times New Roman" w:cs="Times New Roman"/>
                <w:bCs/>
                <w:sz w:val="24"/>
                <w:szCs w:val="24"/>
                <w:lang w:eastAsia="ru-RU"/>
              </w:rPr>
              <w:t>Формирование навыков самообслуживания.</w:t>
            </w:r>
          </w:p>
          <w:p w:rsidR="00C70C7D" w:rsidRPr="00057BBB" w:rsidRDefault="00C70C7D" w:rsidP="00136446">
            <w:pPr>
              <w:spacing w:after="0" w:line="240" w:lineRule="auto"/>
              <w:jc w:val="both"/>
              <w:rPr>
                <w:rFonts w:ascii="Times New Roman" w:eastAsia="Times New Roman" w:hAnsi="Times New Roman" w:cs="Times New Roman"/>
                <w:bCs/>
                <w:sz w:val="24"/>
                <w:szCs w:val="24"/>
                <w:lang w:eastAsia="ru-RU"/>
              </w:rPr>
            </w:pPr>
            <w:r w:rsidRPr="00C54030">
              <w:rPr>
                <w:rFonts w:ascii="Times New Roman" w:eastAsia="Times New Roman" w:hAnsi="Times New Roman" w:cs="Times New Roman"/>
                <w:bCs/>
                <w:sz w:val="24"/>
                <w:szCs w:val="24"/>
                <w:lang w:eastAsia="ru-RU"/>
              </w:rPr>
              <w:t>Формирование  навыков аккуратности</w:t>
            </w:r>
          </w:p>
        </w:tc>
        <w:tc>
          <w:tcPr>
            <w:tcW w:w="2693" w:type="dxa"/>
            <w:vMerge w:val="restart"/>
            <w:tcBorders>
              <w:right w:val="single" w:sz="4" w:space="0" w:color="auto"/>
            </w:tcBorders>
          </w:tcPr>
          <w:p w:rsidR="00C70C7D" w:rsidRDefault="00C70C7D" w:rsidP="00136446">
            <w:pPr>
              <w:spacing w:after="0" w:line="240" w:lineRule="auto"/>
              <w:jc w:val="both"/>
              <w:rPr>
                <w:rFonts w:ascii="Times New Roman" w:eastAsia="Times New Roman" w:hAnsi="Times New Roman" w:cs="Times New Roman"/>
                <w:bCs/>
                <w:sz w:val="24"/>
                <w:szCs w:val="24"/>
                <w:lang w:eastAsia="ru-RU"/>
              </w:rPr>
            </w:pPr>
            <w:r w:rsidRPr="00057BBB">
              <w:rPr>
                <w:rFonts w:ascii="Times New Roman" w:eastAsia="Times New Roman" w:hAnsi="Times New Roman" w:cs="Times New Roman"/>
                <w:bCs/>
                <w:sz w:val="24"/>
                <w:szCs w:val="24"/>
                <w:lang w:eastAsia="ru-RU"/>
              </w:rPr>
              <w:t>Закрепление алгоритма последовательности раздевания.</w:t>
            </w:r>
          </w:p>
          <w:p w:rsidR="00C70C7D"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Уход</w:t>
            </w:r>
            <w:r w:rsidRPr="00057BBB">
              <w:rPr>
                <w:rFonts w:ascii="Times New Roman" w:eastAsia="Times New Roman" w:hAnsi="Times New Roman" w:cs="Times New Roman"/>
                <w:bCs/>
                <w:sz w:val="24"/>
                <w:szCs w:val="24"/>
                <w:lang w:eastAsia="ru-RU"/>
              </w:rPr>
              <w:t xml:space="preserve"> за одеждой и обувью (складывать пра</w:t>
            </w:r>
            <w:r>
              <w:rPr>
                <w:rFonts w:ascii="Times New Roman" w:eastAsia="Times New Roman" w:hAnsi="Times New Roman" w:cs="Times New Roman"/>
                <w:bCs/>
                <w:sz w:val="24"/>
                <w:szCs w:val="24"/>
                <w:lang w:eastAsia="ru-RU"/>
              </w:rPr>
              <w:t>вильно и на место</w:t>
            </w:r>
            <w:r>
              <w:rPr>
                <w:rFonts w:ascii="Times New Roman" w:eastAsia="Times New Roman" w:hAnsi="Times New Roman" w:cs="Times New Roman"/>
                <w:b/>
                <w:bCs/>
                <w:sz w:val="24"/>
                <w:szCs w:val="24"/>
                <w:lang w:eastAsia="ru-RU"/>
              </w:rPr>
              <w:t xml:space="preserve">, </w:t>
            </w:r>
            <w:r w:rsidRPr="00057BBB">
              <w:rPr>
                <w:rFonts w:ascii="Times New Roman" w:eastAsia="Times New Roman" w:hAnsi="Times New Roman" w:cs="Times New Roman"/>
                <w:bCs/>
                <w:sz w:val="24"/>
                <w:szCs w:val="24"/>
                <w:lang w:eastAsia="ru-RU"/>
              </w:rPr>
              <w:t>внешний вид, чистые руки, убраны за со</w:t>
            </w:r>
            <w:r>
              <w:rPr>
                <w:rFonts w:ascii="Times New Roman" w:eastAsia="Times New Roman" w:hAnsi="Times New Roman" w:cs="Times New Roman"/>
                <w:bCs/>
                <w:sz w:val="24"/>
                <w:szCs w:val="24"/>
                <w:lang w:eastAsia="ru-RU"/>
              </w:rPr>
              <w:t>бой игрушки – по необходимости) взаимопомощь</w:t>
            </w:r>
            <w:r w:rsidRPr="00057BBB">
              <w:rPr>
                <w:rFonts w:ascii="Times New Roman" w:eastAsia="Times New Roman" w:hAnsi="Times New Roman" w:cs="Times New Roman"/>
                <w:bCs/>
                <w:sz w:val="24"/>
                <w:szCs w:val="24"/>
                <w:lang w:eastAsia="ru-RU"/>
              </w:rPr>
              <w:t xml:space="preserve">. Художественное слово. </w:t>
            </w:r>
          </w:p>
        </w:tc>
        <w:tc>
          <w:tcPr>
            <w:tcW w:w="1417" w:type="dxa"/>
            <w:vMerge w:val="restart"/>
            <w:tcBorders>
              <w:top w:val="single" w:sz="4" w:space="0" w:color="auto"/>
              <w:left w:val="single" w:sz="4" w:space="0" w:color="auto"/>
              <w:bottom w:val="single" w:sz="4" w:space="0" w:color="auto"/>
              <w:right w:val="single" w:sz="4" w:space="0" w:color="auto"/>
            </w:tcBorders>
          </w:tcPr>
          <w:p w:rsidR="00C70C7D" w:rsidRPr="00057BBB" w:rsidRDefault="00C70C7D" w:rsidP="00136446">
            <w:pPr>
              <w:spacing w:after="0" w:line="240" w:lineRule="auto"/>
              <w:jc w:val="both"/>
              <w:rPr>
                <w:rFonts w:ascii="Times New Roman" w:eastAsia="Times New Roman" w:hAnsi="Times New Roman" w:cs="Times New Roman"/>
                <w:b/>
                <w:bCs/>
                <w:i/>
                <w:sz w:val="24"/>
                <w:szCs w:val="24"/>
                <w:lang w:eastAsia="ru-RU"/>
              </w:rPr>
            </w:pPr>
          </w:p>
        </w:tc>
        <w:tc>
          <w:tcPr>
            <w:tcW w:w="1011" w:type="dxa"/>
            <w:gridSpan w:val="2"/>
            <w:vMerge w:val="restart"/>
            <w:tcBorders>
              <w:top w:val="single" w:sz="4" w:space="0" w:color="auto"/>
              <w:left w:val="single" w:sz="4" w:space="0" w:color="auto"/>
              <w:bottom w:val="single" w:sz="4" w:space="0" w:color="auto"/>
              <w:right w:val="single" w:sz="4" w:space="0" w:color="auto"/>
            </w:tcBorders>
          </w:tcPr>
          <w:p w:rsidR="00C70C7D" w:rsidRPr="000245CD" w:rsidRDefault="00C70C7D" w:rsidP="00136446">
            <w:pPr>
              <w:spacing w:after="0" w:line="240" w:lineRule="auto"/>
              <w:jc w:val="center"/>
              <w:rPr>
                <w:rFonts w:ascii="Times New Roman" w:eastAsia="Times New Roman" w:hAnsi="Times New Roman" w:cs="Times New Roman"/>
                <w:bCs/>
                <w:sz w:val="24"/>
                <w:szCs w:val="24"/>
                <w:lang w:eastAsia="ru-RU"/>
              </w:rPr>
            </w:pPr>
          </w:p>
        </w:tc>
      </w:tr>
      <w:tr w:rsidR="00C70C7D" w:rsidRPr="00057BBB" w:rsidTr="004C4222">
        <w:trPr>
          <w:trHeight w:val="843"/>
        </w:trPr>
        <w:tc>
          <w:tcPr>
            <w:tcW w:w="2043" w:type="dxa"/>
          </w:tcPr>
          <w:p w:rsidR="00C70C7D" w:rsidRPr="00057BBB" w:rsidRDefault="00C70C7D" w:rsidP="00136446">
            <w:pPr>
              <w:spacing w:after="0" w:line="240" w:lineRule="auto"/>
              <w:jc w:val="both"/>
              <w:rPr>
                <w:rFonts w:ascii="Times New Roman" w:eastAsia="Times New Roman" w:hAnsi="Times New Roman" w:cs="Times New Roman"/>
                <w:bCs/>
                <w:sz w:val="24"/>
                <w:szCs w:val="24"/>
                <w:lang w:eastAsia="ru-RU"/>
              </w:rPr>
            </w:pPr>
            <w:r w:rsidRPr="00057BBB">
              <w:rPr>
                <w:rFonts w:ascii="Times New Roman" w:eastAsia="Times New Roman" w:hAnsi="Times New Roman" w:cs="Times New Roman"/>
                <w:sz w:val="24"/>
                <w:szCs w:val="24"/>
                <w:lang w:eastAsia="ru-RU"/>
              </w:rPr>
              <w:t xml:space="preserve">Гигиенические процедуры. </w:t>
            </w:r>
            <w:r w:rsidRPr="00057BBB">
              <w:rPr>
                <w:rFonts w:ascii="Times New Roman" w:eastAsia="Times New Roman" w:hAnsi="Times New Roman" w:cs="Times New Roman"/>
                <w:bCs/>
                <w:sz w:val="24"/>
                <w:szCs w:val="24"/>
                <w:lang w:eastAsia="ru-RU"/>
              </w:rPr>
              <w:t>Подготовка к обеду (дежурство).</w:t>
            </w:r>
          </w:p>
        </w:tc>
        <w:tc>
          <w:tcPr>
            <w:tcW w:w="2581" w:type="dxa"/>
          </w:tcPr>
          <w:p w:rsidR="00C70C7D" w:rsidRPr="00057BBB" w:rsidRDefault="00C70C7D" w:rsidP="00136446">
            <w:pPr>
              <w:spacing w:after="0" w:line="240" w:lineRule="auto"/>
              <w:jc w:val="both"/>
              <w:rPr>
                <w:rFonts w:ascii="Times New Roman" w:eastAsia="Times New Roman" w:hAnsi="Times New Roman" w:cs="Times New Roman"/>
                <w:bCs/>
                <w:sz w:val="24"/>
                <w:szCs w:val="24"/>
                <w:lang w:eastAsia="ru-RU"/>
              </w:rPr>
            </w:pPr>
            <w:r w:rsidRPr="00781AF7">
              <w:rPr>
                <w:rFonts w:ascii="Times New Roman" w:eastAsia="Times New Roman" w:hAnsi="Times New Roman" w:cs="Times New Roman"/>
                <w:bCs/>
                <w:sz w:val="24"/>
                <w:szCs w:val="24"/>
                <w:lang w:eastAsia="ru-RU"/>
              </w:rPr>
              <w:t>Формирование гигиенических навыков подготовки к приему пищи</w:t>
            </w:r>
          </w:p>
        </w:tc>
        <w:tc>
          <w:tcPr>
            <w:tcW w:w="2693" w:type="dxa"/>
            <w:vMerge/>
            <w:tcBorders>
              <w:right w:val="single" w:sz="4" w:space="0" w:color="auto"/>
            </w:tcBorders>
          </w:tcPr>
          <w:p w:rsidR="00C70C7D" w:rsidRPr="00057BBB" w:rsidRDefault="00C70C7D" w:rsidP="00136446">
            <w:pPr>
              <w:spacing w:after="0" w:line="240" w:lineRule="auto"/>
              <w:ind w:firstLine="709"/>
              <w:jc w:val="both"/>
              <w:rPr>
                <w:rFonts w:ascii="Times New Roman" w:eastAsia="Times New Roman" w:hAnsi="Times New Roman" w:cs="Times New Roman"/>
                <w:b/>
                <w:bCs/>
                <w:i/>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C70C7D" w:rsidRPr="00057BBB" w:rsidRDefault="00C70C7D" w:rsidP="00136446">
            <w:pPr>
              <w:spacing w:after="0" w:line="240" w:lineRule="auto"/>
              <w:ind w:firstLine="709"/>
              <w:jc w:val="both"/>
              <w:rPr>
                <w:rFonts w:ascii="Times New Roman" w:eastAsia="Times New Roman" w:hAnsi="Times New Roman" w:cs="Times New Roman"/>
                <w:b/>
                <w:bCs/>
                <w:i/>
                <w:sz w:val="24"/>
                <w:szCs w:val="24"/>
                <w:lang w:eastAsia="ru-RU"/>
              </w:rPr>
            </w:pPr>
          </w:p>
        </w:tc>
        <w:tc>
          <w:tcPr>
            <w:tcW w:w="1011" w:type="dxa"/>
            <w:gridSpan w:val="2"/>
            <w:vMerge/>
            <w:tcBorders>
              <w:top w:val="single" w:sz="4" w:space="0" w:color="auto"/>
              <w:left w:val="single" w:sz="4" w:space="0" w:color="auto"/>
              <w:bottom w:val="single" w:sz="4" w:space="0" w:color="auto"/>
              <w:right w:val="single" w:sz="4" w:space="0" w:color="auto"/>
            </w:tcBorders>
          </w:tcPr>
          <w:p w:rsidR="00C70C7D" w:rsidRPr="00057BBB" w:rsidRDefault="00C70C7D" w:rsidP="00136446">
            <w:pPr>
              <w:spacing w:after="0" w:line="240" w:lineRule="auto"/>
              <w:ind w:firstLine="709"/>
              <w:jc w:val="both"/>
              <w:rPr>
                <w:rFonts w:ascii="Times New Roman" w:eastAsia="Times New Roman" w:hAnsi="Times New Roman" w:cs="Times New Roman"/>
                <w:b/>
                <w:bCs/>
                <w:i/>
                <w:sz w:val="24"/>
                <w:szCs w:val="24"/>
                <w:lang w:eastAsia="ru-RU"/>
              </w:rPr>
            </w:pPr>
          </w:p>
        </w:tc>
      </w:tr>
      <w:tr w:rsidR="00C70C7D" w:rsidRPr="00057BBB" w:rsidTr="004C4222">
        <w:trPr>
          <w:trHeight w:val="874"/>
        </w:trPr>
        <w:tc>
          <w:tcPr>
            <w:tcW w:w="2043" w:type="dxa"/>
          </w:tcPr>
          <w:p w:rsidR="00C70C7D" w:rsidRPr="00057BBB" w:rsidRDefault="00C70C7D" w:rsidP="00136446">
            <w:pPr>
              <w:tabs>
                <w:tab w:val="left" w:pos="6129"/>
              </w:tabs>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Обед</w:t>
            </w:r>
          </w:p>
        </w:tc>
        <w:tc>
          <w:tcPr>
            <w:tcW w:w="2581" w:type="dxa"/>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r w:rsidRPr="00DC6132">
              <w:rPr>
                <w:rFonts w:ascii="Times New Roman" w:eastAsia="Times New Roman" w:hAnsi="Times New Roman" w:cs="Times New Roman"/>
                <w:sz w:val="24"/>
                <w:szCs w:val="24"/>
                <w:lang w:eastAsia="ru-RU"/>
              </w:rPr>
              <w:t>Формирование культуры еды</w:t>
            </w:r>
          </w:p>
        </w:tc>
        <w:tc>
          <w:tcPr>
            <w:tcW w:w="2693"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sidRPr="00781AF7">
              <w:rPr>
                <w:rFonts w:ascii="Times New Roman" w:eastAsia="Times New Roman" w:hAnsi="Times New Roman" w:cs="Times New Roman"/>
                <w:bCs/>
                <w:sz w:val="24"/>
                <w:szCs w:val="24"/>
                <w:lang w:eastAsia="ru-RU"/>
              </w:rPr>
              <w:t>Формирование навыков культурного поведения за столом</w:t>
            </w:r>
            <w:r w:rsidRPr="00057BBB">
              <w:rPr>
                <w:rFonts w:ascii="Times New Roman" w:eastAsia="Times New Roman" w:hAnsi="Times New Roman" w:cs="Times New Roman"/>
                <w:bCs/>
                <w:sz w:val="24"/>
                <w:szCs w:val="24"/>
                <w:lang w:eastAsia="ru-RU"/>
              </w:rPr>
              <w:t xml:space="preserve"> (соблюдение правил приема пищи, правильное пользование столовыми приборами). Формы этикета.  </w:t>
            </w:r>
          </w:p>
        </w:tc>
        <w:tc>
          <w:tcPr>
            <w:tcW w:w="1417" w:type="dxa"/>
            <w:tcBorders>
              <w:top w:val="single" w:sz="4" w:space="0" w:color="auto"/>
            </w:tcBorders>
          </w:tcPr>
          <w:p w:rsidR="00C70C7D" w:rsidRPr="00057BBB" w:rsidRDefault="00C70C7D" w:rsidP="00895633">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12.40-</w:t>
            </w:r>
            <w:r w:rsidR="00895633">
              <w:rPr>
                <w:rFonts w:ascii="Times New Roman" w:eastAsia="Times New Roman" w:hAnsi="Times New Roman" w:cs="Times New Roman"/>
                <w:sz w:val="24"/>
                <w:szCs w:val="24"/>
                <w:lang w:eastAsia="ru-RU"/>
              </w:rPr>
              <w:t>13.15</w:t>
            </w:r>
          </w:p>
        </w:tc>
        <w:tc>
          <w:tcPr>
            <w:tcW w:w="1011" w:type="dxa"/>
            <w:gridSpan w:val="2"/>
            <w:tcBorders>
              <w:top w:val="single" w:sz="4" w:space="0" w:color="auto"/>
            </w:tcBorders>
          </w:tcPr>
          <w:p w:rsidR="00C70C7D" w:rsidRPr="00781AF7" w:rsidRDefault="00895633" w:rsidP="0013644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35 </w:t>
            </w:r>
            <w:r w:rsidR="00C70C7D" w:rsidRPr="00781AF7">
              <w:rPr>
                <w:rFonts w:ascii="Times New Roman" w:eastAsia="Times New Roman" w:hAnsi="Times New Roman" w:cs="Times New Roman"/>
                <w:bCs/>
                <w:sz w:val="24"/>
                <w:szCs w:val="24"/>
                <w:lang w:eastAsia="ru-RU"/>
              </w:rPr>
              <w:t>минут</w:t>
            </w:r>
          </w:p>
        </w:tc>
      </w:tr>
      <w:tr w:rsidR="00C70C7D" w:rsidRPr="00057BBB" w:rsidTr="00C7629C">
        <w:trPr>
          <w:trHeight w:val="510"/>
        </w:trPr>
        <w:tc>
          <w:tcPr>
            <w:tcW w:w="2043" w:type="dxa"/>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 xml:space="preserve">Подготовка ко сну </w:t>
            </w:r>
          </w:p>
        </w:tc>
        <w:tc>
          <w:tcPr>
            <w:tcW w:w="2581" w:type="dxa"/>
          </w:tcPr>
          <w:p w:rsidR="00C70C7D" w:rsidRPr="00781AF7" w:rsidRDefault="00C70C7D" w:rsidP="00136446">
            <w:pPr>
              <w:spacing w:after="0" w:line="240" w:lineRule="auto"/>
              <w:jc w:val="both"/>
              <w:rPr>
                <w:rFonts w:ascii="Times New Roman" w:eastAsia="Times New Roman" w:hAnsi="Times New Roman" w:cs="Times New Roman"/>
                <w:sz w:val="24"/>
                <w:szCs w:val="24"/>
                <w:lang w:eastAsia="ru-RU"/>
              </w:rPr>
            </w:pPr>
            <w:r w:rsidRPr="00781AF7">
              <w:rPr>
                <w:rFonts w:ascii="Times New Roman" w:eastAsia="Times New Roman" w:hAnsi="Times New Roman" w:cs="Times New Roman"/>
                <w:sz w:val="24"/>
                <w:szCs w:val="24"/>
                <w:lang w:eastAsia="ru-RU"/>
              </w:rPr>
              <w:t>Формирование навыков самообслуживания.</w:t>
            </w:r>
          </w:p>
          <w:p w:rsidR="00C70C7D" w:rsidRPr="00781AF7" w:rsidRDefault="00C70C7D" w:rsidP="00136446">
            <w:pPr>
              <w:spacing w:after="0" w:line="240" w:lineRule="auto"/>
              <w:jc w:val="both"/>
              <w:rPr>
                <w:rFonts w:ascii="Times New Roman" w:eastAsia="Times New Roman" w:hAnsi="Times New Roman" w:cs="Times New Roman"/>
                <w:b/>
                <w:i/>
                <w:sz w:val="24"/>
                <w:szCs w:val="24"/>
                <w:lang w:eastAsia="ru-RU"/>
              </w:rPr>
            </w:pPr>
            <w:r w:rsidRPr="00781AF7">
              <w:rPr>
                <w:rFonts w:ascii="Times New Roman" w:eastAsia="Times New Roman" w:hAnsi="Times New Roman" w:cs="Times New Roman"/>
                <w:sz w:val="24"/>
                <w:szCs w:val="24"/>
                <w:lang w:eastAsia="ru-RU"/>
              </w:rPr>
              <w:t>Формирование (соблюдение) гигиенических навыков подготовки ко сну (гигиенические процедуры, настрой).</w:t>
            </w:r>
          </w:p>
        </w:tc>
        <w:tc>
          <w:tcPr>
            <w:tcW w:w="2693" w:type="dxa"/>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Спокойная самостоятельная деятельность детей.</w:t>
            </w:r>
          </w:p>
          <w:p w:rsidR="00C70C7D"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bCs/>
                <w:sz w:val="24"/>
                <w:szCs w:val="24"/>
                <w:lang w:eastAsia="ru-RU"/>
              </w:rPr>
              <w:t>Ч</w:t>
            </w:r>
            <w:r w:rsidRPr="00057BBB">
              <w:rPr>
                <w:rFonts w:ascii="Times New Roman" w:eastAsia="Times New Roman" w:hAnsi="Times New Roman" w:cs="Times New Roman"/>
                <w:sz w:val="24"/>
                <w:szCs w:val="24"/>
                <w:lang w:eastAsia="ru-RU"/>
              </w:rPr>
              <w:t>тение знакомых произведений.</w:t>
            </w:r>
            <w:r w:rsidRPr="00057BBB">
              <w:rPr>
                <w:rFonts w:ascii="Times New Roman" w:eastAsia="Times New Roman" w:hAnsi="Times New Roman" w:cs="Times New Roman"/>
                <w:bCs/>
                <w:sz w:val="24"/>
                <w:szCs w:val="24"/>
                <w:lang w:eastAsia="ru-RU"/>
              </w:rPr>
              <w:t xml:space="preserve"> А</w:t>
            </w:r>
            <w:r w:rsidRPr="00057BBB">
              <w:rPr>
                <w:rFonts w:ascii="Times New Roman" w:eastAsia="Times New Roman" w:hAnsi="Times New Roman" w:cs="Times New Roman"/>
                <w:sz w:val="24"/>
                <w:szCs w:val="24"/>
                <w:lang w:eastAsia="ru-RU"/>
              </w:rPr>
              <w:t xml:space="preserve">удиозаписи спокойной музыки. </w:t>
            </w:r>
            <w:r w:rsidRPr="00057BBB">
              <w:rPr>
                <w:rFonts w:ascii="Times New Roman" w:eastAsia="Times New Roman" w:hAnsi="Times New Roman" w:cs="Times New Roman"/>
                <w:bCs/>
                <w:sz w:val="24"/>
                <w:szCs w:val="24"/>
                <w:lang w:eastAsia="ru-RU"/>
              </w:rPr>
              <w:t>Р</w:t>
            </w:r>
            <w:r w:rsidRPr="00057BBB">
              <w:rPr>
                <w:rFonts w:ascii="Times New Roman" w:eastAsia="Times New Roman" w:hAnsi="Times New Roman" w:cs="Times New Roman"/>
                <w:sz w:val="24"/>
                <w:szCs w:val="24"/>
                <w:lang w:eastAsia="ru-RU"/>
              </w:rPr>
              <w:t>елаксационная подготовка (успокоение, настрой на сон)</w:t>
            </w:r>
            <w:r w:rsidRPr="00057BBB">
              <w:rPr>
                <w:rFonts w:ascii="Times New Roman" w:eastAsia="Times New Roman" w:hAnsi="Times New Roman" w:cs="Times New Roman"/>
                <w:bCs/>
                <w:sz w:val="24"/>
                <w:szCs w:val="24"/>
                <w:lang w:eastAsia="ru-RU"/>
              </w:rPr>
              <w:t>.</w:t>
            </w:r>
          </w:p>
        </w:tc>
        <w:tc>
          <w:tcPr>
            <w:tcW w:w="1417" w:type="dxa"/>
            <w:vMerge w:val="restart"/>
          </w:tcPr>
          <w:p w:rsidR="00C70C7D" w:rsidRPr="00057BBB" w:rsidRDefault="00895633" w:rsidP="00895633">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13.15</w:t>
            </w:r>
            <w:r w:rsidR="00C70C7D">
              <w:rPr>
                <w:rFonts w:ascii="Times New Roman" w:eastAsia="Times New Roman" w:hAnsi="Times New Roman" w:cs="Times New Roman"/>
                <w:sz w:val="24"/>
                <w:szCs w:val="24"/>
                <w:lang w:eastAsia="ru-RU"/>
              </w:rPr>
              <w:t>-</w:t>
            </w:r>
            <w:r w:rsidR="00C70C7D" w:rsidRPr="00057BBB">
              <w:rPr>
                <w:rFonts w:ascii="Times New Roman" w:eastAsia="Times New Roman" w:hAnsi="Times New Roman" w:cs="Times New Roman"/>
                <w:sz w:val="24"/>
                <w:szCs w:val="24"/>
                <w:lang w:eastAsia="ru-RU"/>
              </w:rPr>
              <w:t>15.0</w:t>
            </w:r>
            <w:r w:rsidR="00C70C7D">
              <w:rPr>
                <w:rFonts w:ascii="Times New Roman" w:eastAsia="Times New Roman" w:hAnsi="Times New Roman" w:cs="Times New Roman"/>
                <w:sz w:val="24"/>
                <w:szCs w:val="24"/>
                <w:lang w:eastAsia="ru-RU"/>
              </w:rPr>
              <w:t>0</w:t>
            </w:r>
          </w:p>
        </w:tc>
        <w:tc>
          <w:tcPr>
            <w:tcW w:w="1011" w:type="dxa"/>
            <w:gridSpan w:val="2"/>
            <w:vMerge w:val="restart"/>
          </w:tcPr>
          <w:p w:rsidR="00C70C7D" w:rsidRPr="00781AF7" w:rsidRDefault="00895633" w:rsidP="001364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45 минут</w:t>
            </w:r>
          </w:p>
        </w:tc>
      </w:tr>
      <w:tr w:rsidR="00C70C7D" w:rsidRPr="00057BBB" w:rsidTr="00C7629C">
        <w:trPr>
          <w:trHeight w:val="280"/>
        </w:trPr>
        <w:tc>
          <w:tcPr>
            <w:tcW w:w="2043" w:type="dxa"/>
          </w:tcPr>
          <w:p w:rsidR="00C70C7D" w:rsidRPr="00057BBB" w:rsidRDefault="00C70C7D" w:rsidP="00136446">
            <w:pPr>
              <w:tabs>
                <w:tab w:val="left" w:pos="612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Дневной сон</w:t>
            </w:r>
          </w:p>
        </w:tc>
        <w:tc>
          <w:tcPr>
            <w:tcW w:w="2581"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sidRPr="00781AF7">
              <w:rPr>
                <w:rFonts w:ascii="Times New Roman" w:eastAsia="Times New Roman" w:hAnsi="Times New Roman" w:cs="Times New Roman"/>
                <w:sz w:val="24"/>
                <w:szCs w:val="24"/>
                <w:lang w:eastAsia="ru-RU"/>
              </w:rPr>
              <w:t xml:space="preserve">Восстановление психофизического потенциала ребенка. </w:t>
            </w:r>
          </w:p>
          <w:p w:rsidR="00C70C7D" w:rsidRPr="00781AF7"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потребности в здоровом образе жизни.</w:t>
            </w:r>
          </w:p>
        </w:tc>
        <w:tc>
          <w:tcPr>
            <w:tcW w:w="2693" w:type="dxa"/>
          </w:tcPr>
          <w:p w:rsidR="00C70C7D" w:rsidRPr="00057BBB" w:rsidRDefault="00C70C7D" w:rsidP="00136446">
            <w:pPr>
              <w:spacing w:after="0" w:line="240" w:lineRule="auto"/>
              <w:jc w:val="both"/>
              <w:rPr>
                <w:rFonts w:ascii="Times New Roman" w:eastAsia="Times New Roman" w:hAnsi="Times New Roman" w:cs="Times New Roman"/>
                <w:b/>
                <w:i/>
                <w:sz w:val="24"/>
                <w:szCs w:val="24"/>
                <w:lang w:eastAsia="ru-RU"/>
              </w:rPr>
            </w:pPr>
            <w:r w:rsidRPr="00057BBB">
              <w:rPr>
                <w:rFonts w:ascii="Times New Roman" w:eastAsia="Times New Roman" w:hAnsi="Times New Roman" w:cs="Times New Roman"/>
                <w:sz w:val="24"/>
                <w:szCs w:val="24"/>
                <w:lang w:eastAsia="ru-RU"/>
              </w:rPr>
              <w:t>Температурный режим – 17-19 градусов. Местное проветривание. Режим тишины.</w:t>
            </w:r>
          </w:p>
        </w:tc>
        <w:tc>
          <w:tcPr>
            <w:tcW w:w="1417" w:type="dxa"/>
            <w:vMerge/>
          </w:tcPr>
          <w:p w:rsidR="00C70C7D" w:rsidRPr="00057BBB" w:rsidRDefault="00C70C7D" w:rsidP="00136446">
            <w:pPr>
              <w:spacing w:after="0" w:line="240" w:lineRule="auto"/>
              <w:ind w:firstLine="709"/>
              <w:jc w:val="both"/>
              <w:rPr>
                <w:rFonts w:ascii="Times New Roman" w:eastAsia="Times New Roman" w:hAnsi="Times New Roman" w:cs="Times New Roman"/>
                <w:b/>
                <w:i/>
                <w:sz w:val="24"/>
                <w:szCs w:val="24"/>
                <w:lang w:eastAsia="ru-RU"/>
              </w:rPr>
            </w:pPr>
          </w:p>
        </w:tc>
        <w:tc>
          <w:tcPr>
            <w:tcW w:w="1011" w:type="dxa"/>
            <w:gridSpan w:val="2"/>
            <w:vMerge/>
          </w:tcPr>
          <w:p w:rsidR="00C70C7D" w:rsidRPr="00057BBB" w:rsidRDefault="00C70C7D" w:rsidP="00136446">
            <w:pPr>
              <w:spacing w:after="0" w:line="240" w:lineRule="auto"/>
              <w:ind w:firstLine="709"/>
              <w:jc w:val="both"/>
              <w:rPr>
                <w:rFonts w:ascii="Times New Roman" w:eastAsia="Times New Roman" w:hAnsi="Times New Roman" w:cs="Times New Roman"/>
                <w:b/>
                <w:i/>
                <w:sz w:val="24"/>
                <w:szCs w:val="24"/>
                <w:lang w:eastAsia="ru-RU"/>
              </w:rPr>
            </w:pPr>
          </w:p>
        </w:tc>
      </w:tr>
      <w:tr w:rsidR="00C70C7D" w:rsidRPr="00057BBB" w:rsidTr="00C7629C">
        <w:trPr>
          <w:trHeight w:val="1410"/>
        </w:trPr>
        <w:tc>
          <w:tcPr>
            <w:tcW w:w="2043" w:type="dxa"/>
          </w:tcPr>
          <w:p w:rsidR="00C70C7D" w:rsidRPr="00057BBB" w:rsidRDefault="00C70C7D" w:rsidP="00136446">
            <w:pPr>
              <w:tabs>
                <w:tab w:val="left" w:pos="6129"/>
              </w:tabs>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Подъем. Ленивая гимнастика. Гигиенические, закаливающие процедуры.</w:t>
            </w:r>
          </w:p>
        </w:tc>
        <w:tc>
          <w:tcPr>
            <w:tcW w:w="2581" w:type="dxa"/>
          </w:tcPr>
          <w:p w:rsidR="00C70C7D" w:rsidRPr="004862AD" w:rsidRDefault="00C70C7D" w:rsidP="00136446">
            <w:pPr>
              <w:spacing w:after="0" w:line="240" w:lineRule="auto"/>
              <w:jc w:val="both"/>
              <w:rPr>
                <w:rFonts w:ascii="Times New Roman" w:eastAsia="Times New Roman" w:hAnsi="Times New Roman" w:cs="Times New Roman"/>
                <w:sz w:val="24"/>
                <w:szCs w:val="24"/>
                <w:lang w:eastAsia="ru-RU"/>
              </w:rPr>
            </w:pPr>
            <w:r w:rsidRPr="004862AD">
              <w:rPr>
                <w:rFonts w:ascii="Times New Roman" w:eastAsia="Times New Roman" w:hAnsi="Times New Roman" w:cs="Times New Roman"/>
                <w:sz w:val="24"/>
                <w:szCs w:val="24"/>
                <w:lang w:eastAsia="ru-RU"/>
              </w:rPr>
              <w:t xml:space="preserve">Создание условий для постепенного физиологического пробуждения детей. Физиологическая активизация организма ребенка. </w:t>
            </w:r>
            <w:r>
              <w:rPr>
                <w:rFonts w:ascii="Times New Roman" w:eastAsia="Times New Roman" w:hAnsi="Times New Roman" w:cs="Times New Roman"/>
                <w:sz w:val="24"/>
                <w:szCs w:val="24"/>
                <w:lang w:eastAsia="ru-RU"/>
              </w:rPr>
              <w:t xml:space="preserve">Воспитание потребности в </w:t>
            </w:r>
            <w:r w:rsidR="00594B58">
              <w:rPr>
                <w:rFonts w:ascii="Times New Roman" w:eastAsia="Times New Roman" w:hAnsi="Times New Roman" w:cs="Times New Roman"/>
                <w:sz w:val="24"/>
                <w:szCs w:val="24"/>
                <w:lang w:eastAsia="ru-RU"/>
              </w:rPr>
              <w:t>ЗОЖ.</w:t>
            </w:r>
          </w:p>
        </w:tc>
        <w:tc>
          <w:tcPr>
            <w:tcW w:w="2693"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Гимнастика пробуждения «ленивая»</w:t>
            </w:r>
            <w:r w:rsidRPr="00057BBB">
              <w:rPr>
                <w:rFonts w:ascii="Times New Roman" w:eastAsia="Times New Roman" w:hAnsi="Times New Roman" w:cs="Times New Roman"/>
                <w:sz w:val="24"/>
                <w:szCs w:val="24"/>
                <w:lang w:eastAsia="ru-RU"/>
              </w:rPr>
              <w:t xml:space="preserve"> </w:t>
            </w:r>
            <w:r w:rsidR="00C7629C">
              <w:rPr>
                <w:rFonts w:ascii="Times New Roman" w:eastAsia="Times New Roman" w:hAnsi="Times New Roman" w:cs="Times New Roman"/>
                <w:sz w:val="24"/>
                <w:szCs w:val="24"/>
                <w:lang w:eastAsia="ru-RU"/>
              </w:rPr>
              <w:t xml:space="preserve">гимнастика. </w:t>
            </w:r>
            <w:r w:rsidRPr="00CE449E">
              <w:rPr>
                <w:rFonts w:ascii="Times New Roman" w:eastAsia="Times New Roman" w:hAnsi="Times New Roman" w:cs="Times New Roman"/>
                <w:sz w:val="24"/>
                <w:szCs w:val="24"/>
                <w:lang w:eastAsia="ru-RU"/>
              </w:rPr>
              <w:t>З</w:t>
            </w:r>
            <w:r w:rsidRPr="00057BBB">
              <w:rPr>
                <w:rFonts w:ascii="Times New Roman" w:eastAsia="Times New Roman" w:hAnsi="Times New Roman" w:cs="Times New Roman"/>
                <w:sz w:val="24"/>
                <w:szCs w:val="24"/>
                <w:lang w:eastAsia="ru-RU"/>
              </w:rPr>
              <w:t>акаливающие процедуры. Музыкальное сопровождение. Художественное слово.</w:t>
            </w:r>
          </w:p>
        </w:tc>
        <w:tc>
          <w:tcPr>
            <w:tcW w:w="1417" w:type="dxa"/>
          </w:tcPr>
          <w:p w:rsidR="00C70C7D" w:rsidRPr="00057BBB" w:rsidRDefault="00C70C7D" w:rsidP="00136446">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15.00–</w:t>
            </w:r>
            <w:r w:rsidRPr="00057BBB">
              <w:rPr>
                <w:rFonts w:ascii="Times New Roman" w:eastAsia="Times New Roman" w:hAnsi="Times New Roman" w:cs="Times New Roman"/>
                <w:sz w:val="24"/>
                <w:szCs w:val="24"/>
                <w:lang w:eastAsia="ru-RU"/>
              </w:rPr>
              <w:t>15.15</w:t>
            </w:r>
          </w:p>
        </w:tc>
        <w:tc>
          <w:tcPr>
            <w:tcW w:w="1011" w:type="dxa"/>
            <w:gridSpan w:val="2"/>
          </w:tcPr>
          <w:p w:rsidR="00C70C7D" w:rsidRPr="004862AD" w:rsidRDefault="00C70C7D" w:rsidP="00136446">
            <w:pPr>
              <w:spacing w:after="0" w:line="240" w:lineRule="auto"/>
              <w:jc w:val="center"/>
              <w:rPr>
                <w:rFonts w:ascii="Times New Roman" w:eastAsia="Times New Roman" w:hAnsi="Times New Roman" w:cs="Times New Roman"/>
                <w:sz w:val="24"/>
                <w:szCs w:val="24"/>
                <w:lang w:eastAsia="ru-RU"/>
              </w:rPr>
            </w:pPr>
            <w:r w:rsidRPr="004862AD">
              <w:rPr>
                <w:rFonts w:ascii="Times New Roman" w:eastAsia="Times New Roman" w:hAnsi="Times New Roman" w:cs="Times New Roman"/>
                <w:sz w:val="24"/>
                <w:szCs w:val="24"/>
                <w:lang w:eastAsia="ru-RU"/>
              </w:rPr>
              <w:t>15 минут</w:t>
            </w:r>
          </w:p>
        </w:tc>
      </w:tr>
      <w:tr w:rsidR="00C70C7D" w:rsidRPr="00057BBB" w:rsidTr="00C7629C">
        <w:trPr>
          <w:trHeight w:val="559"/>
        </w:trPr>
        <w:tc>
          <w:tcPr>
            <w:tcW w:w="2043" w:type="dxa"/>
          </w:tcPr>
          <w:p w:rsidR="00C70C7D" w:rsidRPr="00057BBB" w:rsidRDefault="00C70C7D" w:rsidP="00136446">
            <w:pPr>
              <w:spacing w:after="0" w:line="240" w:lineRule="auto"/>
              <w:jc w:val="both"/>
              <w:rPr>
                <w:rFonts w:ascii="Times New Roman" w:eastAsia="Times New Roman" w:hAnsi="Times New Roman" w:cs="Times New Roman"/>
                <w:color w:val="000000"/>
                <w:sz w:val="24"/>
                <w:szCs w:val="24"/>
                <w:lang w:eastAsia="ru-RU"/>
              </w:rPr>
            </w:pPr>
            <w:r w:rsidRPr="00057BBB">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амостоятельная (с</w:t>
            </w:r>
            <w:r w:rsidRPr="00057BBB">
              <w:rPr>
                <w:rFonts w:ascii="Times New Roman" w:eastAsia="Times New Roman" w:hAnsi="Times New Roman" w:cs="Times New Roman"/>
                <w:color w:val="000000"/>
                <w:sz w:val="24"/>
                <w:szCs w:val="24"/>
                <w:lang w:eastAsia="ru-RU"/>
              </w:rPr>
              <w:t>вободная</w:t>
            </w:r>
            <w:r>
              <w:rPr>
                <w:rFonts w:ascii="Times New Roman" w:eastAsia="Times New Roman" w:hAnsi="Times New Roman" w:cs="Times New Roman"/>
                <w:color w:val="000000"/>
                <w:sz w:val="24"/>
                <w:szCs w:val="24"/>
                <w:lang w:eastAsia="ru-RU"/>
              </w:rPr>
              <w:t>)</w:t>
            </w:r>
            <w:r w:rsidRPr="00057BBB">
              <w:rPr>
                <w:rFonts w:ascii="Times New Roman" w:eastAsia="Times New Roman" w:hAnsi="Times New Roman" w:cs="Times New Roman"/>
                <w:color w:val="000000"/>
                <w:sz w:val="24"/>
                <w:szCs w:val="24"/>
                <w:lang w:eastAsia="ru-RU"/>
              </w:rPr>
              <w:t xml:space="preserve"> деятельность детей </w:t>
            </w:r>
          </w:p>
        </w:tc>
        <w:tc>
          <w:tcPr>
            <w:tcW w:w="2581" w:type="dxa"/>
          </w:tcPr>
          <w:p w:rsidR="00C70C7D" w:rsidRPr="00B524E1" w:rsidRDefault="00C70C7D" w:rsidP="00136446">
            <w:pPr>
              <w:spacing w:after="0" w:line="240" w:lineRule="auto"/>
              <w:jc w:val="both"/>
              <w:rPr>
                <w:rFonts w:ascii="Times New Roman" w:eastAsia="Times New Roman" w:hAnsi="Times New Roman" w:cs="Times New Roman"/>
                <w:sz w:val="24"/>
                <w:szCs w:val="24"/>
                <w:lang w:eastAsia="ru-RU"/>
              </w:rPr>
            </w:pPr>
            <w:r w:rsidRPr="00B524E1">
              <w:rPr>
                <w:rFonts w:ascii="Times New Roman" w:eastAsia="Times New Roman" w:hAnsi="Times New Roman" w:cs="Times New Roman"/>
                <w:sz w:val="24"/>
                <w:szCs w:val="24"/>
                <w:lang w:eastAsia="ru-RU"/>
              </w:rPr>
              <w:t xml:space="preserve">Обеспечение условий для переноса в свободную деятельность знаний, умений и навыков </w:t>
            </w:r>
            <w:r w:rsidRPr="00B524E1">
              <w:rPr>
                <w:rFonts w:ascii="Times New Roman" w:eastAsia="Times New Roman" w:hAnsi="Times New Roman" w:cs="Times New Roman"/>
                <w:sz w:val="24"/>
                <w:szCs w:val="24"/>
                <w:lang w:eastAsia="ru-RU"/>
              </w:rPr>
              <w:lastRenderedPageBreak/>
              <w:t xml:space="preserve">детей, полученных в разных формах </w:t>
            </w:r>
            <w:r>
              <w:rPr>
                <w:rFonts w:ascii="Times New Roman" w:eastAsia="Times New Roman" w:hAnsi="Times New Roman" w:cs="Times New Roman"/>
                <w:sz w:val="24"/>
                <w:szCs w:val="24"/>
                <w:lang w:eastAsia="ru-RU"/>
              </w:rPr>
              <w:t>образовательной деятельности</w:t>
            </w:r>
          </w:p>
          <w:p w:rsidR="00C70C7D" w:rsidRPr="00057BBB" w:rsidRDefault="00C70C7D" w:rsidP="00136446">
            <w:pPr>
              <w:spacing w:after="0" w:line="240" w:lineRule="auto"/>
              <w:ind w:firstLine="709"/>
              <w:jc w:val="both"/>
              <w:rPr>
                <w:rFonts w:ascii="Times New Roman" w:eastAsia="Times New Roman" w:hAnsi="Times New Roman" w:cs="Times New Roman"/>
                <w:color w:val="FF0000"/>
                <w:sz w:val="24"/>
                <w:szCs w:val="24"/>
                <w:lang w:eastAsia="ru-RU"/>
              </w:rPr>
            </w:pPr>
          </w:p>
        </w:tc>
        <w:tc>
          <w:tcPr>
            <w:tcW w:w="2693" w:type="dxa"/>
          </w:tcPr>
          <w:p w:rsidR="00C70C7D" w:rsidRDefault="00C70C7D" w:rsidP="00594B58">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lastRenderedPageBreak/>
              <w:t>Обогащенная пространственная предметно-развивающая среда, адекватная теме дня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интересам детей</w:t>
            </w:r>
            <w:r w:rsidRPr="00057BBB">
              <w:rPr>
                <w:rFonts w:ascii="Times New Roman" w:eastAsia="Times New Roman" w:hAnsi="Times New Roman" w:cs="Times New Roman"/>
                <w:sz w:val="24"/>
                <w:szCs w:val="24"/>
                <w:lang w:eastAsia="ru-RU"/>
              </w:rPr>
              <w:t>. Самодеятельные игры детей, организован</w:t>
            </w:r>
            <w:r w:rsidR="002B5286">
              <w:rPr>
                <w:rFonts w:ascii="Times New Roman" w:eastAsia="Times New Roman" w:hAnsi="Times New Roman" w:cs="Times New Roman"/>
                <w:sz w:val="24"/>
                <w:szCs w:val="24"/>
                <w:lang w:eastAsia="ru-RU"/>
              </w:rPr>
              <w:t>ные по собственной инициативе. ин</w:t>
            </w:r>
            <w:r w:rsidRPr="00057BBB">
              <w:rPr>
                <w:rFonts w:ascii="Times New Roman" w:eastAsia="Times New Roman" w:hAnsi="Times New Roman" w:cs="Times New Roman"/>
                <w:sz w:val="24"/>
                <w:szCs w:val="24"/>
                <w:lang w:eastAsia="ru-RU"/>
              </w:rPr>
              <w:t xml:space="preserve">дивидуальная </w:t>
            </w:r>
            <w:r>
              <w:rPr>
                <w:rFonts w:ascii="Times New Roman" w:eastAsia="Times New Roman" w:hAnsi="Times New Roman" w:cs="Times New Roman"/>
                <w:sz w:val="24"/>
                <w:szCs w:val="24"/>
                <w:lang w:eastAsia="ru-RU"/>
              </w:rPr>
              <w:t>работа</w:t>
            </w:r>
            <w:r w:rsidR="00C7629C">
              <w:rPr>
                <w:rFonts w:ascii="Times New Roman" w:eastAsia="Times New Roman" w:hAnsi="Times New Roman" w:cs="Times New Roman"/>
                <w:sz w:val="24"/>
                <w:szCs w:val="24"/>
                <w:lang w:eastAsia="ru-RU"/>
              </w:rPr>
              <w:t xml:space="preserve">. </w:t>
            </w:r>
            <w:r w:rsidRPr="00057BBB">
              <w:rPr>
                <w:rFonts w:ascii="Times New Roman" w:eastAsia="Times New Roman" w:hAnsi="Times New Roman" w:cs="Times New Roman"/>
                <w:sz w:val="24"/>
                <w:szCs w:val="24"/>
                <w:lang w:eastAsia="ru-RU"/>
              </w:rPr>
              <w:t xml:space="preserve">Проблемные ситуации. Интегрированная деятельность в центрах развития детей по интересам. </w:t>
            </w:r>
            <w:r w:rsidRPr="00057BBB">
              <w:rPr>
                <w:rFonts w:ascii="Times New Roman" w:eastAsia="Times New Roman" w:hAnsi="Times New Roman" w:cs="Times New Roman"/>
                <w:bCs/>
                <w:sz w:val="24"/>
                <w:szCs w:val="24"/>
                <w:lang w:eastAsia="ru-RU"/>
              </w:rPr>
              <w:t xml:space="preserve">Чтение художественной </w:t>
            </w:r>
            <w:r>
              <w:rPr>
                <w:rFonts w:ascii="Times New Roman" w:eastAsia="Times New Roman" w:hAnsi="Times New Roman" w:cs="Times New Roman"/>
                <w:bCs/>
                <w:sz w:val="24"/>
                <w:szCs w:val="24"/>
                <w:lang w:eastAsia="ru-RU"/>
              </w:rPr>
              <w:t xml:space="preserve">и познавательной </w:t>
            </w:r>
            <w:r w:rsidRPr="00057BBB">
              <w:rPr>
                <w:rFonts w:ascii="Times New Roman" w:eastAsia="Times New Roman" w:hAnsi="Times New Roman" w:cs="Times New Roman"/>
                <w:bCs/>
                <w:sz w:val="24"/>
                <w:szCs w:val="24"/>
                <w:lang w:eastAsia="ru-RU"/>
              </w:rPr>
              <w:t>литературы, прослушивание аудиозаписей (сказки, стихи, спектакли)</w:t>
            </w:r>
            <w:r>
              <w:rPr>
                <w:rFonts w:ascii="Times New Roman" w:eastAsia="Times New Roman" w:hAnsi="Times New Roman" w:cs="Times New Roman"/>
                <w:bCs/>
                <w:sz w:val="24"/>
                <w:szCs w:val="24"/>
                <w:lang w:eastAsia="ru-RU"/>
              </w:rPr>
              <w:t>. Сюжетно-ролевые игры. Мастерские. Экспериментирование, наблюдение.</w:t>
            </w:r>
          </w:p>
        </w:tc>
        <w:tc>
          <w:tcPr>
            <w:tcW w:w="1417" w:type="dxa"/>
          </w:tcPr>
          <w:p w:rsidR="00C70C7D" w:rsidRPr="00057BBB" w:rsidRDefault="00C7629C"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15.15</w:t>
            </w:r>
            <w:r w:rsidR="00895633">
              <w:rPr>
                <w:rFonts w:ascii="Times New Roman" w:eastAsia="Times New Roman" w:hAnsi="Times New Roman" w:cs="Times New Roman"/>
                <w:sz w:val="24"/>
                <w:szCs w:val="24"/>
                <w:lang w:eastAsia="ru-RU"/>
              </w:rPr>
              <w:t>–16.1</w:t>
            </w:r>
            <w:r w:rsidR="00C70C7D" w:rsidRPr="00057BBB">
              <w:rPr>
                <w:rFonts w:ascii="Times New Roman" w:eastAsia="Times New Roman" w:hAnsi="Times New Roman" w:cs="Times New Roman"/>
                <w:sz w:val="24"/>
                <w:szCs w:val="24"/>
                <w:lang w:eastAsia="ru-RU"/>
              </w:rPr>
              <w:t>0</w:t>
            </w:r>
          </w:p>
          <w:p w:rsidR="00C70C7D" w:rsidRPr="00057BBB" w:rsidRDefault="00C70C7D" w:rsidP="00136446">
            <w:pPr>
              <w:spacing w:after="0" w:line="240" w:lineRule="auto"/>
              <w:jc w:val="both"/>
              <w:rPr>
                <w:rFonts w:ascii="Times New Roman" w:eastAsia="Times New Roman" w:hAnsi="Times New Roman" w:cs="Times New Roman"/>
                <w:b/>
                <w:i/>
                <w:sz w:val="24"/>
                <w:szCs w:val="24"/>
                <w:lang w:eastAsia="ru-RU"/>
              </w:rPr>
            </w:pPr>
          </w:p>
        </w:tc>
        <w:tc>
          <w:tcPr>
            <w:tcW w:w="1011" w:type="dxa"/>
            <w:gridSpan w:val="2"/>
          </w:tcPr>
          <w:p w:rsidR="00C70C7D" w:rsidRPr="00057BBB" w:rsidRDefault="00A667C7" w:rsidP="001364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7629C">
              <w:rPr>
                <w:rFonts w:ascii="Times New Roman" w:eastAsia="Times New Roman" w:hAnsi="Times New Roman" w:cs="Times New Roman"/>
                <w:sz w:val="24"/>
                <w:szCs w:val="24"/>
                <w:lang w:eastAsia="ru-RU"/>
              </w:rPr>
              <w:t xml:space="preserve">5 </w:t>
            </w:r>
            <w:r w:rsidR="00C70C7D">
              <w:rPr>
                <w:rFonts w:ascii="Times New Roman" w:eastAsia="Times New Roman" w:hAnsi="Times New Roman" w:cs="Times New Roman"/>
                <w:sz w:val="24"/>
                <w:szCs w:val="24"/>
                <w:lang w:eastAsia="ru-RU"/>
              </w:rPr>
              <w:t>минут</w:t>
            </w:r>
          </w:p>
          <w:p w:rsidR="00C70C7D" w:rsidRPr="00057BBB" w:rsidRDefault="00C70C7D" w:rsidP="00136446">
            <w:pPr>
              <w:spacing w:after="0" w:line="240" w:lineRule="auto"/>
              <w:ind w:firstLine="709"/>
              <w:jc w:val="both"/>
              <w:rPr>
                <w:rFonts w:ascii="Times New Roman" w:eastAsia="Times New Roman" w:hAnsi="Times New Roman" w:cs="Times New Roman"/>
                <w:b/>
                <w:i/>
                <w:sz w:val="24"/>
                <w:szCs w:val="24"/>
                <w:lang w:eastAsia="ru-RU"/>
              </w:rPr>
            </w:pPr>
          </w:p>
        </w:tc>
      </w:tr>
      <w:tr w:rsidR="00C7629C" w:rsidRPr="00057BBB" w:rsidTr="00C7629C">
        <w:trPr>
          <w:trHeight w:val="1139"/>
        </w:trPr>
        <w:tc>
          <w:tcPr>
            <w:tcW w:w="2043" w:type="dxa"/>
          </w:tcPr>
          <w:p w:rsidR="00C7629C" w:rsidRPr="00057BBB" w:rsidRDefault="00C7629C" w:rsidP="00002DF6">
            <w:pPr>
              <w:tabs>
                <w:tab w:val="left" w:pos="6129"/>
              </w:tabs>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bCs/>
                <w:sz w:val="24"/>
                <w:szCs w:val="24"/>
                <w:lang w:eastAsia="ru-RU"/>
              </w:rPr>
              <w:lastRenderedPageBreak/>
              <w:t xml:space="preserve">Подготовка к </w:t>
            </w:r>
            <w:r w:rsidR="00895633">
              <w:rPr>
                <w:rFonts w:ascii="Times New Roman" w:eastAsia="Times New Roman" w:hAnsi="Times New Roman" w:cs="Times New Roman"/>
                <w:bCs/>
                <w:sz w:val="24"/>
                <w:szCs w:val="24"/>
                <w:lang w:eastAsia="ru-RU"/>
              </w:rPr>
              <w:t xml:space="preserve">усиленному </w:t>
            </w:r>
            <w:r w:rsidRPr="00057BBB">
              <w:rPr>
                <w:rFonts w:ascii="Times New Roman" w:eastAsia="Times New Roman" w:hAnsi="Times New Roman" w:cs="Times New Roman"/>
                <w:bCs/>
                <w:sz w:val="24"/>
                <w:szCs w:val="24"/>
                <w:lang w:eastAsia="ru-RU"/>
              </w:rPr>
              <w:t xml:space="preserve">полднику </w:t>
            </w:r>
          </w:p>
          <w:p w:rsidR="00C7629C" w:rsidRPr="00057BBB" w:rsidRDefault="00C7629C" w:rsidP="00002DF6">
            <w:pPr>
              <w:tabs>
                <w:tab w:val="left" w:pos="6129"/>
              </w:tabs>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Полдник</w:t>
            </w:r>
          </w:p>
        </w:tc>
        <w:tc>
          <w:tcPr>
            <w:tcW w:w="2581" w:type="dxa"/>
          </w:tcPr>
          <w:p w:rsidR="00C7629C" w:rsidRPr="004862AD" w:rsidRDefault="00C7629C" w:rsidP="00002DF6">
            <w:pPr>
              <w:spacing w:after="0" w:line="240" w:lineRule="auto"/>
              <w:jc w:val="both"/>
              <w:rPr>
                <w:rFonts w:ascii="Times New Roman" w:eastAsia="Times New Roman" w:hAnsi="Times New Roman" w:cs="Times New Roman"/>
                <w:sz w:val="24"/>
                <w:szCs w:val="24"/>
                <w:lang w:eastAsia="ru-RU"/>
              </w:rPr>
            </w:pPr>
            <w:r w:rsidRPr="004862AD">
              <w:rPr>
                <w:rFonts w:ascii="Times New Roman" w:eastAsia="Times New Roman" w:hAnsi="Times New Roman" w:cs="Times New Roman"/>
                <w:sz w:val="24"/>
                <w:szCs w:val="24"/>
                <w:lang w:eastAsia="ru-RU"/>
              </w:rPr>
              <w:t>Формирование навыков самообслуживания.</w:t>
            </w:r>
          </w:p>
          <w:p w:rsidR="00C7629C" w:rsidRPr="00057BBB" w:rsidRDefault="00C7629C" w:rsidP="00002DF6">
            <w:pPr>
              <w:spacing w:after="0" w:line="240" w:lineRule="auto"/>
              <w:jc w:val="both"/>
              <w:rPr>
                <w:rFonts w:ascii="Times New Roman" w:eastAsia="Times New Roman" w:hAnsi="Times New Roman" w:cs="Times New Roman"/>
                <w:b/>
                <w:sz w:val="24"/>
                <w:szCs w:val="24"/>
                <w:lang w:eastAsia="ru-RU"/>
              </w:rPr>
            </w:pPr>
            <w:r w:rsidRPr="004862AD">
              <w:rPr>
                <w:rFonts w:ascii="Times New Roman" w:eastAsia="Times New Roman" w:hAnsi="Times New Roman" w:cs="Times New Roman"/>
                <w:sz w:val="24"/>
                <w:szCs w:val="24"/>
                <w:lang w:eastAsia="ru-RU"/>
              </w:rPr>
              <w:t>Формирование гигиенических навыков</w:t>
            </w:r>
            <w:r w:rsidRPr="00057BBB">
              <w:rPr>
                <w:rFonts w:ascii="Times New Roman" w:eastAsia="Times New Roman" w:hAnsi="Times New Roman" w:cs="Times New Roman"/>
                <w:sz w:val="24"/>
                <w:szCs w:val="24"/>
                <w:lang w:eastAsia="ru-RU"/>
              </w:rPr>
              <w:t xml:space="preserve"> (умывание, полоскание горла). </w:t>
            </w:r>
          </w:p>
        </w:tc>
        <w:tc>
          <w:tcPr>
            <w:tcW w:w="2693" w:type="dxa"/>
          </w:tcPr>
          <w:p w:rsidR="00C7629C" w:rsidRPr="00057BBB" w:rsidRDefault="00C7629C" w:rsidP="00002DF6">
            <w:pPr>
              <w:spacing w:after="0" w:line="240" w:lineRule="auto"/>
              <w:jc w:val="both"/>
              <w:rPr>
                <w:rFonts w:ascii="Times New Roman" w:eastAsia="Times New Roman" w:hAnsi="Times New Roman" w:cs="Times New Roman"/>
                <w:b/>
                <w:sz w:val="24"/>
                <w:szCs w:val="24"/>
                <w:lang w:eastAsia="ru-RU"/>
              </w:rPr>
            </w:pPr>
            <w:r w:rsidRPr="00057BBB">
              <w:rPr>
                <w:rFonts w:ascii="Times New Roman" w:eastAsia="Times New Roman" w:hAnsi="Times New Roman" w:cs="Times New Roman"/>
                <w:sz w:val="24"/>
                <w:szCs w:val="24"/>
                <w:lang w:eastAsia="ru-RU"/>
              </w:rPr>
              <w:t xml:space="preserve">Соблюдение алгоритмизации технологии выполнения гигиенических процедур. </w:t>
            </w:r>
          </w:p>
          <w:p w:rsidR="00C7629C" w:rsidRPr="004862AD" w:rsidRDefault="00C7629C" w:rsidP="00002DF6">
            <w:pPr>
              <w:spacing w:after="0" w:line="240" w:lineRule="auto"/>
              <w:jc w:val="both"/>
              <w:rPr>
                <w:rFonts w:ascii="Times New Roman" w:eastAsia="Times New Roman" w:hAnsi="Times New Roman" w:cs="Times New Roman"/>
                <w:sz w:val="24"/>
                <w:szCs w:val="24"/>
                <w:lang w:eastAsia="ru-RU"/>
              </w:rPr>
            </w:pPr>
            <w:r w:rsidRPr="004862AD">
              <w:rPr>
                <w:rFonts w:ascii="Times New Roman" w:eastAsia="Times New Roman" w:hAnsi="Times New Roman" w:cs="Times New Roman"/>
                <w:sz w:val="24"/>
                <w:szCs w:val="24"/>
                <w:lang w:eastAsia="ru-RU"/>
              </w:rPr>
              <w:t>Совершенствование навыков культурного поведения за столом.</w:t>
            </w:r>
          </w:p>
        </w:tc>
        <w:tc>
          <w:tcPr>
            <w:tcW w:w="1417" w:type="dxa"/>
          </w:tcPr>
          <w:p w:rsidR="00C7629C" w:rsidRPr="00057BBB" w:rsidRDefault="00895633" w:rsidP="00C7629C">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16.1</w:t>
            </w:r>
            <w:r w:rsidR="00C7629C">
              <w:rPr>
                <w:rFonts w:ascii="Times New Roman" w:eastAsia="Times New Roman" w:hAnsi="Times New Roman" w:cs="Times New Roman"/>
                <w:sz w:val="24"/>
                <w:szCs w:val="24"/>
                <w:lang w:eastAsia="ru-RU"/>
              </w:rPr>
              <w:t>0–16</w:t>
            </w:r>
            <w:r w:rsidR="00C7629C" w:rsidRPr="00057B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C7629C" w:rsidRPr="00057BBB">
              <w:rPr>
                <w:rFonts w:ascii="Times New Roman" w:eastAsia="Times New Roman" w:hAnsi="Times New Roman" w:cs="Times New Roman"/>
                <w:sz w:val="24"/>
                <w:szCs w:val="24"/>
                <w:lang w:eastAsia="ru-RU"/>
              </w:rPr>
              <w:t>0</w:t>
            </w:r>
          </w:p>
        </w:tc>
        <w:tc>
          <w:tcPr>
            <w:tcW w:w="1011" w:type="dxa"/>
            <w:gridSpan w:val="2"/>
          </w:tcPr>
          <w:p w:rsidR="00C7629C" w:rsidRPr="004862AD" w:rsidRDefault="00C7629C" w:rsidP="00002D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Pr="004862AD">
              <w:rPr>
                <w:rFonts w:ascii="Times New Roman" w:eastAsia="Times New Roman" w:hAnsi="Times New Roman" w:cs="Times New Roman"/>
                <w:sz w:val="24"/>
                <w:szCs w:val="24"/>
                <w:lang w:eastAsia="ru-RU"/>
              </w:rPr>
              <w:t>минут</w:t>
            </w:r>
          </w:p>
        </w:tc>
      </w:tr>
      <w:tr w:rsidR="00C70C7D" w:rsidRPr="00057BBB" w:rsidTr="00C7629C">
        <w:trPr>
          <w:trHeight w:val="281"/>
        </w:trPr>
        <w:tc>
          <w:tcPr>
            <w:tcW w:w="2043" w:type="dxa"/>
          </w:tcPr>
          <w:p w:rsidR="00C70C7D" w:rsidRDefault="00C70C7D" w:rsidP="00136446">
            <w:pPr>
              <w:tabs>
                <w:tab w:val="left" w:pos="612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Специально организованная</w:t>
            </w:r>
          </w:p>
          <w:p w:rsidR="00C70C7D" w:rsidRPr="00057BBB" w:rsidRDefault="00C70C7D" w:rsidP="00A667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непрерывная о</w:t>
            </w:r>
            <w:r w:rsidRPr="00057BBB">
              <w:rPr>
                <w:rFonts w:ascii="Times New Roman" w:eastAsia="Times New Roman" w:hAnsi="Times New Roman" w:cs="Times New Roman"/>
                <w:sz w:val="24"/>
                <w:szCs w:val="24"/>
                <w:lang w:eastAsia="ru-RU"/>
              </w:rPr>
              <w:t xml:space="preserve">бразовательная </w:t>
            </w:r>
            <w:proofErr w:type="gramStart"/>
            <w:r w:rsidRPr="00057BBB">
              <w:rPr>
                <w:rFonts w:ascii="Times New Roman" w:eastAsia="Times New Roman" w:hAnsi="Times New Roman" w:cs="Times New Roman"/>
                <w:sz w:val="24"/>
                <w:szCs w:val="24"/>
                <w:lang w:eastAsia="ru-RU"/>
              </w:rPr>
              <w:t>деятельность</w:t>
            </w:r>
            <w:proofErr w:type="gramEnd"/>
            <w:r>
              <w:rPr>
                <w:rFonts w:ascii="Times New Roman" w:eastAsia="Times New Roman" w:hAnsi="Times New Roman" w:cs="Times New Roman"/>
                <w:sz w:val="24"/>
                <w:szCs w:val="24"/>
                <w:lang w:eastAsia="ru-RU"/>
              </w:rPr>
              <w:t xml:space="preserve"> </w:t>
            </w:r>
            <w:r w:rsidRPr="00057BBB">
              <w:rPr>
                <w:rFonts w:ascii="Times New Roman" w:eastAsia="Times New Roman" w:hAnsi="Times New Roman" w:cs="Times New Roman"/>
                <w:sz w:val="24"/>
                <w:szCs w:val="24"/>
                <w:lang w:eastAsia="ru-RU"/>
              </w:rPr>
              <w:t>осуществляемая в процессе организации различных видов детской деятельности</w:t>
            </w:r>
          </w:p>
        </w:tc>
        <w:tc>
          <w:tcPr>
            <w:tcW w:w="2581" w:type="dxa"/>
          </w:tcPr>
          <w:p w:rsidR="00C70C7D" w:rsidRPr="00057BBB" w:rsidRDefault="00C70C7D" w:rsidP="00136446">
            <w:pPr>
              <w:spacing w:after="0" w:line="240" w:lineRule="auto"/>
              <w:jc w:val="both"/>
              <w:rPr>
                <w:rFonts w:ascii="Times New Roman" w:eastAsia="Times New Roman" w:hAnsi="Times New Roman" w:cs="Times New Roman"/>
                <w:b/>
                <w:bCs/>
                <w:i/>
                <w:sz w:val="24"/>
                <w:szCs w:val="24"/>
                <w:lang w:eastAsia="ru-RU"/>
              </w:rPr>
            </w:pPr>
            <w:r w:rsidRPr="003E1865">
              <w:rPr>
                <w:rFonts w:ascii="Times New Roman" w:eastAsia="Times New Roman" w:hAnsi="Times New Roman" w:cs="Times New Roman"/>
                <w:i/>
                <w:sz w:val="24"/>
                <w:szCs w:val="24"/>
                <w:lang w:eastAsia="ru-RU"/>
              </w:rPr>
              <w:t>Обучение, воспитание и развитие детей</w:t>
            </w:r>
            <w:r w:rsidR="00C7629C">
              <w:rPr>
                <w:rFonts w:ascii="Times New Roman" w:eastAsia="Times New Roman" w:hAnsi="Times New Roman" w:cs="Times New Roman"/>
                <w:i/>
                <w:sz w:val="24"/>
                <w:szCs w:val="24"/>
                <w:lang w:eastAsia="ru-RU"/>
              </w:rPr>
              <w:t xml:space="preserve"> </w:t>
            </w:r>
            <w:r w:rsidRPr="00057BBB">
              <w:rPr>
                <w:rFonts w:ascii="Times New Roman CYR" w:eastAsia="Times New Roman" w:hAnsi="Times New Roman CYR" w:cs="Times New Roman CYR"/>
                <w:color w:val="000000"/>
                <w:sz w:val="24"/>
                <w:szCs w:val="24"/>
                <w:lang w:eastAsia="ru-RU"/>
              </w:rPr>
              <w:t>в различных видах общения и деятельности с учетом их возрастных, индивидуальных психологических</w:t>
            </w:r>
            <w:r w:rsidRPr="00057BBB">
              <w:rPr>
                <w:rFonts w:ascii="Times New Roman" w:eastAsia="Times New Roman" w:hAnsi="Times New Roman" w:cs="Times New Roman"/>
                <w:sz w:val="24"/>
                <w:szCs w:val="24"/>
                <w:lang w:eastAsia="ru-RU"/>
              </w:rPr>
              <w:t xml:space="preserve"> и физиологических особенностей. </w:t>
            </w:r>
          </w:p>
        </w:tc>
        <w:tc>
          <w:tcPr>
            <w:tcW w:w="2693" w:type="dxa"/>
          </w:tcPr>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Игровая</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Познавательно-исследовательская</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Коммуникативная</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Музыкальная активность</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Двигательная деятельность</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Конструирование</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Изобразительная деятельность</w:t>
            </w:r>
          </w:p>
          <w:p w:rsidR="00C70C7D" w:rsidRDefault="00C70C7D" w:rsidP="00136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Восприятие художественной литературы и фольклора</w:t>
            </w:r>
          </w:p>
        </w:tc>
        <w:tc>
          <w:tcPr>
            <w:tcW w:w="1417" w:type="dxa"/>
          </w:tcPr>
          <w:p w:rsidR="00C70C7D" w:rsidRDefault="00895633"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16.30-16.4</w:t>
            </w:r>
            <w:r w:rsidR="00C70C7D">
              <w:rPr>
                <w:rFonts w:ascii="Times New Roman" w:eastAsia="Times New Roman" w:hAnsi="Times New Roman" w:cs="Times New Roman"/>
                <w:sz w:val="24"/>
                <w:szCs w:val="24"/>
                <w:lang w:eastAsia="ru-RU"/>
              </w:rPr>
              <w:t>0</w:t>
            </w:r>
          </w:p>
        </w:tc>
        <w:tc>
          <w:tcPr>
            <w:tcW w:w="1011" w:type="dxa"/>
            <w:gridSpan w:val="2"/>
          </w:tcPr>
          <w:p w:rsidR="00C70C7D" w:rsidRPr="00B524E1" w:rsidRDefault="00895633" w:rsidP="0013644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C70C7D" w:rsidRPr="00B524E1">
              <w:rPr>
                <w:rFonts w:ascii="Times New Roman" w:eastAsia="Times New Roman" w:hAnsi="Times New Roman" w:cs="Times New Roman"/>
                <w:bCs/>
                <w:sz w:val="24"/>
                <w:szCs w:val="24"/>
                <w:lang w:eastAsia="ru-RU"/>
              </w:rPr>
              <w:t>0 минут</w:t>
            </w:r>
          </w:p>
        </w:tc>
      </w:tr>
      <w:tr w:rsidR="00C70C7D" w:rsidRPr="00057BBB" w:rsidTr="00C7629C">
        <w:trPr>
          <w:trHeight w:val="281"/>
        </w:trPr>
        <w:tc>
          <w:tcPr>
            <w:tcW w:w="2043" w:type="dxa"/>
          </w:tcPr>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сбор</w:t>
            </w:r>
          </w:p>
        </w:tc>
        <w:tc>
          <w:tcPr>
            <w:tcW w:w="2581" w:type="dxa"/>
          </w:tcPr>
          <w:p w:rsidR="00C70C7D" w:rsidRPr="006F0ABD" w:rsidRDefault="00C70C7D" w:rsidP="0013644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Совместное с педагогом подведение итогов дня (недели) детьми </w:t>
            </w:r>
          </w:p>
        </w:tc>
        <w:tc>
          <w:tcPr>
            <w:tcW w:w="2693" w:type="dxa"/>
          </w:tcPr>
          <w:p w:rsidR="00C70C7D" w:rsidRDefault="00C70C7D" w:rsidP="0013644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Минутки рефлексии.</w:t>
            </w:r>
          </w:p>
          <w:p w:rsidR="00C70C7D"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Самооценка, самоанализ, самоконтроль.</w:t>
            </w:r>
          </w:p>
        </w:tc>
        <w:tc>
          <w:tcPr>
            <w:tcW w:w="1417" w:type="dxa"/>
          </w:tcPr>
          <w:p w:rsidR="00C70C7D" w:rsidRDefault="00895633"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sidR="00C70C7D">
              <w:rPr>
                <w:rFonts w:ascii="Times New Roman" w:eastAsia="Times New Roman" w:hAnsi="Times New Roman" w:cs="Times New Roman"/>
                <w:sz w:val="24"/>
                <w:szCs w:val="24"/>
                <w:lang w:eastAsia="ru-RU"/>
              </w:rPr>
              <w:t>0-16.50</w:t>
            </w:r>
          </w:p>
        </w:tc>
        <w:tc>
          <w:tcPr>
            <w:tcW w:w="1011" w:type="dxa"/>
            <w:gridSpan w:val="2"/>
          </w:tcPr>
          <w:p w:rsidR="00C70C7D" w:rsidRPr="00895633" w:rsidRDefault="00895633" w:rsidP="00895633">
            <w:pPr>
              <w:spacing w:after="0" w:line="240" w:lineRule="auto"/>
              <w:ind w:hanging="89"/>
              <w:jc w:val="center"/>
              <w:rPr>
                <w:rFonts w:ascii="Times New Roman" w:eastAsia="Times New Roman" w:hAnsi="Times New Roman" w:cs="Times New Roman"/>
                <w:bCs/>
                <w:sz w:val="24"/>
                <w:szCs w:val="24"/>
                <w:lang w:eastAsia="ru-RU"/>
              </w:rPr>
            </w:pPr>
            <w:r w:rsidRPr="00895633">
              <w:rPr>
                <w:rFonts w:ascii="Times New Roman" w:eastAsia="Times New Roman" w:hAnsi="Times New Roman" w:cs="Times New Roman"/>
                <w:bCs/>
                <w:sz w:val="24"/>
                <w:szCs w:val="24"/>
                <w:lang w:eastAsia="ru-RU"/>
              </w:rPr>
              <w:t>10 минут</w:t>
            </w:r>
          </w:p>
        </w:tc>
      </w:tr>
      <w:tr w:rsidR="00C70C7D" w:rsidRPr="00057BBB" w:rsidTr="00C7629C">
        <w:trPr>
          <w:trHeight w:val="281"/>
        </w:trPr>
        <w:tc>
          <w:tcPr>
            <w:tcW w:w="2043" w:type="dxa"/>
          </w:tcPr>
          <w:p w:rsidR="00C70C7D" w:rsidRPr="00057BBB" w:rsidRDefault="002B5286"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прогулке</w:t>
            </w:r>
            <w:r w:rsidR="00C70C7D" w:rsidRPr="00057BBB">
              <w:rPr>
                <w:rFonts w:ascii="Times New Roman" w:eastAsia="Arial Unicode MS" w:hAnsi="Times New Roman" w:cs="Times New Roman"/>
                <w:bCs/>
                <w:sz w:val="24"/>
                <w:szCs w:val="24"/>
                <w:lang w:eastAsia="ru-RU"/>
              </w:rPr>
              <w:t>(</w:t>
            </w:r>
            <w:r w:rsidR="00C70C7D" w:rsidRPr="00057BBB">
              <w:rPr>
                <w:rFonts w:ascii="Times New Roman" w:eastAsia="Times New Roman" w:hAnsi="Times New Roman" w:cs="Times New Roman"/>
                <w:bCs/>
                <w:sz w:val="24"/>
                <w:szCs w:val="24"/>
                <w:lang w:eastAsia="ru-RU"/>
              </w:rPr>
              <w:t>самообслуживание)</w:t>
            </w:r>
          </w:p>
        </w:tc>
        <w:tc>
          <w:tcPr>
            <w:tcW w:w="2581" w:type="dxa"/>
          </w:tcPr>
          <w:p w:rsidR="00C70C7D" w:rsidRPr="006F0ABD" w:rsidRDefault="00C70C7D" w:rsidP="00136446">
            <w:pPr>
              <w:spacing w:after="0" w:line="240" w:lineRule="auto"/>
              <w:jc w:val="both"/>
              <w:rPr>
                <w:rFonts w:ascii="Times New Roman" w:eastAsia="Times New Roman" w:hAnsi="Times New Roman" w:cs="Times New Roman"/>
                <w:bCs/>
                <w:sz w:val="24"/>
                <w:szCs w:val="24"/>
                <w:lang w:eastAsia="ru-RU"/>
              </w:rPr>
            </w:pPr>
            <w:r w:rsidRPr="006F0ABD">
              <w:rPr>
                <w:rFonts w:ascii="Times New Roman" w:eastAsia="Times New Roman" w:hAnsi="Times New Roman" w:cs="Times New Roman"/>
                <w:bCs/>
                <w:sz w:val="24"/>
                <w:szCs w:val="24"/>
                <w:lang w:eastAsia="ru-RU"/>
              </w:rPr>
              <w:t>Формирование навыков самообслуживания.</w:t>
            </w:r>
          </w:p>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p>
        </w:tc>
        <w:tc>
          <w:tcPr>
            <w:tcW w:w="2693"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bCs/>
                <w:sz w:val="24"/>
                <w:szCs w:val="24"/>
                <w:lang w:eastAsia="ru-RU"/>
              </w:rPr>
              <w:lastRenderedPageBreak/>
              <w:t>Оказание помощи друг другу (</w:t>
            </w:r>
            <w:r w:rsidRPr="00057BBB">
              <w:rPr>
                <w:rFonts w:ascii="Times New Roman" w:eastAsia="Times New Roman" w:hAnsi="Times New Roman" w:cs="Times New Roman"/>
                <w:sz w:val="24"/>
                <w:szCs w:val="24"/>
                <w:lang w:eastAsia="ru-RU"/>
              </w:rPr>
              <w:t xml:space="preserve">помощь воспитателя и наиболее </w:t>
            </w:r>
            <w:r w:rsidRPr="00057BBB">
              <w:rPr>
                <w:rFonts w:ascii="Times New Roman" w:eastAsia="Times New Roman" w:hAnsi="Times New Roman" w:cs="Times New Roman"/>
                <w:sz w:val="24"/>
                <w:szCs w:val="24"/>
                <w:lang w:eastAsia="ru-RU"/>
              </w:rPr>
              <w:lastRenderedPageBreak/>
              <w:t xml:space="preserve">активных детей), мотивация на прогулку (содержание, проблемные ситуации). Художественное слово (пословицы, поговорки, загадки, стихи). </w:t>
            </w:r>
            <w:r w:rsidRPr="00057BBB">
              <w:rPr>
                <w:rFonts w:ascii="Times New Roman" w:eastAsia="Times New Roman" w:hAnsi="Times New Roman" w:cs="Times New Roman"/>
                <w:bCs/>
                <w:sz w:val="24"/>
                <w:szCs w:val="24"/>
                <w:lang w:eastAsia="ru-RU"/>
              </w:rPr>
              <w:t xml:space="preserve">Создание радостного, приподнятого настроения. </w:t>
            </w:r>
            <w:r>
              <w:rPr>
                <w:rFonts w:ascii="Times New Roman" w:eastAsia="Times New Roman" w:hAnsi="Times New Roman" w:cs="Times New Roman"/>
                <w:sz w:val="24"/>
                <w:szCs w:val="24"/>
                <w:lang w:eastAsia="ru-RU"/>
              </w:rPr>
              <w:t>Подготовка к прогулке.</w:t>
            </w:r>
          </w:p>
        </w:tc>
        <w:tc>
          <w:tcPr>
            <w:tcW w:w="1417" w:type="dxa"/>
            <w:vMerge w:val="restart"/>
          </w:tcPr>
          <w:p w:rsidR="00C70C7D" w:rsidRDefault="00C70C7D" w:rsidP="00C762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16.50–</w:t>
            </w:r>
            <w:r w:rsidR="00C7629C">
              <w:rPr>
                <w:rFonts w:ascii="Times New Roman" w:eastAsia="Times New Roman" w:hAnsi="Times New Roman" w:cs="Times New Roman"/>
                <w:sz w:val="24"/>
                <w:szCs w:val="24"/>
                <w:lang w:eastAsia="ru-RU"/>
              </w:rPr>
              <w:t>18.00</w:t>
            </w:r>
          </w:p>
          <w:p w:rsidR="002B5286" w:rsidRDefault="002B5286" w:rsidP="00C7629C">
            <w:pPr>
              <w:spacing w:after="0" w:line="240" w:lineRule="auto"/>
              <w:jc w:val="both"/>
              <w:rPr>
                <w:rFonts w:ascii="Times New Roman" w:eastAsia="Times New Roman" w:hAnsi="Times New Roman" w:cs="Times New Roman"/>
                <w:sz w:val="24"/>
                <w:szCs w:val="24"/>
                <w:lang w:eastAsia="ru-RU"/>
              </w:rPr>
            </w:pPr>
          </w:p>
          <w:p w:rsidR="002B5286" w:rsidRDefault="002B5286" w:rsidP="00C7629C">
            <w:pPr>
              <w:spacing w:after="0" w:line="240" w:lineRule="auto"/>
              <w:jc w:val="both"/>
              <w:rPr>
                <w:rFonts w:ascii="Times New Roman" w:eastAsia="Times New Roman" w:hAnsi="Times New Roman" w:cs="Times New Roman"/>
                <w:sz w:val="24"/>
                <w:szCs w:val="24"/>
                <w:lang w:eastAsia="ru-RU"/>
              </w:rPr>
            </w:pPr>
          </w:p>
          <w:p w:rsidR="002B5286" w:rsidRPr="00057BBB" w:rsidRDefault="002B5286" w:rsidP="00C7629C">
            <w:pPr>
              <w:spacing w:after="0" w:line="240" w:lineRule="auto"/>
              <w:jc w:val="both"/>
              <w:rPr>
                <w:rFonts w:ascii="Times New Roman" w:eastAsia="Times New Roman" w:hAnsi="Times New Roman" w:cs="Times New Roman"/>
                <w:b/>
                <w:bCs/>
                <w:i/>
                <w:sz w:val="24"/>
                <w:szCs w:val="24"/>
                <w:lang w:eastAsia="ru-RU"/>
              </w:rPr>
            </w:pPr>
          </w:p>
        </w:tc>
        <w:tc>
          <w:tcPr>
            <w:tcW w:w="1011" w:type="dxa"/>
            <w:gridSpan w:val="2"/>
            <w:vMerge w:val="restart"/>
          </w:tcPr>
          <w:p w:rsidR="00C70C7D" w:rsidRDefault="00895633" w:rsidP="0013644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1 час 10 </w:t>
            </w:r>
            <w:r w:rsidR="00C70C7D" w:rsidRPr="00FE1C3B">
              <w:rPr>
                <w:rFonts w:ascii="Times New Roman" w:eastAsia="Times New Roman" w:hAnsi="Times New Roman" w:cs="Times New Roman"/>
                <w:bCs/>
                <w:sz w:val="24"/>
                <w:szCs w:val="24"/>
                <w:lang w:eastAsia="ru-RU"/>
              </w:rPr>
              <w:t>минут</w:t>
            </w:r>
          </w:p>
          <w:p w:rsidR="002B5286" w:rsidRPr="00FE1C3B" w:rsidRDefault="002B5286" w:rsidP="00136446">
            <w:pPr>
              <w:spacing w:after="0" w:line="240" w:lineRule="auto"/>
              <w:jc w:val="center"/>
              <w:rPr>
                <w:rFonts w:ascii="Times New Roman" w:eastAsia="Times New Roman" w:hAnsi="Times New Roman" w:cs="Times New Roman"/>
                <w:bCs/>
                <w:sz w:val="24"/>
                <w:szCs w:val="24"/>
                <w:lang w:eastAsia="ru-RU"/>
              </w:rPr>
            </w:pPr>
          </w:p>
        </w:tc>
      </w:tr>
      <w:tr w:rsidR="00C70C7D" w:rsidRPr="00057BBB" w:rsidTr="00C7629C">
        <w:trPr>
          <w:trHeight w:val="1401"/>
        </w:trPr>
        <w:tc>
          <w:tcPr>
            <w:tcW w:w="2043"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lastRenderedPageBreak/>
              <w:t>Прогулка. Игровая, познавательно-исследовательская,  двигательная деятельность, общение</w:t>
            </w:r>
            <w:r>
              <w:rPr>
                <w:rFonts w:ascii="Times New Roman" w:eastAsia="Times New Roman" w:hAnsi="Times New Roman" w:cs="Times New Roman"/>
                <w:sz w:val="24"/>
                <w:szCs w:val="24"/>
                <w:lang w:eastAsia="ru-RU"/>
              </w:rPr>
              <w:t xml:space="preserve">. </w:t>
            </w:r>
          </w:p>
          <w:p w:rsidR="00C70C7D" w:rsidRDefault="00C70C7D" w:rsidP="00136446">
            <w:pPr>
              <w:spacing w:after="0" w:line="240" w:lineRule="auto"/>
              <w:jc w:val="both"/>
              <w:rPr>
                <w:rFonts w:ascii="Times New Roman" w:eastAsia="Times New Roman" w:hAnsi="Times New Roman" w:cs="Times New Roman"/>
                <w:sz w:val="24"/>
                <w:szCs w:val="24"/>
                <w:lang w:eastAsia="ru-RU"/>
              </w:rPr>
            </w:pPr>
          </w:p>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 детей домой</w:t>
            </w:r>
          </w:p>
        </w:tc>
        <w:tc>
          <w:tcPr>
            <w:tcW w:w="2581"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sidRPr="001B1F89">
              <w:rPr>
                <w:rFonts w:ascii="Times New Roman" w:eastAsia="Times New Roman" w:hAnsi="Times New Roman" w:cs="Times New Roman"/>
                <w:sz w:val="24"/>
                <w:szCs w:val="24"/>
                <w:lang w:eastAsia="ru-RU"/>
              </w:rPr>
              <w:t>Укрепление здоровья детей и совершенствование основных видов движений. Формирование у детей чувства общности.</w:t>
            </w:r>
          </w:p>
          <w:p w:rsidR="00C70C7D" w:rsidRPr="00057BBB"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с родителями</w:t>
            </w:r>
          </w:p>
        </w:tc>
        <w:tc>
          <w:tcPr>
            <w:tcW w:w="2693" w:type="dxa"/>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Коллекционирование. Реализация проектов. Решение ситуативных задач. Конструирование.</w:t>
            </w:r>
          </w:p>
          <w:p w:rsidR="00C70C7D"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Подвижные игры, наблюдения по инициативе детей или воспитателя. Свободная самостоятельная деятельность детей.</w:t>
            </w:r>
          </w:p>
          <w:p w:rsidR="00C70C7D"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работа с детьми.</w:t>
            </w:r>
          </w:p>
          <w:p w:rsidR="00C70C7D" w:rsidRPr="001B1F89" w:rsidRDefault="00C70C7D" w:rsidP="00136446">
            <w:pPr>
              <w:spacing w:after="0" w:line="240" w:lineRule="auto"/>
              <w:jc w:val="both"/>
              <w:rPr>
                <w:rFonts w:ascii="Times New Roman" w:eastAsia="Times New Roman" w:hAnsi="Times New Roman" w:cs="Times New Roman"/>
                <w:sz w:val="24"/>
                <w:szCs w:val="24"/>
                <w:lang w:eastAsia="ru-RU"/>
              </w:rPr>
            </w:pPr>
            <w:r w:rsidRPr="00057BBB">
              <w:rPr>
                <w:rFonts w:ascii="Times New Roman" w:eastAsia="Times New Roman" w:hAnsi="Times New Roman" w:cs="Times New Roman"/>
                <w:sz w:val="24"/>
                <w:szCs w:val="24"/>
                <w:lang w:eastAsia="ru-RU"/>
              </w:rPr>
              <w:t>Рассказы воспитателя о детях, результатах дня и о предстоящем дне.</w:t>
            </w:r>
          </w:p>
        </w:tc>
        <w:tc>
          <w:tcPr>
            <w:tcW w:w="1417" w:type="dxa"/>
            <w:vMerge/>
          </w:tcPr>
          <w:p w:rsidR="00C70C7D" w:rsidRPr="00057BBB" w:rsidRDefault="00C70C7D" w:rsidP="00136446">
            <w:pPr>
              <w:spacing w:after="0" w:line="240" w:lineRule="auto"/>
              <w:ind w:firstLine="709"/>
              <w:jc w:val="both"/>
              <w:rPr>
                <w:rFonts w:ascii="Times New Roman" w:eastAsia="Times New Roman" w:hAnsi="Times New Roman" w:cs="Times New Roman"/>
                <w:b/>
                <w:i/>
                <w:sz w:val="24"/>
                <w:szCs w:val="24"/>
                <w:lang w:eastAsia="ru-RU"/>
              </w:rPr>
            </w:pPr>
          </w:p>
        </w:tc>
        <w:tc>
          <w:tcPr>
            <w:tcW w:w="1011" w:type="dxa"/>
            <w:gridSpan w:val="2"/>
            <w:vMerge/>
          </w:tcPr>
          <w:p w:rsidR="00C70C7D" w:rsidRPr="00057BBB" w:rsidRDefault="00C70C7D" w:rsidP="00136446">
            <w:pPr>
              <w:spacing w:after="0" w:line="240" w:lineRule="auto"/>
              <w:ind w:firstLine="709"/>
              <w:jc w:val="both"/>
              <w:rPr>
                <w:rFonts w:ascii="Times New Roman" w:eastAsia="Times New Roman" w:hAnsi="Times New Roman" w:cs="Times New Roman"/>
                <w:b/>
                <w:i/>
                <w:sz w:val="24"/>
                <w:szCs w:val="24"/>
                <w:lang w:eastAsia="ru-RU"/>
              </w:rPr>
            </w:pPr>
          </w:p>
        </w:tc>
      </w:tr>
      <w:tr w:rsidR="00C70C7D" w:rsidRPr="00057BBB" w:rsidTr="00C7629C">
        <w:trPr>
          <w:trHeight w:val="533"/>
        </w:trPr>
        <w:tc>
          <w:tcPr>
            <w:tcW w:w="7317" w:type="dxa"/>
            <w:gridSpan w:val="3"/>
          </w:tcPr>
          <w:p w:rsidR="00C70C7D" w:rsidRPr="00057BBB" w:rsidRDefault="00C70C7D" w:rsidP="00136446">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Итого: реализация образовательной деятельности (ООП ДО) в течении всего времени пребывания детей в ДОУ</w:t>
            </w:r>
          </w:p>
        </w:tc>
        <w:tc>
          <w:tcPr>
            <w:tcW w:w="1417" w:type="dxa"/>
          </w:tcPr>
          <w:p w:rsidR="00C70C7D" w:rsidRPr="00FE1C3B" w:rsidRDefault="00C7629C"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7.30 -18.0</w:t>
            </w:r>
            <w:r w:rsidR="00C70C7D" w:rsidRPr="00FE1C3B">
              <w:rPr>
                <w:rFonts w:ascii="Times New Roman" w:eastAsia="Times New Roman" w:hAnsi="Times New Roman" w:cs="Times New Roman"/>
                <w:sz w:val="24"/>
                <w:szCs w:val="24"/>
                <w:lang w:eastAsia="ru-RU"/>
              </w:rPr>
              <w:t>0</w:t>
            </w:r>
          </w:p>
        </w:tc>
        <w:tc>
          <w:tcPr>
            <w:tcW w:w="1011" w:type="dxa"/>
            <w:gridSpan w:val="2"/>
          </w:tcPr>
          <w:p w:rsidR="00C70C7D" w:rsidRPr="00FE1C3B" w:rsidRDefault="00C70C7D" w:rsidP="00136446">
            <w:pPr>
              <w:spacing w:after="0" w:line="240" w:lineRule="auto"/>
              <w:jc w:val="center"/>
              <w:rPr>
                <w:rFonts w:ascii="Times New Roman" w:eastAsia="Times New Roman" w:hAnsi="Times New Roman" w:cs="Times New Roman"/>
                <w:b/>
                <w:sz w:val="24"/>
                <w:szCs w:val="24"/>
                <w:lang w:eastAsia="ru-RU"/>
              </w:rPr>
            </w:pPr>
            <w:r w:rsidRPr="00FE1C3B">
              <w:rPr>
                <w:rFonts w:ascii="Times New Roman" w:eastAsia="Times New Roman" w:hAnsi="Times New Roman" w:cs="Times New Roman"/>
                <w:b/>
                <w:sz w:val="24"/>
                <w:szCs w:val="24"/>
                <w:lang w:eastAsia="ru-RU"/>
              </w:rPr>
              <w:t>10,5 часов</w:t>
            </w:r>
          </w:p>
        </w:tc>
      </w:tr>
      <w:tr w:rsidR="00C70C7D" w:rsidRPr="00057BBB" w:rsidTr="00C7629C">
        <w:trPr>
          <w:trHeight w:val="533"/>
        </w:trPr>
        <w:tc>
          <w:tcPr>
            <w:tcW w:w="9745" w:type="dxa"/>
            <w:gridSpan w:val="6"/>
          </w:tcPr>
          <w:p w:rsidR="00C70C7D" w:rsidRDefault="00C70C7D" w:rsidP="001364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Длительность времени на самостоятельную деятельность не менее – 3 часов в течение дня. </w:t>
            </w:r>
          </w:p>
          <w:p w:rsidR="00C70C7D" w:rsidRPr="00FE1C3B" w:rsidRDefault="00C70C7D" w:rsidP="0013644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Длительность прогулки в день 2 часа 20 минут.</w:t>
            </w:r>
            <w:r w:rsidR="00C762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057BBB">
              <w:rPr>
                <w:rFonts w:ascii="Times New Roman" w:eastAsia="Times New Roman" w:hAnsi="Times New Roman" w:cs="Times New Roman"/>
                <w:sz w:val="24"/>
                <w:szCs w:val="24"/>
                <w:lang w:eastAsia="ru-RU"/>
              </w:rPr>
              <w:t>одителям рекомендуется гулять с детьми после посещения детского сада   не менее 1ч.30 мин.</w:t>
            </w:r>
          </w:p>
        </w:tc>
      </w:tr>
    </w:tbl>
    <w:p w:rsidR="00C70C7D" w:rsidRDefault="00C70C7D" w:rsidP="00C70C7D">
      <w:pPr>
        <w:spacing w:after="0" w:line="240" w:lineRule="auto"/>
        <w:rPr>
          <w:rFonts w:ascii="Times New Roman" w:hAnsi="Times New Roman" w:cs="Times New Roman"/>
          <w:b/>
          <w:sz w:val="28"/>
          <w:szCs w:val="28"/>
        </w:rPr>
      </w:pPr>
    </w:p>
    <w:p w:rsidR="004C4222" w:rsidRDefault="004C4222" w:rsidP="00C70C7D">
      <w:pPr>
        <w:spacing w:after="0" w:line="240" w:lineRule="auto"/>
        <w:rPr>
          <w:rFonts w:ascii="Times New Roman" w:hAnsi="Times New Roman" w:cs="Times New Roman"/>
          <w:b/>
          <w:sz w:val="28"/>
          <w:szCs w:val="28"/>
        </w:rPr>
      </w:pPr>
    </w:p>
    <w:p w:rsidR="00A667C7" w:rsidRPr="00A667C7" w:rsidRDefault="00A667C7" w:rsidP="00A667C7">
      <w:pPr>
        <w:jc w:val="center"/>
        <w:rPr>
          <w:rFonts w:ascii="Times New Roman" w:hAnsi="Times New Roman" w:cs="Times New Roman"/>
          <w:b/>
          <w:sz w:val="28"/>
          <w:szCs w:val="28"/>
        </w:rPr>
      </w:pPr>
      <w:r w:rsidRPr="00A667C7">
        <w:rPr>
          <w:rFonts w:ascii="Times New Roman" w:hAnsi="Times New Roman" w:cs="Times New Roman"/>
          <w:b/>
          <w:sz w:val="28"/>
          <w:szCs w:val="28"/>
        </w:rPr>
        <w:t>Режим дня (теплый период года)</w:t>
      </w:r>
    </w:p>
    <w:tbl>
      <w:tblPr>
        <w:tblStyle w:val="a4"/>
        <w:tblW w:w="9747" w:type="dxa"/>
        <w:tblLook w:val="04A0" w:firstRow="1" w:lastRow="0" w:firstColumn="1" w:lastColumn="0" w:noHBand="0" w:noVBand="1"/>
      </w:tblPr>
      <w:tblGrid>
        <w:gridCol w:w="6629"/>
        <w:gridCol w:w="3118"/>
      </w:tblGrid>
      <w:tr w:rsidR="00A667C7" w:rsidRPr="00DA144D" w:rsidTr="00A667C7">
        <w:tc>
          <w:tcPr>
            <w:tcW w:w="6629"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Режимные моменты</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Подготови</w:t>
            </w:r>
            <w:r w:rsidRPr="00DA144D">
              <w:rPr>
                <w:rFonts w:ascii="Times New Roman" w:hAnsi="Times New Roman" w:cs="Times New Roman"/>
                <w:b/>
                <w:sz w:val="24"/>
                <w:szCs w:val="24"/>
              </w:rPr>
              <w:t>тельная к школе группа</w:t>
            </w:r>
          </w:p>
        </w:tc>
      </w:tr>
      <w:tr w:rsidR="00A667C7" w:rsidRPr="00DA144D" w:rsidTr="004C4222">
        <w:trPr>
          <w:trHeight w:val="591"/>
        </w:trPr>
        <w:tc>
          <w:tcPr>
            <w:tcW w:w="6629" w:type="dxa"/>
          </w:tcPr>
          <w:p w:rsidR="00A667C7" w:rsidRPr="00DA144D" w:rsidRDefault="00A667C7" w:rsidP="004C4222">
            <w:pPr>
              <w:spacing w:after="0" w:line="240" w:lineRule="auto"/>
              <w:rPr>
                <w:rFonts w:ascii="Times New Roman" w:hAnsi="Times New Roman" w:cs="Times New Roman"/>
                <w:sz w:val="24"/>
                <w:szCs w:val="24"/>
              </w:rPr>
            </w:pPr>
            <w:r w:rsidRPr="00DA144D">
              <w:rPr>
                <w:rFonts w:ascii="Times New Roman" w:hAnsi="Times New Roman" w:cs="Times New Roman"/>
                <w:sz w:val="24"/>
                <w:szCs w:val="24"/>
              </w:rPr>
              <w:t>Приход детей в детский сад, свободная игра, самостоятельная деятельность (на прогулке)</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7.30 – 8.25</w:t>
            </w:r>
          </w:p>
        </w:tc>
      </w:tr>
      <w:tr w:rsidR="00A667C7" w:rsidRPr="00DA144D" w:rsidTr="00A667C7">
        <w:tc>
          <w:tcPr>
            <w:tcW w:w="6629" w:type="dxa"/>
          </w:tcPr>
          <w:p w:rsidR="00A667C7" w:rsidRPr="00DA144D" w:rsidRDefault="00A667C7" w:rsidP="004C4222">
            <w:pPr>
              <w:spacing w:after="0" w:line="240" w:lineRule="auto"/>
              <w:rPr>
                <w:rFonts w:ascii="Times New Roman" w:hAnsi="Times New Roman" w:cs="Times New Roman"/>
                <w:sz w:val="24"/>
                <w:szCs w:val="24"/>
              </w:rPr>
            </w:pPr>
            <w:r w:rsidRPr="00DA144D">
              <w:rPr>
                <w:rFonts w:ascii="Times New Roman" w:hAnsi="Times New Roman" w:cs="Times New Roman"/>
                <w:sz w:val="24"/>
                <w:szCs w:val="24"/>
              </w:rPr>
              <w:t>Подготовка к завтраку, завтрак</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8.25 – 8.55</w:t>
            </w:r>
          </w:p>
        </w:tc>
      </w:tr>
      <w:tr w:rsidR="00A667C7" w:rsidRPr="00DA144D" w:rsidTr="00A667C7">
        <w:tc>
          <w:tcPr>
            <w:tcW w:w="6629" w:type="dxa"/>
          </w:tcPr>
          <w:p w:rsidR="00A667C7" w:rsidRPr="00DA144D" w:rsidRDefault="00A667C7" w:rsidP="004C4222">
            <w:pPr>
              <w:spacing w:after="0" w:line="240" w:lineRule="auto"/>
              <w:rPr>
                <w:rFonts w:ascii="Times New Roman" w:hAnsi="Times New Roman" w:cs="Times New Roman"/>
                <w:sz w:val="24"/>
                <w:szCs w:val="24"/>
              </w:rPr>
            </w:pPr>
            <w:r w:rsidRPr="00DA144D">
              <w:rPr>
                <w:rFonts w:ascii="Times New Roman" w:hAnsi="Times New Roman" w:cs="Times New Roman"/>
                <w:sz w:val="24"/>
                <w:szCs w:val="24"/>
              </w:rPr>
              <w:t>Игры, самостоятельная деятельность</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8.55 – 9.15</w:t>
            </w:r>
          </w:p>
        </w:tc>
      </w:tr>
      <w:tr w:rsidR="00A667C7" w:rsidRPr="00DA144D" w:rsidTr="00A667C7">
        <w:tc>
          <w:tcPr>
            <w:tcW w:w="6629" w:type="dxa"/>
          </w:tcPr>
          <w:p w:rsidR="00A667C7" w:rsidRPr="00DA144D" w:rsidRDefault="00A667C7" w:rsidP="004C4222">
            <w:pPr>
              <w:spacing w:after="0" w:line="240" w:lineRule="auto"/>
              <w:rPr>
                <w:rFonts w:ascii="Times New Roman" w:hAnsi="Times New Roman" w:cs="Times New Roman"/>
                <w:sz w:val="24"/>
                <w:szCs w:val="24"/>
              </w:rPr>
            </w:pPr>
            <w:r w:rsidRPr="00DA144D">
              <w:rPr>
                <w:rFonts w:ascii="Times New Roman" w:hAnsi="Times New Roman" w:cs="Times New Roman"/>
                <w:sz w:val="24"/>
                <w:szCs w:val="24"/>
              </w:rPr>
              <w:t>Подготовка к прогулке, прогулка  (игры, наблюдения, воздушные и солнечные ванны, водные процедуры)</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9.15 – 12.20</w:t>
            </w:r>
          </w:p>
        </w:tc>
      </w:tr>
      <w:tr w:rsidR="00A667C7" w:rsidRPr="00DA144D" w:rsidTr="00A667C7">
        <w:tc>
          <w:tcPr>
            <w:tcW w:w="6629" w:type="dxa"/>
          </w:tcPr>
          <w:p w:rsidR="00A667C7" w:rsidRPr="00DA144D" w:rsidRDefault="00A667C7" w:rsidP="004C4222">
            <w:pPr>
              <w:spacing w:after="0" w:line="240" w:lineRule="auto"/>
              <w:rPr>
                <w:rFonts w:ascii="Times New Roman" w:hAnsi="Times New Roman" w:cs="Times New Roman"/>
                <w:sz w:val="24"/>
                <w:szCs w:val="24"/>
              </w:rPr>
            </w:pPr>
            <w:r w:rsidRPr="00DA144D">
              <w:rPr>
                <w:rFonts w:ascii="Times New Roman" w:hAnsi="Times New Roman" w:cs="Times New Roman"/>
                <w:sz w:val="24"/>
                <w:szCs w:val="24"/>
              </w:rPr>
              <w:t>Возвращение с прогулки, самостоятельная деятельность</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12.20 – 12.35</w:t>
            </w:r>
          </w:p>
        </w:tc>
      </w:tr>
      <w:tr w:rsidR="00A667C7" w:rsidRPr="00DA144D" w:rsidTr="00A667C7">
        <w:tc>
          <w:tcPr>
            <w:tcW w:w="6629" w:type="dxa"/>
          </w:tcPr>
          <w:p w:rsidR="00A667C7" w:rsidRPr="00DA144D" w:rsidRDefault="00A667C7" w:rsidP="004C4222">
            <w:pPr>
              <w:spacing w:after="0" w:line="240" w:lineRule="auto"/>
              <w:rPr>
                <w:rFonts w:ascii="Times New Roman" w:hAnsi="Times New Roman" w:cs="Times New Roman"/>
                <w:sz w:val="24"/>
                <w:szCs w:val="24"/>
              </w:rPr>
            </w:pPr>
            <w:r w:rsidRPr="00DA144D">
              <w:rPr>
                <w:rFonts w:ascii="Times New Roman" w:hAnsi="Times New Roman" w:cs="Times New Roman"/>
                <w:sz w:val="24"/>
                <w:szCs w:val="24"/>
              </w:rPr>
              <w:t>Подготовка к обеду, обед</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12.35 – 13.05</w:t>
            </w:r>
          </w:p>
        </w:tc>
      </w:tr>
      <w:tr w:rsidR="00A667C7" w:rsidRPr="00DA144D" w:rsidTr="00A667C7">
        <w:tc>
          <w:tcPr>
            <w:tcW w:w="6629" w:type="dxa"/>
          </w:tcPr>
          <w:p w:rsidR="00A667C7" w:rsidRPr="00DA144D" w:rsidRDefault="00A667C7" w:rsidP="004C4222">
            <w:pPr>
              <w:spacing w:after="0" w:line="240" w:lineRule="auto"/>
              <w:rPr>
                <w:rFonts w:ascii="Times New Roman" w:hAnsi="Times New Roman" w:cs="Times New Roman"/>
                <w:sz w:val="24"/>
                <w:szCs w:val="24"/>
              </w:rPr>
            </w:pPr>
            <w:r w:rsidRPr="00DA144D">
              <w:rPr>
                <w:rFonts w:ascii="Times New Roman" w:hAnsi="Times New Roman" w:cs="Times New Roman"/>
                <w:sz w:val="24"/>
                <w:szCs w:val="24"/>
              </w:rPr>
              <w:t>Подготовка ко сну, дневной сон</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13.05 – 15.10</w:t>
            </w:r>
          </w:p>
        </w:tc>
      </w:tr>
      <w:tr w:rsidR="00A667C7" w:rsidRPr="00DA144D" w:rsidTr="00A667C7">
        <w:tc>
          <w:tcPr>
            <w:tcW w:w="6629" w:type="dxa"/>
          </w:tcPr>
          <w:p w:rsidR="00A667C7" w:rsidRPr="00DA144D" w:rsidRDefault="00A667C7" w:rsidP="004C4222">
            <w:pPr>
              <w:spacing w:after="0" w:line="240" w:lineRule="auto"/>
              <w:rPr>
                <w:rFonts w:ascii="Times New Roman" w:hAnsi="Times New Roman" w:cs="Times New Roman"/>
                <w:sz w:val="24"/>
                <w:szCs w:val="24"/>
              </w:rPr>
            </w:pPr>
            <w:r w:rsidRPr="00DA144D">
              <w:rPr>
                <w:rFonts w:ascii="Times New Roman" w:hAnsi="Times New Roman" w:cs="Times New Roman"/>
                <w:sz w:val="24"/>
                <w:szCs w:val="24"/>
              </w:rPr>
              <w:t>Постепенный подъем, самостоятельная деятельность</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15.10 – 15.50</w:t>
            </w:r>
          </w:p>
        </w:tc>
      </w:tr>
      <w:tr w:rsidR="00A667C7" w:rsidRPr="00DA144D" w:rsidTr="00A667C7">
        <w:tc>
          <w:tcPr>
            <w:tcW w:w="6629" w:type="dxa"/>
          </w:tcPr>
          <w:p w:rsidR="00A667C7" w:rsidRPr="00DA144D" w:rsidRDefault="00A667C7" w:rsidP="004C4222">
            <w:pPr>
              <w:spacing w:after="0" w:line="240" w:lineRule="auto"/>
              <w:rPr>
                <w:rFonts w:ascii="Times New Roman" w:hAnsi="Times New Roman" w:cs="Times New Roman"/>
                <w:sz w:val="24"/>
                <w:szCs w:val="24"/>
              </w:rPr>
            </w:pPr>
            <w:r w:rsidRPr="00DA144D">
              <w:rPr>
                <w:rFonts w:ascii="Times New Roman" w:hAnsi="Times New Roman" w:cs="Times New Roman"/>
                <w:sz w:val="24"/>
                <w:szCs w:val="24"/>
              </w:rPr>
              <w:t>Подготовка к полднику, полдник</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15.50 – 16.20</w:t>
            </w:r>
          </w:p>
        </w:tc>
      </w:tr>
      <w:tr w:rsidR="00A667C7" w:rsidRPr="00DA144D" w:rsidTr="00A667C7">
        <w:tc>
          <w:tcPr>
            <w:tcW w:w="6629" w:type="dxa"/>
          </w:tcPr>
          <w:p w:rsidR="00A667C7" w:rsidRPr="00DA144D" w:rsidRDefault="00A667C7" w:rsidP="004C4222">
            <w:pPr>
              <w:spacing w:after="0" w:line="240" w:lineRule="auto"/>
              <w:rPr>
                <w:rFonts w:ascii="Times New Roman" w:hAnsi="Times New Roman" w:cs="Times New Roman"/>
                <w:sz w:val="24"/>
                <w:szCs w:val="24"/>
              </w:rPr>
            </w:pPr>
            <w:r w:rsidRPr="00DA144D">
              <w:rPr>
                <w:rFonts w:ascii="Times New Roman" w:hAnsi="Times New Roman" w:cs="Times New Roman"/>
                <w:sz w:val="24"/>
                <w:szCs w:val="24"/>
              </w:rPr>
              <w:t>Подготовка к прогулке, прогулка</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16.20 – 18.00</w:t>
            </w:r>
          </w:p>
        </w:tc>
      </w:tr>
      <w:tr w:rsidR="00A667C7" w:rsidRPr="00DA144D" w:rsidTr="00A667C7">
        <w:trPr>
          <w:trHeight w:val="359"/>
        </w:trPr>
        <w:tc>
          <w:tcPr>
            <w:tcW w:w="6629" w:type="dxa"/>
          </w:tcPr>
          <w:p w:rsidR="00A667C7" w:rsidRPr="00DA144D" w:rsidRDefault="00A667C7" w:rsidP="004C4222">
            <w:pPr>
              <w:spacing w:after="0" w:line="240" w:lineRule="auto"/>
              <w:rPr>
                <w:rFonts w:ascii="Times New Roman" w:hAnsi="Times New Roman" w:cs="Times New Roman"/>
                <w:sz w:val="24"/>
                <w:szCs w:val="24"/>
              </w:rPr>
            </w:pPr>
            <w:r w:rsidRPr="00DA144D">
              <w:rPr>
                <w:rFonts w:ascii="Times New Roman" w:hAnsi="Times New Roman" w:cs="Times New Roman"/>
                <w:sz w:val="24"/>
                <w:szCs w:val="24"/>
              </w:rPr>
              <w:t>Уход детей домо</w:t>
            </w:r>
            <w:r>
              <w:rPr>
                <w:rFonts w:ascii="Times New Roman" w:hAnsi="Times New Roman" w:cs="Times New Roman"/>
                <w:sz w:val="24"/>
                <w:szCs w:val="24"/>
              </w:rPr>
              <w:t>й</w:t>
            </w:r>
          </w:p>
        </w:tc>
        <w:tc>
          <w:tcPr>
            <w:tcW w:w="3118" w:type="dxa"/>
          </w:tcPr>
          <w:p w:rsidR="00A667C7" w:rsidRPr="00DA144D" w:rsidRDefault="00A667C7" w:rsidP="004C4222">
            <w:pPr>
              <w:spacing w:after="0" w:line="240" w:lineRule="auto"/>
              <w:jc w:val="center"/>
              <w:rPr>
                <w:rFonts w:ascii="Times New Roman" w:hAnsi="Times New Roman" w:cs="Times New Roman"/>
                <w:b/>
                <w:sz w:val="24"/>
                <w:szCs w:val="24"/>
              </w:rPr>
            </w:pPr>
            <w:r w:rsidRPr="00DA144D">
              <w:rPr>
                <w:rFonts w:ascii="Times New Roman" w:hAnsi="Times New Roman" w:cs="Times New Roman"/>
                <w:b/>
                <w:sz w:val="24"/>
                <w:szCs w:val="24"/>
              </w:rPr>
              <w:t>18.00</w:t>
            </w:r>
          </w:p>
        </w:tc>
      </w:tr>
    </w:tbl>
    <w:p w:rsidR="00D07A59" w:rsidRDefault="00243C9C" w:rsidP="00594B58">
      <w:pPr>
        <w:tabs>
          <w:tab w:val="left" w:pos="7785"/>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3.</w:t>
      </w:r>
      <w:r w:rsidR="00D07A59">
        <w:rPr>
          <w:rFonts w:ascii="Times New Roman" w:hAnsi="Times New Roman" w:cs="Times New Roman"/>
          <w:b/>
          <w:sz w:val="28"/>
          <w:szCs w:val="28"/>
        </w:rPr>
        <w:t xml:space="preserve">3 Учебный план образовательной деятельности </w:t>
      </w:r>
    </w:p>
    <w:p w:rsidR="00D07A59" w:rsidRDefault="00D07A59" w:rsidP="00C70C7D">
      <w:pPr>
        <w:spacing w:after="0" w:line="240" w:lineRule="auto"/>
        <w:jc w:val="center"/>
        <w:rPr>
          <w:rFonts w:ascii="Times New Roman" w:hAnsi="Times New Roman" w:cs="Times New Roman"/>
          <w:b/>
          <w:sz w:val="28"/>
          <w:szCs w:val="28"/>
        </w:rPr>
      </w:pPr>
    </w:p>
    <w:p w:rsidR="004C4222" w:rsidRDefault="004C4222" w:rsidP="004C4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4C4222" w:rsidRDefault="004C4222" w:rsidP="00C70C7D">
      <w:pPr>
        <w:spacing w:after="0" w:line="240" w:lineRule="auto"/>
        <w:jc w:val="center"/>
        <w:rPr>
          <w:rFonts w:ascii="Times New Roman" w:hAnsi="Times New Roman" w:cs="Times New Roman"/>
          <w:b/>
          <w:sz w:val="28"/>
          <w:szCs w:val="28"/>
        </w:rPr>
      </w:pP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Учебный план муниципального бюджетног</w:t>
      </w:r>
      <w:r w:rsidR="00243C9C">
        <w:rPr>
          <w:rFonts w:ascii="Times New Roman" w:hAnsi="Times New Roman" w:cs="Times New Roman"/>
          <w:sz w:val="28"/>
          <w:szCs w:val="28"/>
        </w:rPr>
        <w:t>о дошкольного образовательного У</w:t>
      </w:r>
      <w:r>
        <w:rPr>
          <w:rFonts w:ascii="Times New Roman" w:hAnsi="Times New Roman" w:cs="Times New Roman"/>
          <w:sz w:val="28"/>
          <w:szCs w:val="28"/>
        </w:rPr>
        <w:t>чреждения детского сада № 527 является локальным нормативным документом, регламентирующим организацию образовательного процесса в образовательном учреждении с учетом специфики ДОУ, учебно-методического, кадрового и материально-технического оснащения. Нормативной базой для составления учебного плана являются:</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Закон Российской Федерации от 29.12.20112 № 273-ФЗ «Об образовании»;</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Федеральный государственный образовательный стандарт дошкольного образования (приказ министерства образования и науки Российской Федерации № 1155 от 17 октября 2013 года);</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Письмо «Комментарии к ФГОС ДО» Министерства образования и науки Российской Федерации от 28.02.2014 № 08-249;</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Санитарно-эпидемиологические правила и нормативы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в дошкольных организациях» (2.4.1.3049-13);</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Устав МБДОУ детского сада № 527.</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Учебный план является нормативным актом, устанавливающим перечень образовательных областей и объем учебного времени, отводимого на проведение непосредственно образовательной деятельности, а также регламентирует продолжительность ежедневных прогулок и самостоятельной деятельности детей.</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Содержание воспитательно-образовательного процесса включает совокупность образовательных областей:</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речевое развитие,</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физическое развитие.</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структуру учебного плана входят: обязательная часть, которая реализует ФГОС ДО и часть, формируемая участниками образовательных отношений.</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Парциальные образовательные программы:</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Каплунова И.М., Новоскольцева И.А. Программа по музыкальному воспитанию дошкольников «Ладушки».</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Задачи программы «Ладушки»:</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подготовить детей к восприятию музыкальных образов и представлений;</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заложить основы гармоничного развития (развитие слуха, внимания, движения, чувства ритма и красоты мелодий, развитие индивидуальных музыкальных способностей»;</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приобщить детей к русской народно-традиционной и мировой музыкальной культуре;</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подготовить детей к освоению приемов и навыков в различных видах музыкальной деятельности и адекватно детским возможностям;</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развивать коммуникативные способности (общение детей друг с другом, творческое использование музыкальных впечатлений в повседневной жизни);</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познакомить детей с многообразием музыкальных форме.</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подготовительной к школе группе</w:t>
      </w:r>
      <w:r w:rsidR="002B5286">
        <w:rPr>
          <w:rFonts w:ascii="Times New Roman" w:hAnsi="Times New Roman" w:cs="Times New Roman"/>
          <w:sz w:val="28"/>
          <w:szCs w:val="28"/>
        </w:rPr>
        <w:t xml:space="preserve"> </w:t>
      </w:r>
      <w:r>
        <w:rPr>
          <w:rFonts w:ascii="Times New Roman" w:hAnsi="Times New Roman" w:cs="Times New Roman"/>
          <w:sz w:val="28"/>
          <w:szCs w:val="28"/>
        </w:rPr>
        <w:t>учебный план предполагает объём учебной нагрузки в количестве 14 НОД в неделю продолжительностью не более 30 минут, что соответствует санитарно-эпидемиологическим требованиям к устройству, содержанию и организации режима работы дошкольных образовательных учреждений (СанПин 2.4.1.3049-13).</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Учитель-логопед работает с воспитанниками, нуждающимися в логопедической помощи в соответствии с программами «Программа для обучения детей с недоразвитием фонематического строя речи» под редакцией А.В. Каше, Т.Б. Филичевой; «Программа логопедической работы по преодолению фонетико-фонематического недоразвития детей» под редакцией</w:t>
      </w:r>
      <w:r w:rsidR="00594B58">
        <w:rPr>
          <w:rFonts w:ascii="Times New Roman" w:hAnsi="Times New Roman" w:cs="Times New Roman"/>
          <w:sz w:val="28"/>
          <w:szCs w:val="28"/>
        </w:rPr>
        <w:t xml:space="preserve"> </w:t>
      </w:r>
      <w:r>
        <w:rPr>
          <w:rFonts w:ascii="Times New Roman" w:hAnsi="Times New Roman" w:cs="Times New Roman"/>
          <w:sz w:val="28"/>
          <w:szCs w:val="28"/>
        </w:rPr>
        <w:t>Т.Б. Филичевой, В.В. Чиркиной. Занятия проводятся индивидуально 2 раза в неделю в течение времени пребывания воспитанников в ДОУ по графику, утвержденному заведующим.</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Режим дня в ДОУ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5,5-6 часов.</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Продолжительность ежедневных прогулок составляет 3-4 часа. Продолжительность прогулок определяется ДОУ в зависимости от климатических условий. Прогулку организуют 2 раза в день в первую половину дня до обеда и во вторую половину дня перед уходом детей домой.</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 3-7 лет (игры, подготовка к образовательной деятельности, личная гигиена0 занимает в режиме дня не менее 3-4 часов.</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Продолжительность непрерывной непосредственно образовательной деятельности для детей от 6 до 7 лет – 30 минут.</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Максимально допустимый объем образовательной нагрузки в первой половине дня в подготовительной –1,5 часа. В середине времени, отведенного на непрерывную образовательную деятельность, проводят физкультурные минутки. Перерыв между периодами непрерывной образовательной деятельности не менее 10 минут.</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с детьми старшего дошкольного возраста может осуществляться во второй половине дня после дневного сна, </w:t>
      </w:r>
      <w:r>
        <w:rPr>
          <w:rFonts w:ascii="Times New Roman" w:hAnsi="Times New Roman" w:cs="Times New Roman"/>
          <w:sz w:val="28"/>
          <w:szCs w:val="28"/>
        </w:rPr>
        <w:lastRenderedPageBreak/>
        <w:t>но не чаще 2-3 раз в неделю. Её продолжительность составляет не более 25-30 минут в день. В середине непрерывной образовательной деятельности статического характера проводятся физкультурные минутки</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Непосредственная образовательная деятельность по физическому развитию организуется не менее 3 раз в неделю. Длительность занятий по физическому развитию зависит от возраста детей и составляет в подготовительной к школе группе – 30 минут.</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Один раз в неделю круглогодично проводятся занятия по физическому развитию на открытом воздухе. В теплое время года при благоприятных метеорологических условиях НОД по физическому развитию организуется на открытом воздухе.</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НОД физкультурно-оздоровительного и эстетического цикла занимает не менее 50 % общего времени, отведенного на НОД.</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проводятся физкультурные, музыкальные занятия.</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достаточного объема двигательной активности используются все организованные формы занятий физическими упражнениями с широким включением подвижных игр, спортивных упражнений.</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середине года для детей организуются недельные каникулы, во время которых проводится НОД только эстетическо-оздоровительного цикла (музыкальная, физкультурно-спортивная, изобразительная)</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организационным формам двигательной деятельности относятся: утренняя гимнастика, занятия физической культурой в помещении и на воздухе, физкультурные минутки, подвижные игры.</w:t>
      </w:r>
    </w:p>
    <w:p w:rsidR="004C4222" w:rsidRDefault="004C4222" w:rsidP="004C4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летний период организуются подвижные и спортивные игры, праздники, экскурсии и т. д., увеличивается продолжительность прогулок. </w:t>
      </w:r>
    </w:p>
    <w:p w:rsidR="00D13059" w:rsidRDefault="00D13059" w:rsidP="00D07A59">
      <w:pPr>
        <w:spacing w:after="0" w:line="240" w:lineRule="auto"/>
        <w:rPr>
          <w:rFonts w:ascii="Times New Roman" w:eastAsia="Times New Roman" w:hAnsi="Times New Roman" w:cs="Times New Roman"/>
          <w:b/>
          <w:sz w:val="28"/>
          <w:szCs w:val="24"/>
          <w:lang w:eastAsia="ru-RU"/>
        </w:rPr>
      </w:pPr>
    </w:p>
    <w:p w:rsidR="00594B58" w:rsidRDefault="00594B58" w:rsidP="00D07A59">
      <w:pPr>
        <w:spacing w:after="0" w:line="240" w:lineRule="auto"/>
        <w:rPr>
          <w:rFonts w:ascii="Times New Roman" w:eastAsia="Times New Roman" w:hAnsi="Times New Roman" w:cs="Times New Roman"/>
          <w:b/>
          <w:sz w:val="28"/>
          <w:szCs w:val="24"/>
          <w:lang w:eastAsia="ru-RU"/>
        </w:rPr>
      </w:pPr>
    </w:p>
    <w:p w:rsidR="00772646" w:rsidRPr="00924A30" w:rsidRDefault="00772646" w:rsidP="007B7A89">
      <w:pPr>
        <w:spacing w:after="0" w:line="240" w:lineRule="auto"/>
        <w:ind w:firstLine="708"/>
        <w:jc w:val="center"/>
        <w:rPr>
          <w:rFonts w:ascii="Times New Roman" w:eastAsia="Times New Roman" w:hAnsi="Times New Roman" w:cs="Times New Roman"/>
          <w:b/>
          <w:sz w:val="28"/>
          <w:szCs w:val="24"/>
          <w:lang w:eastAsia="ru-RU"/>
        </w:rPr>
      </w:pPr>
      <w:r w:rsidRPr="00924A30">
        <w:rPr>
          <w:rFonts w:ascii="Times New Roman" w:eastAsia="Times New Roman" w:hAnsi="Times New Roman" w:cs="Times New Roman"/>
          <w:b/>
          <w:sz w:val="28"/>
          <w:szCs w:val="24"/>
          <w:lang w:eastAsia="ru-RU"/>
        </w:rPr>
        <w:t>Учебный план</w:t>
      </w:r>
    </w:p>
    <w:p w:rsidR="000756CA" w:rsidRDefault="00B9632E" w:rsidP="00FB72C5">
      <w:pPr>
        <w:spacing w:after="0" w:line="240" w:lineRule="auto"/>
        <w:ind w:firstLine="709"/>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в подготовительной к школе группы</w:t>
      </w:r>
      <w:r w:rsidR="00DE4318">
        <w:rPr>
          <w:rFonts w:ascii="Times New Roman" w:eastAsia="Times New Roman" w:hAnsi="Times New Roman" w:cs="Times New Roman"/>
          <w:b/>
          <w:sz w:val="28"/>
          <w:szCs w:val="24"/>
          <w:lang w:eastAsia="ru-RU"/>
        </w:rPr>
        <w:t xml:space="preserve"> на 2021-2022</w:t>
      </w:r>
      <w:r w:rsidR="00772646" w:rsidRPr="00924A30">
        <w:rPr>
          <w:rFonts w:ascii="Times New Roman" w:eastAsia="Times New Roman" w:hAnsi="Times New Roman" w:cs="Times New Roman"/>
          <w:b/>
          <w:sz w:val="28"/>
          <w:szCs w:val="24"/>
          <w:lang w:eastAsia="ru-RU"/>
        </w:rPr>
        <w:t xml:space="preserve"> учебный год</w:t>
      </w:r>
      <w:r w:rsidR="00594B58">
        <w:rPr>
          <w:rFonts w:ascii="Times New Roman" w:eastAsia="Times New Roman" w:hAnsi="Times New Roman" w:cs="Times New Roman"/>
          <w:b/>
          <w:sz w:val="28"/>
          <w:szCs w:val="24"/>
          <w:lang w:eastAsia="ru-RU"/>
        </w:rPr>
        <w:t>.</w:t>
      </w:r>
    </w:p>
    <w:p w:rsidR="00D13059" w:rsidRPr="00924A30" w:rsidRDefault="00D13059" w:rsidP="00FB72C5">
      <w:pPr>
        <w:spacing w:after="0" w:line="240" w:lineRule="auto"/>
        <w:ind w:firstLine="709"/>
        <w:jc w:val="center"/>
        <w:rPr>
          <w:rFonts w:ascii="Times New Roman" w:eastAsia="Times New Roman" w:hAnsi="Times New Roman" w:cs="Times New Roman"/>
          <w:b/>
          <w:sz w:val="28"/>
          <w:szCs w:val="24"/>
          <w:lang w:eastAsia="ru-RU"/>
        </w:rPr>
      </w:pPr>
    </w:p>
    <w:tbl>
      <w:tblPr>
        <w:tblStyle w:val="a4"/>
        <w:tblW w:w="9631" w:type="dxa"/>
        <w:tblLook w:val="04A0" w:firstRow="1" w:lastRow="0" w:firstColumn="1" w:lastColumn="0" w:noHBand="0" w:noVBand="1"/>
      </w:tblPr>
      <w:tblGrid>
        <w:gridCol w:w="2365"/>
        <w:gridCol w:w="2625"/>
        <w:gridCol w:w="2224"/>
        <w:gridCol w:w="1300"/>
        <w:gridCol w:w="1117"/>
      </w:tblGrid>
      <w:tr w:rsidR="004C4222" w:rsidRPr="00594B58" w:rsidTr="00163FF7">
        <w:tc>
          <w:tcPr>
            <w:tcW w:w="2365" w:type="dxa"/>
            <w:vMerge w:val="restart"/>
          </w:tcPr>
          <w:p w:rsidR="004C4222" w:rsidRPr="00594B58" w:rsidRDefault="004C4222"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Направление развития</w:t>
            </w:r>
          </w:p>
        </w:tc>
        <w:tc>
          <w:tcPr>
            <w:tcW w:w="2625" w:type="dxa"/>
            <w:vMerge w:val="restart"/>
          </w:tcPr>
          <w:p w:rsidR="004C4222" w:rsidRPr="00594B58" w:rsidRDefault="004C4222"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Виды детской деятельности</w:t>
            </w:r>
          </w:p>
        </w:tc>
        <w:tc>
          <w:tcPr>
            <w:tcW w:w="4641" w:type="dxa"/>
            <w:gridSpan w:val="3"/>
          </w:tcPr>
          <w:p w:rsidR="004C4222" w:rsidRPr="00594B58" w:rsidRDefault="004C4222"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Количество времени непрерывной образовательной деятельности</w:t>
            </w:r>
          </w:p>
        </w:tc>
      </w:tr>
      <w:tr w:rsidR="004C4222" w:rsidRPr="00594B58" w:rsidTr="00163FF7">
        <w:tc>
          <w:tcPr>
            <w:tcW w:w="2365" w:type="dxa"/>
            <w:vMerge/>
          </w:tcPr>
          <w:p w:rsidR="004C4222" w:rsidRPr="00594B58" w:rsidRDefault="004C4222" w:rsidP="004C4222">
            <w:pPr>
              <w:spacing w:after="0" w:line="240" w:lineRule="auto"/>
              <w:jc w:val="center"/>
              <w:rPr>
                <w:rFonts w:ascii="Times New Roman" w:eastAsia="Times New Roman" w:hAnsi="Times New Roman" w:cs="Times New Roman"/>
                <w:b/>
                <w:sz w:val="24"/>
                <w:szCs w:val="24"/>
              </w:rPr>
            </w:pPr>
          </w:p>
        </w:tc>
        <w:tc>
          <w:tcPr>
            <w:tcW w:w="2625" w:type="dxa"/>
            <w:vMerge/>
          </w:tcPr>
          <w:p w:rsidR="004C4222" w:rsidRPr="00594B58" w:rsidRDefault="004C4222" w:rsidP="004C4222">
            <w:pPr>
              <w:spacing w:after="0" w:line="240" w:lineRule="auto"/>
              <w:jc w:val="center"/>
              <w:rPr>
                <w:rFonts w:ascii="Times New Roman" w:eastAsia="Times New Roman" w:hAnsi="Times New Roman" w:cs="Times New Roman"/>
                <w:b/>
                <w:sz w:val="24"/>
                <w:szCs w:val="24"/>
              </w:rPr>
            </w:pPr>
          </w:p>
        </w:tc>
        <w:tc>
          <w:tcPr>
            <w:tcW w:w="2224" w:type="dxa"/>
          </w:tcPr>
          <w:p w:rsidR="004C4222" w:rsidRPr="00594B58" w:rsidRDefault="004C4222"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Возрастная группа</w:t>
            </w:r>
          </w:p>
        </w:tc>
        <w:tc>
          <w:tcPr>
            <w:tcW w:w="2417" w:type="dxa"/>
            <w:gridSpan w:val="2"/>
          </w:tcPr>
          <w:p w:rsidR="004C4222" w:rsidRPr="00594B58" w:rsidRDefault="004C4222" w:rsidP="004C4222">
            <w:pPr>
              <w:spacing w:after="0" w:line="240" w:lineRule="auto"/>
              <w:jc w:val="center"/>
              <w:rPr>
                <w:rFonts w:ascii="Times New Roman" w:eastAsia="Times New Roman" w:hAnsi="Times New Roman" w:cs="Times New Roman"/>
                <w:sz w:val="24"/>
                <w:szCs w:val="24"/>
              </w:rPr>
            </w:pPr>
            <w:r w:rsidRPr="00594B58">
              <w:rPr>
                <w:rFonts w:ascii="Times New Roman" w:eastAsia="Times New Roman" w:hAnsi="Times New Roman" w:cs="Times New Roman"/>
                <w:sz w:val="24"/>
                <w:szCs w:val="24"/>
              </w:rPr>
              <w:t>Подготовительная к школе группа (6-7 лет)</w:t>
            </w:r>
          </w:p>
        </w:tc>
      </w:tr>
      <w:tr w:rsidR="004C4222" w:rsidRPr="00594B58" w:rsidTr="00163FF7">
        <w:trPr>
          <w:trHeight w:val="308"/>
        </w:trPr>
        <w:tc>
          <w:tcPr>
            <w:tcW w:w="2365" w:type="dxa"/>
            <w:vMerge/>
          </w:tcPr>
          <w:p w:rsidR="004C4222" w:rsidRPr="00594B58" w:rsidRDefault="004C4222" w:rsidP="004C4222">
            <w:pPr>
              <w:spacing w:after="0" w:line="240" w:lineRule="auto"/>
              <w:jc w:val="center"/>
              <w:rPr>
                <w:rFonts w:ascii="Times New Roman" w:eastAsia="Times New Roman" w:hAnsi="Times New Roman" w:cs="Times New Roman"/>
                <w:b/>
                <w:sz w:val="24"/>
                <w:szCs w:val="24"/>
              </w:rPr>
            </w:pPr>
          </w:p>
        </w:tc>
        <w:tc>
          <w:tcPr>
            <w:tcW w:w="2625" w:type="dxa"/>
            <w:vMerge/>
          </w:tcPr>
          <w:p w:rsidR="004C4222" w:rsidRPr="00594B58" w:rsidRDefault="004C4222" w:rsidP="004C4222">
            <w:pPr>
              <w:spacing w:after="0" w:line="240" w:lineRule="auto"/>
              <w:jc w:val="center"/>
              <w:rPr>
                <w:rFonts w:ascii="Times New Roman" w:eastAsia="Times New Roman" w:hAnsi="Times New Roman" w:cs="Times New Roman"/>
                <w:b/>
                <w:sz w:val="24"/>
                <w:szCs w:val="24"/>
              </w:rPr>
            </w:pPr>
          </w:p>
        </w:tc>
        <w:tc>
          <w:tcPr>
            <w:tcW w:w="2224" w:type="dxa"/>
            <w:vMerge w:val="restart"/>
          </w:tcPr>
          <w:p w:rsidR="004C4222" w:rsidRPr="00594B58" w:rsidRDefault="004C4222"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Длительность образовательной деятельности</w:t>
            </w:r>
          </w:p>
        </w:tc>
        <w:tc>
          <w:tcPr>
            <w:tcW w:w="2417" w:type="dxa"/>
            <w:gridSpan w:val="2"/>
          </w:tcPr>
          <w:p w:rsidR="004C4222" w:rsidRPr="00594B58" w:rsidRDefault="005E0090"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3</w:t>
            </w:r>
            <w:r w:rsidR="004C4222" w:rsidRPr="00594B58">
              <w:rPr>
                <w:rFonts w:ascii="Times New Roman" w:hAnsi="Times New Roman" w:cs="Times New Roman"/>
                <w:sz w:val="24"/>
                <w:szCs w:val="24"/>
              </w:rPr>
              <w:t>0 мин.</w:t>
            </w:r>
          </w:p>
        </w:tc>
      </w:tr>
      <w:tr w:rsidR="004C4222" w:rsidRPr="00594B58" w:rsidTr="00163FF7">
        <w:trPr>
          <w:trHeight w:val="307"/>
        </w:trPr>
        <w:tc>
          <w:tcPr>
            <w:tcW w:w="2365" w:type="dxa"/>
            <w:vMerge/>
          </w:tcPr>
          <w:p w:rsidR="004C4222" w:rsidRPr="00594B58" w:rsidRDefault="004C4222" w:rsidP="004C4222">
            <w:pPr>
              <w:spacing w:after="0" w:line="240" w:lineRule="auto"/>
              <w:jc w:val="center"/>
              <w:rPr>
                <w:rFonts w:ascii="Times New Roman" w:eastAsia="Times New Roman" w:hAnsi="Times New Roman" w:cs="Times New Roman"/>
                <w:b/>
                <w:sz w:val="24"/>
                <w:szCs w:val="24"/>
              </w:rPr>
            </w:pPr>
          </w:p>
        </w:tc>
        <w:tc>
          <w:tcPr>
            <w:tcW w:w="2625" w:type="dxa"/>
            <w:vMerge/>
          </w:tcPr>
          <w:p w:rsidR="004C4222" w:rsidRPr="00594B58" w:rsidRDefault="004C4222" w:rsidP="004C4222">
            <w:pPr>
              <w:spacing w:after="0" w:line="240" w:lineRule="auto"/>
              <w:jc w:val="center"/>
              <w:rPr>
                <w:rFonts w:ascii="Times New Roman" w:eastAsia="Times New Roman" w:hAnsi="Times New Roman" w:cs="Times New Roman"/>
                <w:b/>
                <w:sz w:val="24"/>
                <w:szCs w:val="24"/>
              </w:rPr>
            </w:pPr>
          </w:p>
        </w:tc>
        <w:tc>
          <w:tcPr>
            <w:tcW w:w="2224" w:type="dxa"/>
            <w:vMerge/>
          </w:tcPr>
          <w:p w:rsidR="004C4222" w:rsidRPr="00594B58" w:rsidRDefault="004C4222" w:rsidP="004C4222">
            <w:pPr>
              <w:spacing w:after="0" w:line="240" w:lineRule="auto"/>
              <w:jc w:val="center"/>
              <w:rPr>
                <w:rFonts w:ascii="Times New Roman" w:hAnsi="Times New Roman" w:cs="Times New Roman"/>
                <w:sz w:val="24"/>
                <w:szCs w:val="24"/>
              </w:rPr>
            </w:pPr>
          </w:p>
        </w:tc>
        <w:tc>
          <w:tcPr>
            <w:tcW w:w="1300" w:type="dxa"/>
          </w:tcPr>
          <w:p w:rsidR="004C4222" w:rsidRPr="00594B58" w:rsidRDefault="004C4222" w:rsidP="004C4222">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нед.</w:t>
            </w:r>
          </w:p>
        </w:tc>
        <w:tc>
          <w:tcPr>
            <w:tcW w:w="1117" w:type="dxa"/>
          </w:tcPr>
          <w:p w:rsidR="004C4222" w:rsidRPr="00594B58" w:rsidRDefault="004C4222" w:rsidP="004C4222">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мес.</w:t>
            </w:r>
          </w:p>
        </w:tc>
      </w:tr>
      <w:tr w:rsidR="004C4222" w:rsidRPr="00594B58" w:rsidTr="00163FF7">
        <w:tc>
          <w:tcPr>
            <w:tcW w:w="9631" w:type="dxa"/>
            <w:gridSpan w:val="5"/>
          </w:tcPr>
          <w:p w:rsidR="004C4222" w:rsidRPr="00594B58" w:rsidRDefault="004C4222"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Обязательная часть программы</w:t>
            </w:r>
          </w:p>
        </w:tc>
      </w:tr>
      <w:tr w:rsidR="005E0090" w:rsidRPr="00594B58" w:rsidTr="00163FF7">
        <w:tc>
          <w:tcPr>
            <w:tcW w:w="2365" w:type="dxa"/>
            <w:vMerge w:val="restart"/>
          </w:tcPr>
          <w:p w:rsidR="005E0090"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Познавательное развитие</w:t>
            </w:r>
          </w:p>
          <w:p w:rsidR="002B5286" w:rsidRDefault="002B5286" w:rsidP="004C4222">
            <w:pPr>
              <w:spacing w:after="0" w:line="240" w:lineRule="auto"/>
              <w:rPr>
                <w:rFonts w:ascii="Times New Roman" w:hAnsi="Times New Roman" w:cs="Times New Roman"/>
                <w:sz w:val="24"/>
                <w:szCs w:val="24"/>
              </w:rPr>
            </w:pPr>
          </w:p>
          <w:p w:rsidR="002B5286" w:rsidRPr="00594B58" w:rsidRDefault="002B5286" w:rsidP="004C4222">
            <w:pPr>
              <w:spacing w:after="0" w:line="240" w:lineRule="auto"/>
              <w:rPr>
                <w:rFonts w:ascii="Times New Roman" w:hAnsi="Times New Roman" w:cs="Times New Roman"/>
                <w:sz w:val="24"/>
                <w:szCs w:val="24"/>
              </w:rPr>
            </w:pPr>
          </w:p>
        </w:tc>
        <w:tc>
          <w:tcPr>
            <w:tcW w:w="2625" w:type="dxa"/>
            <w:vMerge w:val="restart"/>
          </w:tcPr>
          <w:p w:rsidR="005E0090"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lastRenderedPageBreak/>
              <w:t>Познавательно-исследовательская деятельность</w:t>
            </w:r>
          </w:p>
          <w:p w:rsidR="002B5286" w:rsidRPr="00594B58" w:rsidRDefault="002B5286" w:rsidP="004C4222">
            <w:pPr>
              <w:spacing w:after="0" w:line="240" w:lineRule="auto"/>
              <w:rPr>
                <w:rFonts w:ascii="Times New Roman" w:hAnsi="Times New Roman" w:cs="Times New Roman"/>
                <w:sz w:val="24"/>
                <w:szCs w:val="24"/>
              </w:rPr>
            </w:pPr>
          </w:p>
        </w:tc>
        <w:tc>
          <w:tcPr>
            <w:tcW w:w="2224" w:type="dxa"/>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lastRenderedPageBreak/>
              <w:t>Ознакомление с окружающим миром</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15</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60</w:t>
            </w:r>
          </w:p>
        </w:tc>
      </w:tr>
      <w:tr w:rsidR="005E0090" w:rsidRPr="00594B58" w:rsidTr="00163FF7">
        <w:tc>
          <w:tcPr>
            <w:tcW w:w="236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62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224" w:type="dxa"/>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Ознакомление с миром природы</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15</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60</w:t>
            </w:r>
          </w:p>
        </w:tc>
      </w:tr>
      <w:tr w:rsidR="005E0090" w:rsidRPr="00594B58" w:rsidTr="00163FF7">
        <w:tc>
          <w:tcPr>
            <w:tcW w:w="236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62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224" w:type="dxa"/>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Формирование элементарных математических представлений</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60</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240</w:t>
            </w:r>
          </w:p>
        </w:tc>
      </w:tr>
      <w:tr w:rsidR="005E0090" w:rsidRPr="00594B58" w:rsidTr="00163FF7">
        <w:tc>
          <w:tcPr>
            <w:tcW w:w="2365" w:type="dxa"/>
            <w:vMerge w:val="restart"/>
          </w:tcPr>
          <w:p w:rsidR="005E0090" w:rsidRPr="00594B58" w:rsidRDefault="005E0090"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Речевое развитие</w:t>
            </w:r>
          </w:p>
        </w:tc>
        <w:tc>
          <w:tcPr>
            <w:tcW w:w="2625" w:type="dxa"/>
            <w:vMerge w:val="restart"/>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Коммуникативная деятельность</w:t>
            </w:r>
          </w:p>
        </w:tc>
        <w:tc>
          <w:tcPr>
            <w:tcW w:w="4641" w:type="dxa"/>
            <w:gridSpan w:val="3"/>
          </w:tcPr>
          <w:p w:rsidR="005E0090" w:rsidRPr="00594B58" w:rsidRDefault="005E0090"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Осуществляется в ходе образовательной деятельности в режимных моментах и самостоятельной деятельности</w:t>
            </w:r>
          </w:p>
        </w:tc>
      </w:tr>
      <w:tr w:rsidR="005E0090" w:rsidRPr="00594B58" w:rsidTr="00163FF7">
        <w:trPr>
          <w:trHeight w:val="268"/>
        </w:trPr>
        <w:tc>
          <w:tcPr>
            <w:tcW w:w="236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62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224" w:type="dxa"/>
          </w:tcPr>
          <w:p w:rsidR="005E0090" w:rsidRPr="00594B58" w:rsidRDefault="005E0090"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Развитие речи</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30</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120</w:t>
            </w:r>
          </w:p>
        </w:tc>
      </w:tr>
      <w:tr w:rsidR="005E0090" w:rsidRPr="00594B58" w:rsidTr="00163FF7">
        <w:trPr>
          <w:trHeight w:val="268"/>
        </w:trPr>
        <w:tc>
          <w:tcPr>
            <w:tcW w:w="236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62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224" w:type="dxa"/>
          </w:tcPr>
          <w:p w:rsidR="005E0090" w:rsidRPr="00594B58" w:rsidRDefault="005E0090" w:rsidP="004C4222">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Подготовка к обучению грамоте</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30</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120</w:t>
            </w:r>
          </w:p>
        </w:tc>
      </w:tr>
      <w:tr w:rsidR="004C4222" w:rsidRPr="00594B58" w:rsidTr="00163FF7">
        <w:tc>
          <w:tcPr>
            <w:tcW w:w="2365" w:type="dxa"/>
            <w:vMerge/>
          </w:tcPr>
          <w:p w:rsidR="004C4222" w:rsidRPr="00594B58" w:rsidRDefault="004C4222" w:rsidP="004C4222">
            <w:pPr>
              <w:spacing w:after="0" w:line="240" w:lineRule="auto"/>
              <w:jc w:val="center"/>
              <w:rPr>
                <w:rFonts w:ascii="Times New Roman" w:eastAsia="Times New Roman" w:hAnsi="Times New Roman" w:cs="Times New Roman"/>
                <w:b/>
                <w:sz w:val="24"/>
                <w:szCs w:val="24"/>
              </w:rPr>
            </w:pPr>
          </w:p>
        </w:tc>
        <w:tc>
          <w:tcPr>
            <w:tcW w:w="2625" w:type="dxa"/>
          </w:tcPr>
          <w:p w:rsidR="004C4222" w:rsidRPr="00594B58" w:rsidRDefault="004C4222"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Восприятие художественной литературы</w:t>
            </w:r>
          </w:p>
        </w:tc>
        <w:tc>
          <w:tcPr>
            <w:tcW w:w="4641" w:type="dxa"/>
            <w:gridSpan w:val="3"/>
          </w:tcPr>
          <w:p w:rsidR="004C4222" w:rsidRPr="00594B58" w:rsidRDefault="004C4222"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Осуществляется в ходе образовательной деятельности в режимных моментах и самостоятельной деятельности</w:t>
            </w:r>
          </w:p>
        </w:tc>
      </w:tr>
      <w:tr w:rsidR="005E0090" w:rsidRPr="00594B58" w:rsidTr="00163FF7">
        <w:tc>
          <w:tcPr>
            <w:tcW w:w="2365" w:type="dxa"/>
            <w:vMerge w:val="restart"/>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Художественно-эстетическое развитие</w:t>
            </w:r>
          </w:p>
        </w:tc>
        <w:tc>
          <w:tcPr>
            <w:tcW w:w="2625" w:type="dxa"/>
            <w:vMerge w:val="restart"/>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Изобразительная деятельность</w:t>
            </w:r>
          </w:p>
        </w:tc>
        <w:tc>
          <w:tcPr>
            <w:tcW w:w="2224" w:type="dxa"/>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Конструктивно-модельная деятельность</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30</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120</w:t>
            </w:r>
          </w:p>
        </w:tc>
      </w:tr>
      <w:tr w:rsidR="005E0090" w:rsidRPr="00594B58" w:rsidTr="00163FF7">
        <w:tc>
          <w:tcPr>
            <w:tcW w:w="236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62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224" w:type="dxa"/>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 xml:space="preserve">Рисование </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60</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240</w:t>
            </w:r>
          </w:p>
        </w:tc>
      </w:tr>
      <w:tr w:rsidR="005E0090" w:rsidRPr="00594B58" w:rsidTr="00163FF7">
        <w:tc>
          <w:tcPr>
            <w:tcW w:w="236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62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224" w:type="dxa"/>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 xml:space="preserve">Лепка </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15</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60</w:t>
            </w:r>
          </w:p>
        </w:tc>
      </w:tr>
      <w:tr w:rsidR="005E0090" w:rsidRPr="00594B58" w:rsidTr="00163FF7">
        <w:tc>
          <w:tcPr>
            <w:tcW w:w="236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62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224" w:type="dxa"/>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 xml:space="preserve">Аппликация </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15</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60</w:t>
            </w:r>
          </w:p>
        </w:tc>
      </w:tr>
      <w:tr w:rsidR="004C4222" w:rsidRPr="00594B58" w:rsidTr="00163FF7">
        <w:tc>
          <w:tcPr>
            <w:tcW w:w="2365" w:type="dxa"/>
            <w:vMerge w:val="restart"/>
          </w:tcPr>
          <w:p w:rsidR="004C4222" w:rsidRPr="00594B58" w:rsidRDefault="004C4222"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Физическое развитие</w:t>
            </w:r>
          </w:p>
        </w:tc>
        <w:tc>
          <w:tcPr>
            <w:tcW w:w="2625" w:type="dxa"/>
            <w:vMerge w:val="restart"/>
          </w:tcPr>
          <w:p w:rsidR="004C4222" w:rsidRPr="00594B58" w:rsidRDefault="004C4222"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Двигательная деятельность</w:t>
            </w:r>
          </w:p>
        </w:tc>
        <w:tc>
          <w:tcPr>
            <w:tcW w:w="2224" w:type="dxa"/>
          </w:tcPr>
          <w:p w:rsidR="004C4222" w:rsidRPr="00594B58" w:rsidRDefault="004C4222"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Двигательная деятельность</w:t>
            </w:r>
          </w:p>
        </w:tc>
        <w:tc>
          <w:tcPr>
            <w:tcW w:w="2417" w:type="dxa"/>
            <w:gridSpan w:val="2"/>
          </w:tcPr>
          <w:p w:rsidR="004C4222" w:rsidRPr="00594B58" w:rsidRDefault="004C4222"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Осуществляется в ходе образовательной деятельности в режимных моментах и самостоятельной деятельности</w:t>
            </w:r>
          </w:p>
        </w:tc>
      </w:tr>
      <w:tr w:rsidR="005E0090" w:rsidRPr="00594B58" w:rsidTr="00163FF7">
        <w:tc>
          <w:tcPr>
            <w:tcW w:w="236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625" w:type="dxa"/>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224" w:type="dxa"/>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Физическая культура</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90</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360</w:t>
            </w:r>
          </w:p>
        </w:tc>
      </w:tr>
      <w:tr w:rsidR="004C4222" w:rsidRPr="00594B58" w:rsidTr="00163FF7">
        <w:tc>
          <w:tcPr>
            <w:tcW w:w="2365" w:type="dxa"/>
          </w:tcPr>
          <w:p w:rsidR="004C4222" w:rsidRPr="00594B58" w:rsidRDefault="004C4222"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Социально-коммуникативное развитие</w:t>
            </w:r>
          </w:p>
        </w:tc>
        <w:tc>
          <w:tcPr>
            <w:tcW w:w="2625" w:type="dxa"/>
          </w:tcPr>
          <w:p w:rsidR="004C4222" w:rsidRPr="00594B58" w:rsidRDefault="004C4222"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Игровая деятельность</w:t>
            </w:r>
          </w:p>
          <w:p w:rsidR="004C4222" w:rsidRPr="00594B58" w:rsidRDefault="004C4222"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Самообслуживание, элементарный бытовой труд</w:t>
            </w:r>
          </w:p>
          <w:p w:rsidR="004C4222" w:rsidRPr="00594B58" w:rsidRDefault="004C4222"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Формирование основ безопасности</w:t>
            </w:r>
          </w:p>
        </w:tc>
        <w:tc>
          <w:tcPr>
            <w:tcW w:w="4641" w:type="dxa"/>
            <w:gridSpan w:val="3"/>
          </w:tcPr>
          <w:p w:rsidR="004C4222" w:rsidRPr="00594B58" w:rsidRDefault="004C4222"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Осуществляется в ходе образовательной деятельности в режимных моментах и самостоятельной деятельности</w:t>
            </w:r>
          </w:p>
        </w:tc>
      </w:tr>
      <w:tr w:rsidR="004C4222" w:rsidRPr="00594B58" w:rsidTr="00163FF7">
        <w:tc>
          <w:tcPr>
            <w:tcW w:w="7214" w:type="dxa"/>
            <w:gridSpan w:val="3"/>
            <w:vMerge w:val="restart"/>
          </w:tcPr>
          <w:p w:rsidR="004C4222" w:rsidRPr="00594B58" w:rsidRDefault="004C4222" w:rsidP="004C4222">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Фактическая нагрузка</w:t>
            </w:r>
          </w:p>
          <w:p w:rsidR="004C4222" w:rsidRPr="00594B58" w:rsidRDefault="004C4222"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Обязательная часть программы, %</w:t>
            </w:r>
          </w:p>
        </w:tc>
        <w:tc>
          <w:tcPr>
            <w:tcW w:w="1300" w:type="dxa"/>
          </w:tcPr>
          <w:p w:rsidR="004C4222" w:rsidRPr="00594B58" w:rsidRDefault="005E0090" w:rsidP="004C4222">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6</w:t>
            </w:r>
            <w:r w:rsidR="004C4222" w:rsidRPr="00594B58">
              <w:rPr>
                <w:rFonts w:ascii="Times New Roman" w:hAnsi="Times New Roman" w:cs="Times New Roman"/>
                <w:sz w:val="24"/>
                <w:szCs w:val="24"/>
              </w:rPr>
              <w:t xml:space="preserve"> ч.</w:t>
            </w:r>
          </w:p>
        </w:tc>
        <w:tc>
          <w:tcPr>
            <w:tcW w:w="1117" w:type="dxa"/>
          </w:tcPr>
          <w:p w:rsidR="004C4222" w:rsidRPr="00594B58" w:rsidRDefault="005E0090" w:rsidP="004C4222">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24</w:t>
            </w:r>
            <w:r w:rsidR="004C4222" w:rsidRPr="00594B58">
              <w:rPr>
                <w:rFonts w:ascii="Times New Roman" w:hAnsi="Times New Roman" w:cs="Times New Roman"/>
                <w:sz w:val="24"/>
                <w:szCs w:val="24"/>
              </w:rPr>
              <w:t xml:space="preserve"> ч. 40</w:t>
            </w:r>
          </w:p>
        </w:tc>
      </w:tr>
      <w:tr w:rsidR="004C4222" w:rsidRPr="00594B58" w:rsidTr="00163FF7">
        <w:tc>
          <w:tcPr>
            <w:tcW w:w="7214" w:type="dxa"/>
            <w:gridSpan w:val="3"/>
            <w:vMerge/>
          </w:tcPr>
          <w:p w:rsidR="004C4222" w:rsidRPr="00594B58" w:rsidRDefault="004C4222" w:rsidP="004C4222">
            <w:pPr>
              <w:spacing w:after="0" w:line="240" w:lineRule="auto"/>
              <w:jc w:val="center"/>
              <w:rPr>
                <w:rFonts w:ascii="Times New Roman" w:eastAsia="Times New Roman" w:hAnsi="Times New Roman" w:cs="Times New Roman"/>
                <w:b/>
                <w:sz w:val="24"/>
                <w:szCs w:val="24"/>
              </w:rPr>
            </w:pPr>
          </w:p>
        </w:tc>
        <w:tc>
          <w:tcPr>
            <w:tcW w:w="2417" w:type="dxa"/>
            <w:gridSpan w:val="2"/>
          </w:tcPr>
          <w:p w:rsidR="004C4222" w:rsidRPr="00594B58" w:rsidRDefault="005E0090"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86</w:t>
            </w:r>
            <w:r w:rsidR="004C4222" w:rsidRPr="00594B58">
              <w:rPr>
                <w:rFonts w:ascii="Times New Roman" w:hAnsi="Times New Roman" w:cs="Times New Roman"/>
                <w:sz w:val="24"/>
                <w:szCs w:val="24"/>
              </w:rPr>
              <w:t xml:space="preserve"> %</w:t>
            </w:r>
          </w:p>
        </w:tc>
      </w:tr>
      <w:tr w:rsidR="004C4222" w:rsidRPr="00594B58" w:rsidTr="00163FF7">
        <w:tc>
          <w:tcPr>
            <w:tcW w:w="9631" w:type="dxa"/>
            <w:gridSpan w:val="5"/>
          </w:tcPr>
          <w:p w:rsidR="004C4222" w:rsidRPr="00594B58" w:rsidRDefault="004C4222" w:rsidP="004C4222">
            <w:pPr>
              <w:spacing w:after="0" w:line="240" w:lineRule="auto"/>
              <w:jc w:val="center"/>
              <w:rPr>
                <w:rFonts w:ascii="Times New Roman" w:eastAsia="Times New Roman" w:hAnsi="Times New Roman" w:cs="Times New Roman"/>
                <w:b/>
                <w:sz w:val="24"/>
                <w:szCs w:val="24"/>
              </w:rPr>
            </w:pPr>
            <w:r w:rsidRPr="00594B58">
              <w:rPr>
                <w:rFonts w:ascii="Times New Roman" w:hAnsi="Times New Roman" w:cs="Times New Roman"/>
                <w:sz w:val="24"/>
                <w:szCs w:val="24"/>
              </w:rPr>
              <w:t>Часть, формируемая участниками образовательных отношений</w:t>
            </w:r>
          </w:p>
        </w:tc>
      </w:tr>
      <w:tr w:rsidR="005E0090" w:rsidRPr="00594B58" w:rsidTr="00163FF7">
        <w:tc>
          <w:tcPr>
            <w:tcW w:w="2365" w:type="dxa"/>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Художественно-эстетическое развитие</w:t>
            </w:r>
          </w:p>
        </w:tc>
        <w:tc>
          <w:tcPr>
            <w:tcW w:w="2625" w:type="dxa"/>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Музыкальная деятельность</w:t>
            </w:r>
          </w:p>
        </w:tc>
        <w:tc>
          <w:tcPr>
            <w:tcW w:w="2224" w:type="dxa"/>
          </w:tcPr>
          <w:p w:rsidR="005E0090" w:rsidRPr="00594B58" w:rsidRDefault="005E0090" w:rsidP="004C4222">
            <w:pPr>
              <w:spacing w:after="0" w:line="240" w:lineRule="auto"/>
              <w:rPr>
                <w:rFonts w:ascii="Times New Roman" w:hAnsi="Times New Roman" w:cs="Times New Roman"/>
                <w:sz w:val="24"/>
                <w:szCs w:val="24"/>
              </w:rPr>
            </w:pPr>
            <w:r w:rsidRPr="00594B58">
              <w:rPr>
                <w:rFonts w:ascii="Times New Roman" w:hAnsi="Times New Roman" w:cs="Times New Roman"/>
                <w:sz w:val="24"/>
                <w:szCs w:val="24"/>
              </w:rPr>
              <w:t xml:space="preserve">Музыка </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60</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240</w:t>
            </w:r>
          </w:p>
        </w:tc>
      </w:tr>
      <w:tr w:rsidR="005E0090" w:rsidRPr="00594B58" w:rsidTr="00163FF7">
        <w:tc>
          <w:tcPr>
            <w:tcW w:w="7214" w:type="dxa"/>
            <w:gridSpan w:val="3"/>
            <w:vMerge w:val="restart"/>
          </w:tcPr>
          <w:p w:rsidR="005E0090" w:rsidRPr="00594B58" w:rsidRDefault="005E0090" w:rsidP="004C4222">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Фактическая нагрузка</w:t>
            </w:r>
          </w:p>
          <w:p w:rsidR="005E0090" w:rsidRPr="00594B58" w:rsidRDefault="005E0090" w:rsidP="004C4222">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Часть, формируемая участниками образовательных отношений, %</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1 ч.</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 xml:space="preserve">4 ч. </w:t>
            </w:r>
          </w:p>
        </w:tc>
      </w:tr>
      <w:tr w:rsidR="005E0090" w:rsidRPr="00594B58" w:rsidTr="00163FF7">
        <w:tc>
          <w:tcPr>
            <w:tcW w:w="7214" w:type="dxa"/>
            <w:gridSpan w:val="3"/>
            <w:vMerge/>
          </w:tcPr>
          <w:p w:rsidR="005E0090" w:rsidRPr="00594B58" w:rsidRDefault="005E0090" w:rsidP="004C4222">
            <w:pPr>
              <w:spacing w:after="0" w:line="240" w:lineRule="auto"/>
              <w:jc w:val="center"/>
              <w:rPr>
                <w:rFonts w:ascii="Times New Roman" w:eastAsia="Times New Roman" w:hAnsi="Times New Roman" w:cs="Times New Roman"/>
                <w:b/>
                <w:sz w:val="24"/>
                <w:szCs w:val="24"/>
              </w:rPr>
            </w:pPr>
          </w:p>
        </w:tc>
        <w:tc>
          <w:tcPr>
            <w:tcW w:w="2417" w:type="dxa"/>
            <w:gridSpan w:val="2"/>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14 %</w:t>
            </w:r>
          </w:p>
        </w:tc>
      </w:tr>
      <w:tr w:rsidR="005E0090" w:rsidRPr="00594B58" w:rsidTr="00163FF7">
        <w:tc>
          <w:tcPr>
            <w:tcW w:w="7214" w:type="dxa"/>
            <w:gridSpan w:val="3"/>
          </w:tcPr>
          <w:p w:rsidR="005E0090" w:rsidRPr="00594B58" w:rsidRDefault="005E0090" w:rsidP="004C4222">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Фактическая нагрузка</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7 ч.</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28 ч.</w:t>
            </w:r>
          </w:p>
        </w:tc>
      </w:tr>
      <w:tr w:rsidR="005E0090" w:rsidRPr="00594B58" w:rsidTr="00163FF7">
        <w:tc>
          <w:tcPr>
            <w:tcW w:w="7214" w:type="dxa"/>
            <w:gridSpan w:val="3"/>
          </w:tcPr>
          <w:p w:rsidR="005E0090" w:rsidRPr="00594B58" w:rsidRDefault="005E0090" w:rsidP="004C4222">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Максимальная нагрузка на ребенка</w:t>
            </w:r>
          </w:p>
        </w:tc>
        <w:tc>
          <w:tcPr>
            <w:tcW w:w="1300"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8 ч. 30</w:t>
            </w:r>
          </w:p>
        </w:tc>
        <w:tc>
          <w:tcPr>
            <w:tcW w:w="1117" w:type="dxa"/>
          </w:tcPr>
          <w:p w:rsidR="005E0090" w:rsidRPr="00594B58" w:rsidRDefault="005E0090" w:rsidP="008C6B16">
            <w:pPr>
              <w:spacing w:after="0" w:line="240" w:lineRule="auto"/>
              <w:jc w:val="center"/>
              <w:rPr>
                <w:rFonts w:ascii="Times New Roman" w:hAnsi="Times New Roman" w:cs="Times New Roman"/>
                <w:sz w:val="24"/>
                <w:szCs w:val="24"/>
              </w:rPr>
            </w:pPr>
            <w:r w:rsidRPr="00594B58">
              <w:rPr>
                <w:rFonts w:ascii="Times New Roman" w:hAnsi="Times New Roman" w:cs="Times New Roman"/>
                <w:sz w:val="24"/>
                <w:szCs w:val="24"/>
              </w:rPr>
              <w:t>34 ч.</w:t>
            </w:r>
          </w:p>
        </w:tc>
      </w:tr>
    </w:tbl>
    <w:p w:rsidR="00F73D33" w:rsidRDefault="00F73D33" w:rsidP="004D566E">
      <w:pPr>
        <w:spacing w:after="0" w:line="240" w:lineRule="auto"/>
        <w:rPr>
          <w:rFonts w:ascii="Times New Roman" w:eastAsia="Times New Roman" w:hAnsi="Times New Roman" w:cs="Times New Roman"/>
          <w:sz w:val="24"/>
          <w:szCs w:val="24"/>
          <w:lang w:eastAsia="ru-RU"/>
        </w:rPr>
      </w:pPr>
    </w:p>
    <w:p w:rsidR="00594B58" w:rsidRDefault="00594B58" w:rsidP="004D566E">
      <w:pPr>
        <w:spacing w:after="0" w:line="240" w:lineRule="auto"/>
        <w:rPr>
          <w:rFonts w:ascii="Times New Roman" w:eastAsia="Times New Roman" w:hAnsi="Times New Roman" w:cs="Times New Roman"/>
          <w:sz w:val="24"/>
          <w:szCs w:val="24"/>
          <w:lang w:eastAsia="ru-RU"/>
        </w:rPr>
      </w:pPr>
    </w:p>
    <w:p w:rsidR="00594B58" w:rsidRDefault="00594B58" w:rsidP="004D566E">
      <w:pPr>
        <w:spacing w:after="0" w:line="240" w:lineRule="auto"/>
        <w:rPr>
          <w:rFonts w:ascii="Times New Roman" w:eastAsia="Times New Roman" w:hAnsi="Times New Roman" w:cs="Times New Roman"/>
          <w:sz w:val="24"/>
          <w:szCs w:val="24"/>
          <w:lang w:eastAsia="ru-RU"/>
        </w:rPr>
      </w:pPr>
    </w:p>
    <w:p w:rsidR="00594B58" w:rsidRDefault="00594B58" w:rsidP="004D566E">
      <w:pPr>
        <w:spacing w:after="0" w:line="240" w:lineRule="auto"/>
        <w:rPr>
          <w:rFonts w:ascii="Times New Roman" w:eastAsia="Times New Roman" w:hAnsi="Times New Roman" w:cs="Times New Roman"/>
          <w:sz w:val="24"/>
          <w:szCs w:val="24"/>
          <w:lang w:eastAsia="ru-RU"/>
        </w:rPr>
      </w:pPr>
    </w:p>
    <w:p w:rsidR="00D13059" w:rsidRDefault="00D13059" w:rsidP="004D566E">
      <w:pPr>
        <w:spacing w:after="0" w:line="240" w:lineRule="auto"/>
        <w:rPr>
          <w:rFonts w:ascii="Times New Roman" w:eastAsia="Times New Roman" w:hAnsi="Times New Roman" w:cs="Times New Roman"/>
          <w:sz w:val="24"/>
          <w:szCs w:val="24"/>
          <w:lang w:eastAsia="ru-RU"/>
        </w:rPr>
      </w:pPr>
    </w:p>
    <w:p w:rsidR="008508DB" w:rsidRPr="00716312" w:rsidRDefault="00DE4318" w:rsidP="008508D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3.4 </w:t>
      </w:r>
      <w:r w:rsidR="00772646" w:rsidRPr="00716312">
        <w:rPr>
          <w:rFonts w:ascii="Times New Roman" w:hAnsi="Times New Roman" w:cs="Times New Roman"/>
          <w:b/>
          <w:sz w:val="28"/>
          <w:szCs w:val="28"/>
        </w:rPr>
        <w:t xml:space="preserve">Расписание непрерывной  образовательной деятельности </w:t>
      </w:r>
    </w:p>
    <w:p w:rsidR="008508DB" w:rsidRPr="00716312" w:rsidRDefault="008508DB" w:rsidP="008508DB">
      <w:pPr>
        <w:spacing w:after="0" w:line="240" w:lineRule="auto"/>
        <w:ind w:firstLine="709"/>
        <w:jc w:val="center"/>
        <w:rPr>
          <w:rFonts w:ascii="Times New Roman" w:eastAsia="Times New Roman" w:hAnsi="Times New Roman" w:cs="Times New Roman"/>
          <w:b/>
          <w:sz w:val="28"/>
          <w:szCs w:val="28"/>
          <w:lang w:eastAsia="ru-RU"/>
        </w:rPr>
      </w:pPr>
      <w:r w:rsidRPr="00716312">
        <w:rPr>
          <w:rFonts w:ascii="Times New Roman" w:eastAsia="Times New Roman" w:hAnsi="Times New Roman" w:cs="Times New Roman"/>
          <w:b/>
          <w:sz w:val="28"/>
          <w:szCs w:val="28"/>
          <w:lang w:eastAsia="ru-RU"/>
        </w:rPr>
        <w:t xml:space="preserve">в подготовительной к школе группы </w:t>
      </w:r>
    </w:p>
    <w:p w:rsidR="004D566E" w:rsidRPr="00716312" w:rsidRDefault="00DE4318" w:rsidP="008508DB">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на 2021-2022</w:t>
      </w:r>
      <w:r w:rsidR="008508DB" w:rsidRPr="00716312">
        <w:rPr>
          <w:rFonts w:ascii="Times New Roman" w:eastAsia="Times New Roman" w:hAnsi="Times New Roman" w:cs="Times New Roman"/>
          <w:b/>
          <w:sz w:val="28"/>
          <w:szCs w:val="28"/>
          <w:lang w:eastAsia="ru-RU"/>
        </w:rPr>
        <w:t xml:space="preserve"> учебный год</w:t>
      </w:r>
      <w:r w:rsidR="00D13059" w:rsidRPr="00716312">
        <w:rPr>
          <w:rFonts w:ascii="Times New Roman" w:eastAsia="Times New Roman" w:hAnsi="Times New Roman" w:cs="Times New Roman"/>
          <w:b/>
          <w:sz w:val="28"/>
          <w:szCs w:val="28"/>
          <w:lang w:eastAsia="ru-RU"/>
        </w:rPr>
        <w:t xml:space="preserve"> </w:t>
      </w:r>
      <w:r w:rsidR="004D566E" w:rsidRPr="00716312">
        <w:rPr>
          <w:rFonts w:ascii="Times New Roman" w:hAnsi="Times New Roman" w:cs="Times New Roman"/>
          <w:sz w:val="28"/>
          <w:szCs w:val="28"/>
        </w:rPr>
        <w:t>(на неделю)</w:t>
      </w:r>
      <w:r w:rsidR="00594B58" w:rsidRPr="00716312">
        <w:rPr>
          <w:rFonts w:ascii="Times New Roman" w:hAnsi="Times New Roman" w:cs="Times New Roman"/>
          <w:sz w:val="28"/>
          <w:szCs w:val="28"/>
        </w:rPr>
        <w:t>.</w:t>
      </w:r>
    </w:p>
    <w:p w:rsidR="00772646" w:rsidRDefault="00772646" w:rsidP="00772646">
      <w:pPr>
        <w:spacing w:after="0" w:line="240" w:lineRule="auto"/>
        <w:ind w:firstLine="708"/>
        <w:rPr>
          <w:rFonts w:ascii="Times New Roman" w:eastAsia="MS Mincho" w:hAnsi="Times New Roman" w:cs="Times New Roman"/>
          <w:sz w:val="24"/>
          <w:szCs w:val="24"/>
          <w:lang w:eastAsia="ru-RU"/>
        </w:rPr>
      </w:pPr>
    </w:p>
    <w:tbl>
      <w:tblPr>
        <w:tblStyle w:val="a4"/>
        <w:tblW w:w="10207" w:type="dxa"/>
        <w:tblInd w:w="-431" w:type="dxa"/>
        <w:tblLayout w:type="fixed"/>
        <w:tblLook w:val="04A0" w:firstRow="1" w:lastRow="0" w:firstColumn="1" w:lastColumn="0" w:noHBand="0" w:noVBand="1"/>
      </w:tblPr>
      <w:tblGrid>
        <w:gridCol w:w="1986"/>
        <w:gridCol w:w="1984"/>
        <w:gridCol w:w="2268"/>
        <w:gridCol w:w="1985"/>
        <w:gridCol w:w="1984"/>
      </w:tblGrid>
      <w:tr w:rsidR="00553F83" w:rsidRPr="002D10C7" w:rsidTr="00F170C6">
        <w:trPr>
          <w:trHeight w:val="309"/>
        </w:trPr>
        <w:tc>
          <w:tcPr>
            <w:tcW w:w="1986" w:type="dxa"/>
          </w:tcPr>
          <w:p w:rsidR="00CE2DED" w:rsidRPr="002D10C7" w:rsidRDefault="002F4F9D"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П</w:t>
            </w:r>
            <w:r w:rsidR="00CE2DED" w:rsidRPr="002D10C7">
              <w:rPr>
                <w:rFonts w:ascii="Times New Roman" w:eastAsia="Times New Roman" w:hAnsi="Times New Roman" w:cs="Times New Roman"/>
                <w:color w:val="000000" w:themeColor="text1"/>
                <w:sz w:val="26"/>
                <w:szCs w:val="26"/>
                <w:lang w:eastAsia="ru-RU"/>
              </w:rPr>
              <w:t>онедельник</w:t>
            </w:r>
          </w:p>
        </w:tc>
        <w:tc>
          <w:tcPr>
            <w:tcW w:w="1984" w:type="dxa"/>
          </w:tcPr>
          <w:p w:rsidR="00CE2DED" w:rsidRPr="002D10C7" w:rsidRDefault="002F4F9D"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В</w:t>
            </w:r>
            <w:r w:rsidR="00CE2DED" w:rsidRPr="002D10C7">
              <w:rPr>
                <w:rFonts w:ascii="Times New Roman" w:eastAsia="Times New Roman" w:hAnsi="Times New Roman" w:cs="Times New Roman"/>
                <w:color w:val="000000" w:themeColor="text1"/>
                <w:sz w:val="26"/>
                <w:szCs w:val="26"/>
                <w:lang w:eastAsia="ru-RU"/>
              </w:rPr>
              <w:t>торник</w:t>
            </w:r>
          </w:p>
        </w:tc>
        <w:tc>
          <w:tcPr>
            <w:tcW w:w="2268" w:type="dxa"/>
          </w:tcPr>
          <w:p w:rsidR="00CE2DED" w:rsidRPr="002D10C7" w:rsidRDefault="00CE2DED"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Среда</w:t>
            </w:r>
          </w:p>
        </w:tc>
        <w:tc>
          <w:tcPr>
            <w:tcW w:w="1985" w:type="dxa"/>
          </w:tcPr>
          <w:p w:rsidR="00CE2DED" w:rsidRPr="002D10C7" w:rsidRDefault="00CE2DED"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Четверг</w:t>
            </w:r>
          </w:p>
        </w:tc>
        <w:tc>
          <w:tcPr>
            <w:tcW w:w="1984" w:type="dxa"/>
          </w:tcPr>
          <w:p w:rsidR="00CE2DED" w:rsidRPr="002D10C7" w:rsidRDefault="00CE2DED"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Пятница</w:t>
            </w:r>
          </w:p>
        </w:tc>
      </w:tr>
      <w:tr w:rsidR="00553F83" w:rsidRPr="002D10C7" w:rsidTr="00F170C6">
        <w:tc>
          <w:tcPr>
            <w:tcW w:w="1986" w:type="dxa"/>
          </w:tcPr>
          <w:p w:rsidR="00CE2DED" w:rsidRPr="002D10C7" w:rsidRDefault="00CE2DED"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9</w:t>
            </w:r>
            <w:r w:rsidRPr="002D10C7">
              <w:rPr>
                <w:rFonts w:ascii="Times New Roman" w:eastAsia="Times New Roman" w:hAnsi="Times New Roman" w:cs="Times New Roman"/>
                <w:color w:val="000000" w:themeColor="text1"/>
                <w:sz w:val="26"/>
                <w:szCs w:val="26"/>
                <w:vertAlign w:val="superscript"/>
                <w:lang w:eastAsia="ru-RU"/>
              </w:rPr>
              <w:t>00</w:t>
            </w:r>
            <w:r w:rsidRPr="002D10C7">
              <w:rPr>
                <w:rFonts w:ascii="Times New Roman" w:eastAsia="Times New Roman" w:hAnsi="Times New Roman" w:cs="Times New Roman"/>
                <w:color w:val="000000" w:themeColor="text1"/>
                <w:sz w:val="26"/>
                <w:szCs w:val="26"/>
                <w:lang w:eastAsia="ru-RU"/>
              </w:rPr>
              <w:t>-  9</w:t>
            </w:r>
            <w:r w:rsidRPr="002D10C7">
              <w:rPr>
                <w:rFonts w:ascii="Times New Roman" w:eastAsia="Times New Roman" w:hAnsi="Times New Roman" w:cs="Times New Roman"/>
                <w:color w:val="000000" w:themeColor="text1"/>
                <w:sz w:val="26"/>
                <w:szCs w:val="26"/>
                <w:vertAlign w:val="superscript"/>
                <w:lang w:eastAsia="ru-RU"/>
              </w:rPr>
              <w:t>30</w:t>
            </w:r>
          </w:p>
          <w:p w:rsidR="00CE2DED" w:rsidRPr="002D10C7" w:rsidRDefault="005E0090"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rPr>
              <w:t>Ознакомление с окружающим миром</w:t>
            </w:r>
          </w:p>
        </w:tc>
        <w:tc>
          <w:tcPr>
            <w:tcW w:w="1984" w:type="dxa"/>
          </w:tcPr>
          <w:p w:rsidR="00CE2DED" w:rsidRPr="002D10C7" w:rsidRDefault="00C94594"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9</w:t>
            </w:r>
            <w:r w:rsidRPr="002D10C7">
              <w:rPr>
                <w:rFonts w:ascii="Times New Roman" w:eastAsia="Times New Roman" w:hAnsi="Times New Roman" w:cs="Times New Roman"/>
                <w:color w:val="000000" w:themeColor="text1"/>
                <w:sz w:val="26"/>
                <w:szCs w:val="26"/>
                <w:vertAlign w:val="superscript"/>
                <w:lang w:eastAsia="ru-RU"/>
              </w:rPr>
              <w:t>0</w:t>
            </w:r>
            <w:r w:rsidR="00CE2DED" w:rsidRPr="002D10C7">
              <w:rPr>
                <w:rFonts w:ascii="Times New Roman" w:eastAsia="Times New Roman" w:hAnsi="Times New Roman" w:cs="Times New Roman"/>
                <w:color w:val="000000" w:themeColor="text1"/>
                <w:sz w:val="26"/>
                <w:szCs w:val="26"/>
                <w:vertAlign w:val="superscript"/>
                <w:lang w:eastAsia="ru-RU"/>
              </w:rPr>
              <w:t>0</w:t>
            </w:r>
            <w:r w:rsidR="00CE2DED" w:rsidRPr="002D10C7">
              <w:rPr>
                <w:rFonts w:ascii="Times New Roman" w:eastAsia="Times New Roman" w:hAnsi="Times New Roman" w:cs="Times New Roman"/>
                <w:color w:val="000000" w:themeColor="text1"/>
                <w:sz w:val="26"/>
                <w:szCs w:val="26"/>
                <w:lang w:eastAsia="ru-RU"/>
              </w:rPr>
              <w:t>-  9</w:t>
            </w:r>
            <w:r w:rsidRPr="002D10C7">
              <w:rPr>
                <w:rFonts w:ascii="Times New Roman" w:eastAsia="Times New Roman" w:hAnsi="Times New Roman" w:cs="Times New Roman"/>
                <w:color w:val="000000" w:themeColor="text1"/>
                <w:sz w:val="26"/>
                <w:szCs w:val="26"/>
                <w:vertAlign w:val="superscript"/>
                <w:lang w:eastAsia="ru-RU"/>
              </w:rPr>
              <w:t>3</w:t>
            </w:r>
            <w:r w:rsidR="00CE2DED" w:rsidRPr="002D10C7">
              <w:rPr>
                <w:rFonts w:ascii="Times New Roman" w:eastAsia="Times New Roman" w:hAnsi="Times New Roman" w:cs="Times New Roman"/>
                <w:color w:val="000000" w:themeColor="text1"/>
                <w:sz w:val="26"/>
                <w:szCs w:val="26"/>
                <w:vertAlign w:val="superscript"/>
                <w:lang w:eastAsia="ru-RU"/>
              </w:rPr>
              <w:t>0</w:t>
            </w:r>
          </w:p>
          <w:p w:rsidR="005E0090" w:rsidRPr="002D10C7" w:rsidRDefault="00387808" w:rsidP="005E0090">
            <w:pPr>
              <w:spacing w:after="0" w:line="240" w:lineRule="auto"/>
              <w:jc w:val="center"/>
              <w:rPr>
                <w:rFonts w:ascii="Times New Roman" w:eastAsia="Times New Roman" w:hAnsi="Times New Roman" w:cs="Times New Roman"/>
                <w:color w:val="000000" w:themeColor="text1"/>
                <w:sz w:val="26"/>
                <w:szCs w:val="26"/>
              </w:rPr>
            </w:pPr>
            <w:r w:rsidRPr="002D10C7">
              <w:rPr>
                <w:rFonts w:ascii="Times New Roman" w:eastAsia="Times New Roman" w:hAnsi="Times New Roman" w:cs="Times New Roman"/>
                <w:color w:val="000000" w:themeColor="text1"/>
                <w:sz w:val="26"/>
                <w:szCs w:val="26"/>
              </w:rPr>
              <w:t>Развитие речи</w:t>
            </w:r>
          </w:p>
          <w:p w:rsidR="00CE2DED" w:rsidRPr="002D10C7" w:rsidRDefault="00CE2DED" w:rsidP="005E0090">
            <w:pPr>
              <w:spacing w:after="0" w:line="240" w:lineRule="auto"/>
              <w:rPr>
                <w:rFonts w:ascii="Times New Roman" w:hAnsi="Times New Roman" w:cs="Times New Roman"/>
                <w:color w:val="000000" w:themeColor="text1"/>
                <w:sz w:val="26"/>
                <w:szCs w:val="26"/>
              </w:rPr>
            </w:pPr>
          </w:p>
        </w:tc>
        <w:tc>
          <w:tcPr>
            <w:tcW w:w="2268" w:type="dxa"/>
          </w:tcPr>
          <w:p w:rsidR="00CE2DED" w:rsidRPr="002D10C7" w:rsidRDefault="00CE2DED"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9</w:t>
            </w:r>
            <w:r w:rsidRPr="002D10C7">
              <w:rPr>
                <w:rFonts w:ascii="Times New Roman" w:eastAsia="Times New Roman" w:hAnsi="Times New Roman" w:cs="Times New Roman"/>
                <w:color w:val="000000" w:themeColor="text1"/>
                <w:sz w:val="26"/>
                <w:szCs w:val="26"/>
                <w:vertAlign w:val="superscript"/>
                <w:lang w:eastAsia="ru-RU"/>
              </w:rPr>
              <w:t>00</w:t>
            </w:r>
            <w:r w:rsidRPr="002D10C7">
              <w:rPr>
                <w:rFonts w:ascii="Times New Roman" w:eastAsia="Times New Roman" w:hAnsi="Times New Roman" w:cs="Times New Roman"/>
                <w:color w:val="000000" w:themeColor="text1"/>
                <w:sz w:val="26"/>
                <w:szCs w:val="26"/>
                <w:lang w:eastAsia="ru-RU"/>
              </w:rPr>
              <w:t>-  9</w:t>
            </w:r>
            <w:r w:rsidRPr="002D10C7">
              <w:rPr>
                <w:rFonts w:ascii="Times New Roman" w:eastAsia="Times New Roman" w:hAnsi="Times New Roman" w:cs="Times New Roman"/>
                <w:color w:val="000000" w:themeColor="text1"/>
                <w:sz w:val="26"/>
                <w:szCs w:val="26"/>
                <w:vertAlign w:val="superscript"/>
                <w:lang w:eastAsia="ru-RU"/>
              </w:rPr>
              <w:t>30</w:t>
            </w:r>
          </w:p>
          <w:p w:rsidR="00CE2DED" w:rsidRPr="002D10C7" w:rsidRDefault="00387808" w:rsidP="005E0090">
            <w:pPr>
              <w:spacing w:after="0" w:line="240" w:lineRule="auto"/>
              <w:jc w:val="center"/>
              <w:rPr>
                <w:rFonts w:ascii="Times New Roman" w:hAnsi="Times New Roman" w:cs="Times New Roman"/>
                <w:color w:val="000000" w:themeColor="text1"/>
                <w:sz w:val="26"/>
                <w:szCs w:val="26"/>
              </w:rPr>
            </w:pPr>
            <w:r w:rsidRPr="002D10C7">
              <w:rPr>
                <w:rFonts w:ascii="Times New Roman" w:eastAsia="Times New Roman" w:hAnsi="Times New Roman" w:cs="Times New Roman"/>
                <w:color w:val="000000" w:themeColor="text1"/>
                <w:sz w:val="26"/>
                <w:szCs w:val="26"/>
              </w:rPr>
              <w:t>Развитие речи</w:t>
            </w:r>
          </w:p>
        </w:tc>
        <w:tc>
          <w:tcPr>
            <w:tcW w:w="1985" w:type="dxa"/>
          </w:tcPr>
          <w:p w:rsidR="00CE2DED" w:rsidRPr="002D10C7" w:rsidRDefault="00C94594"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9</w:t>
            </w:r>
            <w:r w:rsidR="00163FF7" w:rsidRPr="002D10C7">
              <w:rPr>
                <w:rFonts w:ascii="Times New Roman" w:eastAsia="Times New Roman" w:hAnsi="Times New Roman" w:cs="Times New Roman"/>
                <w:color w:val="000000" w:themeColor="text1"/>
                <w:sz w:val="26"/>
                <w:szCs w:val="26"/>
                <w:vertAlign w:val="superscript"/>
                <w:lang w:eastAsia="ru-RU"/>
              </w:rPr>
              <w:t>0</w:t>
            </w:r>
            <w:r w:rsidR="00CE2DED" w:rsidRPr="002D10C7">
              <w:rPr>
                <w:rFonts w:ascii="Times New Roman" w:eastAsia="Times New Roman" w:hAnsi="Times New Roman" w:cs="Times New Roman"/>
                <w:color w:val="000000" w:themeColor="text1"/>
                <w:sz w:val="26"/>
                <w:szCs w:val="26"/>
                <w:vertAlign w:val="superscript"/>
                <w:lang w:eastAsia="ru-RU"/>
              </w:rPr>
              <w:t>0</w:t>
            </w:r>
            <w:r w:rsidR="00CE2DED" w:rsidRPr="002D10C7">
              <w:rPr>
                <w:rFonts w:ascii="Times New Roman" w:eastAsia="Times New Roman" w:hAnsi="Times New Roman" w:cs="Times New Roman"/>
                <w:color w:val="000000" w:themeColor="text1"/>
                <w:sz w:val="26"/>
                <w:szCs w:val="26"/>
                <w:lang w:eastAsia="ru-RU"/>
              </w:rPr>
              <w:t>-  9</w:t>
            </w:r>
            <w:r w:rsidR="00163FF7" w:rsidRPr="002D10C7">
              <w:rPr>
                <w:rFonts w:ascii="Times New Roman" w:eastAsia="Times New Roman" w:hAnsi="Times New Roman" w:cs="Times New Roman"/>
                <w:color w:val="000000" w:themeColor="text1"/>
                <w:sz w:val="26"/>
                <w:szCs w:val="26"/>
                <w:vertAlign w:val="superscript"/>
                <w:lang w:eastAsia="ru-RU"/>
              </w:rPr>
              <w:t>3</w:t>
            </w:r>
            <w:r w:rsidR="00CE2DED" w:rsidRPr="002D10C7">
              <w:rPr>
                <w:rFonts w:ascii="Times New Roman" w:eastAsia="Times New Roman" w:hAnsi="Times New Roman" w:cs="Times New Roman"/>
                <w:color w:val="000000" w:themeColor="text1"/>
                <w:sz w:val="26"/>
                <w:szCs w:val="26"/>
                <w:vertAlign w:val="superscript"/>
                <w:lang w:eastAsia="ru-RU"/>
              </w:rPr>
              <w:t>0</w:t>
            </w:r>
          </w:p>
          <w:p w:rsidR="005E0090" w:rsidRPr="002D10C7" w:rsidRDefault="00387808" w:rsidP="005E0090">
            <w:pPr>
              <w:spacing w:after="0" w:line="240" w:lineRule="auto"/>
              <w:jc w:val="center"/>
              <w:rPr>
                <w:rFonts w:ascii="Times New Roman" w:eastAsia="Times New Roman" w:hAnsi="Times New Roman" w:cs="Times New Roman"/>
                <w:color w:val="000000" w:themeColor="text1"/>
                <w:sz w:val="26"/>
                <w:szCs w:val="26"/>
              </w:rPr>
            </w:pPr>
            <w:r w:rsidRPr="002D10C7">
              <w:rPr>
                <w:rFonts w:ascii="Times New Roman" w:hAnsi="Times New Roman" w:cs="Times New Roman"/>
                <w:color w:val="000000" w:themeColor="text1"/>
                <w:sz w:val="26"/>
                <w:szCs w:val="26"/>
              </w:rPr>
              <w:t>ФЭМП</w:t>
            </w:r>
          </w:p>
          <w:p w:rsidR="00CE2DED" w:rsidRPr="002D10C7" w:rsidRDefault="00CE2DED" w:rsidP="005E0090">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CE2DED" w:rsidRPr="002D10C7" w:rsidRDefault="00CE2DED" w:rsidP="005E0090">
            <w:pPr>
              <w:spacing w:after="0" w:line="240" w:lineRule="auto"/>
              <w:rPr>
                <w:rFonts w:ascii="Times New Roman" w:hAnsi="Times New Roman" w:cs="Times New Roman"/>
                <w:color w:val="000000" w:themeColor="text1"/>
                <w:sz w:val="26"/>
                <w:szCs w:val="26"/>
              </w:rPr>
            </w:pPr>
          </w:p>
        </w:tc>
        <w:tc>
          <w:tcPr>
            <w:tcW w:w="1984" w:type="dxa"/>
          </w:tcPr>
          <w:p w:rsidR="00CE2DED" w:rsidRPr="002D10C7" w:rsidRDefault="00C94594"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9</w:t>
            </w:r>
            <w:r w:rsidRPr="002D10C7">
              <w:rPr>
                <w:rFonts w:ascii="Times New Roman" w:eastAsia="Times New Roman" w:hAnsi="Times New Roman" w:cs="Times New Roman"/>
                <w:color w:val="000000" w:themeColor="text1"/>
                <w:sz w:val="26"/>
                <w:szCs w:val="26"/>
                <w:vertAlign w:val="superscript"/>
                <w:lang w:eastAsia="ru-RU"/>
              </w:rPr>
              <w:t>0</w:t>
            </w:r>
            <w:r w:rsidR="00CE2DED" w:rsidRPr="002D10C7">
              <w:rPr>
                <w:rFonts w:ascii="Times New Roman" w:eastAsia="Times New Roman" w:hAnsi="Times New Roman" w:cs="Times New Roman"/>
                <w:color w:val="000000" w:themeColor="text1"/>
                <w:sz w:val="26"/>
                <w:szCs w:val="26"/>
                <w:vertAlign w:val="superscript"/>
                <w:lang w:eastAsia="ru-RU"/>
              </w:rPr>
              <w:t>0</w:t>
            </w:r>
            <w:r w:rsidR="00CE2DED" w:rsidRPr="002D10C7">
              <w:rPr>
                <w:rFonts w:ascii="Times New Roman" w:eastAsia="Times New Roman" w:hAnsi="Times New Roman" w:cs="Times New Roman"/>
                <w:color w:val="000000" w:themeColor="text1"/>
                <w:sz w:val="26"/>
                <w:szCs w:val="26"/>
                <w:lang w:eastAsia="ru-RU"/>
              </w:rPr>
              <w:t>-  9</w:t>
            </w:r>
            <w:r w:rsidRPr="002D10C7">
              <w:rPr>
                <w:rFonts w:ascii="Times New Roman" w:eastAsia="Times New Roman" w:hAnsi="Times New Roman" w:cs="Times New Roman"/>
                <w:color w:val="000000" w:themeColor="text1"/>
                <w:sz w:val="26"/>
                <w:szCs w:val="26"/>
                <w:vertAlign w:val="superscript"/>
                <w:lang w:eastAsia="ru-RU"/>
              </w:rPr>
              <w:t>3</w:t>
            </w:r>
            <w:r w:rsidR="00CE2DED" w:rsidRPr="002D10C7">
              <w:rPr>
                <w:rFonts w:ascii="Times New Roman" w:eastAsia="Times New Roman" w:hAnsi="Times New Roman" w:cs="Times New Roman"/>
                <w:color w:val="000000" w:themeColor="text1"/>
                <w:sz w:val="26"/>
                <w:szCs w:val="26"/>
                <w:vertAlign w:val="superscript"/>
                <w:lang w:eastAsia="ru-RU"/>
              </w:rPr>
              <w:t>0</w:t>
            </w:r>
          </w:p>
          <w:p w:rsidR="005E0090" w:rsidRPr="002D10C7" w:rsidRDefault="005E0090" w:rsidP="005E0090">
            <w:pPr>
              <w:spacing w:after="0" w:line="240" w:lineRule="auto"/>
              <w:jc w:val="center"/>
              <w:rPr>
                <w:rFonts w:ascii="Times New Roman" w:eastAsia="Times New Roman" w:hAnsi="Times New Roman" w:cs="Times New Roman"/>
                <w:color w:val="000000" w:themeColor="text1"/>
                <w:sz w:val="26"/>
                <w:szCs w:val="26"/>
              </w:rPr>
            </w:pPr>
            <w:r w:rsidRPr="002D10C7">
              <w:rPr>
                <w:rFonts w:ascii="Times New Roman" w:eastAsia="Times New Roman" w:hAnsi="Times New Roman" w:cs="Times New Roman"/>
                <w:color w:val="000000" w:themeColor="text1"/>
                <w:sz w:val="26"/>
                <w:szCs w:val="26"/>
              </w:rPr>
              <w:t>Лепка/</w:t>
            </w:r>
          </w:p>
          <w:p w:rsidR="005E0090" w:rsidRPr="002D10C7" w:rsidRDefault="005E0090" w:rsidP="005E0090">
            <w:pPr>
              <w:spacing w:after="0" w:line="240" w:lineRule="auto"/>
              <w:jc w:val="center"/>
              <w:rPr>
                <w:rFonts w:ascii="Times New Roman" w:eastAsia="Times New Roman" w:hAnsi="Times New Roman" w:cs="Times New Roman"/>
                <w:color w:val="000000" w:themeColor="text1"/>
                <w:sz w:val="26"/>
                <w:szCs w:val="26"/>
              </w:rPr>
            </w:pPr>
            <w:r w:rsidRPr="002D10C7">
              <w:rPr>
                <w:rFonts w:ascii="Times New Roman" w:eastAsia="Times New Roman" w:hAnsi="Times New Roman" w:cs="Times New Roman"/>
                <w:color w:val="000000" w:themeColor="text1"/>
                <w:sz w:val="26"/>
                <w:szCs w:val="26"/>
              </w:rPr>
              <w:t>Аппликация</w:t>
            </w:r>
          </w:p>
          <w:p w:rsidR="00CE2DED" w:rsidRPr="002D10C7" w:rsidRDefault="00CE2DED" w:rsidP="005E0090">
            <w:pPr>
              <w:spacing w:after="0" w:line="240" w:lineRule="auto"/>
              <w:rPr>
                <w:rFonts w:ascii="Times New Roman" w:hAnsi="Times New Roman" w:cs="Times New Roman"/>
                <w:color w:val="000000" w:themeColor="text1"/>
                <w:sz w:val="26"/>
                <w:szCs w:val="26"/>
              </w:rPr>
            </w:pPr>
          </w:p>
        </w:tc>
      </w:tr>
      <w:tr w:rsidR="00387808" w:rsidRPr="002D10C7" w:rsidTr="00F170C6">
        <w:tc>
          <w:tcPr>
            <w:tcW w:w="1986" w:type="dxa"/>
          </w:tcPr>
          <w:p w:rsidR="00387808" w:rsidRPr="002D10C7" w:rsidRDefault="00387808" w:rsidP="00387808">
            <w:pPr>
              <w:spacing w:after="0" w:line="240" w:lineRule="auto"/>
              <w:jc w:val="center"/>
              <w:rPr>
                <w:rFonts w:ascii="Times New Roman" w:hAnsi="Times New Roman" w:cs="Times New Roman"/>
                <w:color w:val="000000" w:themeColor="text1"/>
                <w:sz w:val="26"/>
                <w:szCs w:val="26"/>
              </w:rPr>
            </w:pPr>
            <w:r w:rsidRPr="002D10C7">
              <w:rPr>
                <w:rFonts w:ascii="Times New Roman" w:hAnsi="Times New Roman" w:cs="Times New Roman"/>
                <w:color w:val="000000" w:themeColor="text1"/>
                <w:sz w:val="26"/>
                <w:szCs w:val="26"/>
              </w:rPr>
              <w:t>9</w:t>
            </w:r>
            <w:r w:rsidRPr="002D10C7">
              <w:rPr>
                <w:rFonts w:ascii="Times New Roman" w:hAnsi="Times New Roman" w:cs="Times New Roman"/>
                <w:color w:val="000000" w:themeColor="text1"/>
                <w:sz w:val="26"/>
                <w:szCs w:val="26"/>
                <w:vertAlign w:val="superscript"/>
              </w:rPr>
              <w:t>40</w:t>
            </w:r>
            <w:r w:rsidRPr="002D10C7">
              <w:rPr>
                <w:rFonts w:ascii="Times New Roman" w:hAnsi="Times New Roman" w:cs="Times New Roman"/>
                <w:color w:val="000000" w:themeColor="text1"/>
                <w:sz w:val="26"/>
                <w:szCs w:val="26"/>
              </w:rPr>
              <w:t>- 10</w:t>
            </w:r>
            <w:r w:rsidRPr="002D10C7">
              <w:rPr>
                <w:rFonts w:ascii="Times New Roman" w:hAnsi="Times New Roman" w:cs="Times New Roman"/>
                <w:color w:val="000000" w:themeColor="text1"/>
                <w:sz w:val="26"/>
                <w:szCs w:val="26"/>
                <w:vertAlign w:val="superscript"/>
              </w:rPr>
              <w:t>10</w:t>
            </w:r>
          </w:p>
          <w:p w:rsidR="00387808" w:rsidRPr="002D10C7" w:rsidRDefault="00387808" w:rsidP="00387808">
            <w:pPr>
              <w:spacing w:after="0" w:line="240" w:lineRule="auto"/>
              <w:jc w:val="center"/>
              <w:rPr>
                <w:rFonts w:ascii="Times New Roman" w:hAnsi="Times New Roman" w:cs="Times New Roman"/>
                <w:color w:val="000000" w:themeColor="text1"/>
                <w:sz w:val="26"/>
                <w:szCs w:val="26"/>
              </w:rPr>
            </w:pPr>
            <w:r w:rsidRPr="002D10C7">
              <w:rPr>
                <w:rFonts w:ascii="Times New Roman" w:hAnsi="Times New Roman" w:cs="Times New Roman"/>
                <w:color w:val="000000" w:themeColor="text1"/>
                <w:sz w:val="26"/>
                <w:szCs w:val="26"/>
              </w:rPr>
              <w:t>ФЭМП</w:t>
            </w:r>
          </w:p>
        </w:tc>
        <w:tc>
          <w:tcPr>
            <w:tcW w:w="1984" w:type="dxa"/>
          </w:tcPr>
          <w:p w:rsidR="00387808" w:rsidRPr="002D10C7" w:rsidRDefault="00387808"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9</w:t>
            </w:r>
            <w:r w:rsidRPr="002D10C7">
              <w:rPr>
                <w:rFonts w:ascii="Times New Roman" w:eastAsia="Times New Roman" w:hAnsi="Times New Roman" w:cs="Times New Roman"/>
                <w:color w:val="000000" w:themeColor="text1"/>
                <w:sz w:val="26"/>
                <w:szCs w:val="26"/>
                <w:vertAlign w:val="superscript"/>
                <w:lang w:eastAsia="ru-RU"/>
              </w:rPr>
              <w:t>40</w:t>
            </w:r>
            <w:r w:rsidRPr="002D10C7">
              <w:rPr>
                <w:rFonts w:ascii="Times New Roman" w:eastAsia="Times New Roman" w:hAnsi="Times New Roman" w:cs="Times New Roman"/>
                <w:color w:val="000000" w:themeColor="text1"/>
                <w:sz w:val="26"/>
                <w:szCs w:val="26"/>
                <w:lang w:eastAsia="ru-RU"/>
              </w:rPr>
              <w:t>-  10</w:t>
            </w:r>
            <w:r w:rsidRPr="002D10C7">
              <w:rPr>
                <w:rFonts w:ascii="Times New Roman" w:eastAsia="Times New Roman" w:hAnsi="Times New Roman" w:cs="Times New Roman"/>
                <w:color w:val="000000" w:themeColor="text1"/>
                <w:sz w:val="26"/>
                <w:szCs w:val="26"/>
                <w:vertAlign w:val="superscript"/>
                <w:lang w:eastAsia="ru-RU"/>
              </w:rPr>
              <w:t>10</w:t>
            </w:r>
          </w:p>
          <w:p w:rsidR="00387808" w:rsidRPr="002D10C7" w:rsidRDefault="00387808" w:rsidP="00387808">
            <w:pPr>
              <w:spacing w:after="0" w:line="240" w:lineRule="auto"/>
              <w:jc w:val="center"/>
              <w:rPr>
                <w:rFonts w:ascii="Times New Roman" w:eastAsia="Times New Roman" w:hAnsi="Times New Roman" w:cs="Times New Roman"/>
                <w:color w:val="000000" w:themeColor="text1"/>
                <w:sz w:val="26"/>
                <w:szCs w:val="26"/>
              </w:rPr>
            </w:pPr>
            <w:r w:rsidRPr="002D10C7">
              <w:rPr>
                <w:rFonts w:ascii="Times New Roman" w:eastAsia="Times New Roman" w:hAnsi="Times New Roman" w:cs="Times New Roman"/>
                <w:color w:val="000000" w:themeColor="text1"/>
                <w:sz w:val="26"/>
                <w:szCs w:val="26"/>
              </w:rPr>
              <w:t>Рисование</w:t>
            </w:r>
          </w:p>
          <w:p w:rsidR="00387808" w:rsidRPr="002D10C7" w:rsidRDefault="00387808" w:rsidP="005E0090">
            <w:pPr>
              <w:spacing w:after="0" w:line="240" w:lineRule="auto"/>
              <w:jc w:val="center"/>
              <w:rPr>
                <w:rFonts w:ascii="Times New Roman" w:hAnsi="Times New Roman" w:cs="Times New Roman"/>
                <w:color w:val="000000" w:themeColor="text1"/>
                <w:sz w:val="26"/>
                <w:szCs w:val="26"/>
              </w:rPr>
            </w:pPr>
          </w:p>
        </w:tc>
        <w:tc>
          <w:tcPr>
            <w:tcW w:w="2268" w:type="dxa"/>
          </w:tcPr>
          <w:p w:rsidR="00387808" w:rsidRPr="002D10C7" w:rsidRDefault="00387808" w:rsidP="005E0090">
            <w:pPr>
              <w:spacing w:after="0" w:line="240" w:lineRule="auto"/>
              <w:ind w:firstLine="709"/>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9</w:t>
            </w:r>
            <w:r w:rsidRPr="002D10C7">
              <w:rPr>
                <w:rFonts w:ascii="Times New Roman" w:eastAsia="Times New Roman" w:hAnsi="Times New Roman" w:cs="Times New Roman"/>
                <w:color w:val="000000" w:themeColor="text1"/>
                <w:sz w:val="26"/>
                <w:szCs w:val="26"/>
                <w:vertAlign w:val="superscript"/>
                <w:lang w:eastAsia="ru-RU"/>
              </w:rPr>
              <w:t>40</w:t>
            </w:r>
            <w:r w:rsidRPr="002D10C7">
              <w:rPr>
                <w:rFonts w:ascii="Times New Roman" w:eastAsia="Times New Roman" w:hAnsi="Times New Roman" w:cs="Times New Roman"/>
                <w:color w:val="000000" w:themeColor="text1"/>
                <w:sz w:val="26"/>
                <w:szCs w:val="26"/>
                <w:lang w:eastAsia="ru-RU"/>
              </w:rPr>
              <w:t>-  10</w:t>
            </w:r>
            <w:r w:rsidRPr="002D10C7">
              <w:rPr>
                <w:rFonts w:ascii="Times New Roman" w:eastAsia="Times New Roman" w:hAnsi="Times New Roman" w:cs="Times New Roman"/>
                <w:color w:val="000000" w:themeColor="text1"/>
                <w:sz w:val="26"/>
                <w:szCs w:val="26"/>
                <w:vertAlign w:val="superscript"/>
                <w:lang w:eastAsia="ru-RU"/>
              </w:rPr>
              <w:t>10</w:t>
            </w:r>
          </w:p>
          <w:p w:rsidR="00387808" w:rsidRPr="002D10C7" w:rsidRDefault="00387808"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Конструктивно-модельная деятельность</w:t>
            </w:r>
          </w:p>
          <w:p w:rsidR="00387808" w:rsidRPr="002D10C7" w:rsidRDefault="00387808" w:rsidP="005E0090">
            <w:pPr>
              <w:spacing w:after="0" w:line="240" w:lineRule="auto"/>
              <w:jc w:val="center"/>
              <w:rPr>
                <w:rFonts w:ascii="Times New Roman" w:hAnsi="Times New Roman" w:cs="Times New Roman"/>
                <w:color w:val="000000" w:themeColor="text1"/>
                <w:sz w:val="26"/>
                <w:szCs w:val="26"/>
              </w:rPr>
            </w:pPr>
          </w:p>
        </w:tc>
        <w:tc>
          <w:tcPr>
            <w:tcW w:w="1985" w:type="dxa"/>
          </w:tcPr>
          <w:p w:rsidR="00387808" w:rsidRPr="002D10C7" w:rsidRDefault="00387808"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9</w:t>
            </w:r>
            <w:r w:rsidRPr="002D10C7">
              <w:rPr>
                <w:rFonts w:ascii="Times New Roman" w:eastAsia="Times New Roman" w:hAnsi="Times New Roman" w:cs="Times New Roman"/>
                <w:color w:val="000000" w:themeColor="text1"/>
                <w:sz w:val="26"/>
                <w:szCs w:val="26"/>
                <w:vertAlign w:val="superscript"/>
                <w:lang w:eastAsia="ru-RU"/>
              </w:rPr>
              <w:t>40</w:t>
            </w:r>
            <w:r w:rsidRPr="002D10C7">
              <w:rPr>
                <w:rFonts w:ascii="Times New Roman" w:eastAsia="Times New Roman" w:hAnsi="Times New Roman" w:cs="Times New Roman"/>
                <w:color w:val="000000" w:themeColor="text1"/>
                <w:sz w:val="26"/>
                <w:szCs w:val="26"/>
                <w:lang w:eastAsia="ru-RU"/>
              </w:rPr>
              <w:t>-  10</w:t>
            </w:r>
            <w:r w:rsidRPr="002D10C7">
              <w:rPr>
                <w:rFonts w:ascii="Times New Roman" w:eastAsia="Times New Roman" w:hAnsi="Times New Roman" w:cs="Times New Roman"/>
                <w:color w:val="000000" w:themeColor="text1"/>
                <w:sz w:val="26"/>
                <w:szCs w:val="26"/>
                <w:vertAlign w:val="superscript"/>
                <w:lang w:eastAsia="ru-RU"/>
              </w:rPr>
              <w:t>10</w:t>
            </w:r>
          </w:p>
          <w:p w:rsidR="00387808" w:rsidRPr="002D10C7" w:rsidRDefault="00387808" w:rsidP="005E0090">
            <w:pPr>
              <w:spacing w:after="0" w:line="240" w:lineRule="auto"/>
              <w:jc w:val="center"/>
              <w:rPr>
                <w:rFonts w:ascii="Times New Roman" w:hAnsi="Times New Roman" w:cs="Times New Roman"/>
                <w:color w:val="000000" w:themeColor="text1"/>
                <w:sz w:val="26"/>
                <w:szCs w:val="26"/>
              </w:rPr>
            </w:pPr>
            <w:r w:rsidRPr="002D10C7">
              <w:rPr>
                <w:rFonts w:ascii="Times New Roman" w:hAnsi="Times New Roman" w:cs="Times New Roman"/>
                <w:color w:val="000000" w:themeColor="text1"/>
                <w:sz w:val="26"/>
                <w:szCs w:val="26"/>
              </w:rPr>
              <w:t>Рисование</w:t>
            </w:r>
          </w:p>
        </w:tc>
        <w:tc>
          <w:tcPr>
            <w:tcW w:w="1984" w:type="dxa"/>
            <w:vMerge w:val="restart"/>
          </w:tcPr>
          <w:p w:rsidR="00387808" w:rsidRPr="002D10C7" w:rsidRDefault="00387808" w:rsidP="005E0090">
            <w:pPr>
              <w:spacing w:after="0" w:line="240" w:lineRule="auto"/>
              <w:jc w:val="center"/>
              <w:rPr>
                <w:rFonts w:ascii="Times New Roman" w:eastAsia="Times New Roman" w:hAnsi="Times New Roman" w:cs="Times New Roman"/>
                <w:color w:val="000000" w:themeColor="text1"/>
                <w:sz w:val="26"/>
                <w:szCs w:val="26"/>
                <w:lang w:eastAsia="ru-RU"/>
              </w:rPr>
            </w:pPr>
          </w:p>
          <w:p w:rsidR="00387808" w:rsidRPr="002D10C7" w:rsidRDefault="00387808" w:rsidP="005E0090">
            <w:pPr>
              <w:spacing w:after="0" w:line="240" w:lineRule="auto"/>
              <w:jc w:val="center"/>
              <w:rPr>
                <w:rFonts w:ascii="Times New Roman" w:eastAsia="Times New Roman" w:hAnsi="Times New Roman" w:cs="Times New Roman"/>
                <w:color w:val="000000" w:themeColor="text1"/>
                <w:sz w:val="26"/>
                <w:szCs w:val="26"/>
                <w:lang w:eastAsia="ru-RU"/>
              </w:rPr>
            </w:pPr>
          </w:p>
          <w:p w:rsidR="00387808" w:rsidRPr="002D10C7" w:rsidRDefault="00387808" w:rsidP="005E0090">
            <w:pPr>
              <w:spacing w:after="0" w:line="240" w:lineRule="auto"/>
              <w:jc w:val="center"/>
              <w:rPr>
                <w:rFonts w:ascii="Times New Roman" w:eastAsia="Times New Roman" w:hAnsi="Times New Roman" w:cs="Times New Roman"/>
                <w:color w:val="000000" w:themeColor="text1"/>
                <w:sz w:val="26"/>
                <w:szCs w:val="26"/>
                <w:lang w:eastAsia="ru-RU"/>
              </w:rPr>
            </w:pPr>
          </w:p>
          <w:p w:rsidR="00387808" w:rsidRPr="002D10C7" w:rsidRDefault="00387808"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11</w:t>
            </w:r>
            <w:r w:rsidRPr="002D10C7">
              <w:rPr>
                <w:rFonts w:ascii="Times New Roman" w:eastAsia="Times New Roman" w:hAnsi="Times New Roman" w:cs="Times New Roman"/>
                <w:color w:val="000000" w:themeColor="text1"/>
                <w:sz w:val="26"/>
                <w:szCs w:val="26"/>
                <w:vertAlign w:val="superscript"/>
                <w:lang w:eastAsia="ru-RU"/>
              </w:rPr>
              <w:t>35</w:t>
            </w:r>
            <w:r w:rsidRPr="002D10C7">
              <w:rPr>
                <w:rFonts w:ascii="Times New Roman" w:eastAsia="Times New Roman" w:hAnsi="Times New Roman" w:cs="Times New Roman"/>
                <w:color w:val="000000" w:themeColor="text1"/>
                <w:sz w:val="26"/>
                <w:szCs w:val="26"/>
                <w:lang w:eastAsia="ru-RU"/>
              </w:rPr>
              <w:t>-  12</w:t>
            </w:r>
            <w:r w:rsidRPr="002D10C7">
              <w:rPr>
                <w:rFonts w:ascii="Times New Roman" w:eastAsia="Times New Roman" w:hAnsi="Times New Roman" w:cs="Times New Roman"/>
                <w:color w:val="000000" w:themeColor="text1"/>
                <w:sz w:val="26"/>
                <w:szCs w:val="26"/>
                <w:vertAlign w:val="superscript"/>
                <w:lang w:eastAsia="ru-RU"/>
              </w:rPr>
              <w:t>05</w:t>
            </w:r>
          </w:p>
          <w:p w:rsidR="00387808" w:rsidRPr="002D10C7" w:rsidRDefault="00387808" w:rsidP="005E0090">
            <w:pPr>
              <w:spacing w:after="0" w:line="240" w:lineRule="auto"/>
              <w:jc w:val="center"/>
              <w:rPr>
                <w:rFonts w:ascii="Times New Roman" w:hAnsi="Times New Roman" w:cs="Times New Roman"/>
                <w:color w:val="000000" w:themeColor="text1"/>
                <w:sz w:val="26"/>
                <w:szCs w:val="26"/>
              </w:rPr>
            </w:pPr>
            <w:r w:rsidRPr="002D10C7">
              <w:rPr>
                <w:rFonts w:ascii="Times New Roman" w:hAnsi="Times New Roman" w:cs="Times New Roman"/>
                <w:color w:val="000000" w:themeColor="text1"/>
                <w:sz w:val="26"/>
                <w:szCs w:val="26"/>
              </w:rPr>
              <w:t>Физическая культура на воздухе</w:t>
            </w:r>
          </w:p>
        </w:tc>
      </w:tr>
      <w:tr w:rsidR="00387808" w:rsidRPr="00163FF7" w:rsidTr="00F170C6">
        <w:tc>
          <w:tcPr>
            <w:tcW w:w="1986" w:type="dxa"/>
          </w:tcPr>
          <w:p w:rsidR="00387808" w:rsidRPr="002D10C7" w:rsidRDefault="00387808" w:rsidP="00387808">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15</w:t>
            </w:r>
            <w:r w:rsidRPr="002D10C7">
              <w:rPr>
                <w:rFonts w:ascii="Times New Roman" w:eastAsia="Times New Roman" w:hAnsi="Times New Roman" w:cs="Times New Roman"/>
                <w:color w:val="000000" w:themeColor="text1"/>
                <w:sz w:val="26"/>
                <w:szCs w:val="26"/>
                <w:vertAlign w:val="superscript"/>
                <w:lang w:eastAsia="ru-RU"/>
              </w:rPr>
              <w:t>10</w:t>
            </w:r>
            <w:r w:rsidRPr="002D10C7">
              <w:rPr>
                <w:rFonts w:ascii="Times New Roman" w:eastAsia="Times New Roman" w:hAnsi="Times New Roman" w:cs="Times New Roman"/>
                <w:color w:val="000000" w:themeColor="text1"/>
                <w:sz w:val="26"/>
                <w:szCs w:val="26"/>
                <w:lang w:eastAsia="ru-RU"/>
              </w:rPr>
              <w:t>-  15</w:t>
            </w:r>
            <w:r w:rsidRPr="002D10C7">
              <w:rPr>
                <w:rFonts w:ascii="Times New Roman" w:eastAsia="Times New Roman" w:hAnsi="Times New Roman" w:cs="Times New Roman"/>
                <w:color w:val="000000" w:themeColor="text1"/>
                <w:sz w:val="26"/>
                <w:szCs w:val="26"/>
                <w:vertAlign w:val="superscript"/>
                <w:lang w:eastAsia="ru-RU"/>
              </w:rPr>
              <w:t>40</w:t>
            </w:r>
            <w:r w:rsidRPr="002D10C7">
              <w:rPr>
                <w:rFonts w:ascii="Times New Roman" w:eastAsia="Times New Roman" w:hAnsi="Times New Roman" w:cs="Times New Roman"/>
                <w:color w:val="000000" w:themeColor="text1"/>
                <w:sz w:val="26"/>
                <w:szCs w:val="26"/>
              </w:rPr>
              <w:t xml:space="preserve"> Физическая культура в помещении</w:t>
            </w:r>
          </w:p>
          <w:p w:rsidR="00387808" w:rsidRPr="002D10C7" w:rsidRDefault="00387808" w:rsidP="005E0090">
            <w:pPr>
              <w:spacing w:after="0" w:line="240" w:lineRule="auto"/>
              <w:rPr>
                <w:rFonts w:ascii="Times New Roman" w:hAnsi="Times New Roman" w:cs="Times New Roman"/>
                <w:color w:val="000000" w:themeColor="text1"/>
                <w:sz w:val="26"/>
                <w:szCs w:val="26"/>
              </w:rPr>
            </w:pPr>
          </w:p>
        </w:tc>
        <w:tc>
          <w:tcPr>
            <w:tcW w:w="1984" w:type="dxa"/>
          </w:tcPr>
          <w:p w:rsidR="00387808" w:rsidRPr="002D10C7" w:rsidRDefault="00387808" w:rsidP="005E0090">
            <w:pPr>
              <w:spacing w:after="0" w:line="240" w:lineRule="auto"/>
              <w:jc w:val="center"/>
              <w:rPr>
                <w:rFonts w:ascii="Times New Roman" w:eastAsia="Times New Roman" w:hAnsi="Times New Roman" w:cs="Times New Roman"/>
                <w:color w:val="000000" w:themeColor="text1"/>
                <w:sz w:val="26"/>
                <w:szCs w:val="26"/>
                <w:vertAlign w:val="superscript"/>
                <w:lang w:eastAsia="ru-RU"/>
              </w:rPr>
            </w:pPr>
            <w:r w:rsidRPr="002D10C7">
              <w:rPr>
                <w:rFonts w:ascii="Times New Roman" w:eastAsia="Times New Roman" w:hAnsi="Times New Roman" w:cs="Times New Roman"/>
                <w:color w:val="000000" w:themeColor="text1"/>
                <w:sz w:val="26"/>
                <w:szCs w:val="26"/>
                <w:lang w:eastAsia="ru-RU"/>
              </w:rPr>
              <w:t>10</w:t>
            </w:r>
            <w:r w:rsidRPr="002D10C7">
              <w:rPr>
                <w:rFonts w:ascii="Times New Roman" w:eastAsia="Times New Roman" w:hAnsi="Times New Roman" w:cs="Times New Roman"/>
                <w:color w:val="000000" w:themeColor="text1"/>
                <w:sz w:val="26"/>
                <w:szCs w:val="26"/>
                <w:vertAlign w:val="superscript"/>
                <w:lang w:eastAsia="ru-RU"/>
              </w:rPr>
              <w:t>20</w:t>
            </w:r>
            <w:r w:rsidRPr="002D10C7">
              <w:rPr>
                <w:rFonts w:ascii="Times New Roman" w:eastAsia="Times New Roman" w:hAnsi="Times New Roman" w:cs="Times New Roman"/>
                <w:color w:val="000000" w:themeColor="text1"/>
                <w:sz w:val="26"/>
                <w:szCs w:val="26"/>
                <w:lang w:eastAsia="ru-RU"/>
              </w:rPr>
              <w:t>-  10</w:t>
            </w:r>
            <w:r w:rsidRPr="002D10C7">
              <w:rPr>
                <w:rFonts w:ascii="Times New Roman" w:eastAsia="Times New Roman" w:hAnsi="Times New Roman" w:cs="Times New Roman"/>
                <w:color w:val="000000" w:themeColor="text1"/>
                <w:sz w:val="26"/>
                <w:szCs w:val="26"/>
                <w:vertAlign w:val="superscript"/>
                <w:lang w:eastAsia="ru-RU"/>
              </w:rPr>
              <w:t>50</w:t>
            </w:r>
          </w:p>
          <w:p w:rsidR="00387808" w:rsidRPr="002D10C7" w:rsidRDefault="00387808" w:rsidP="00387808">
            <w:pPr>
              <w:spacing w:after="0" w:line="240" w:lineRule="auto"/>
              <w:jc w:val="center"/>
              <w:rPr>
                <w:rFonts w:ascii="Times New Roman" w:hAnsi="Times New Roman" w:cs="Times New Roman"/>
                <w:color w:val="000000" w:themeColor="text1"/>
                <w:sz w:val="26"/>
                <w:szCs w:val="26"/>
              </w:rPr>
            </w:pPr>
            <w:r w:rsidRPr="002D10C7">
              <w:rPr>
                <w:rFonts w:ascii="Times New Roman" w:eastAsia="Times New Roman" w:hAnsi="Times New Roman" w:cs="Times New Roman"/>
                <w:color w:val="000000" w:themeColor="text1"/>
                <w:sz w:val="26"/>
                <w:szCs w:val="26"/>
              </w:rPr>
              <w:t>Музыка</w:t>
            </w:r>
          </w:p>
        </w:tc>
        <w:tc>
          <w:tcPr>
            <w:tcW w:w="2268" w:type="dxa"/>
          </w:tcPr>
          <w:p w:rsidR="00387808" w:rsidRPr="002D10C7" w:rsidRDefault="00387808" w:rsidP="00163FF7">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10</w:t>
            </w:r>
            <w:r w:rsidRPr="002D10C7">
              <w:rPr>
                <w:rFonts w:ascii="Times New Roman" w:eastAsia="Times New Roman" w:hAnsi="Times New Roman" w:cs="Times New Roman"/>
                <w:color w:val="000000" w:themeColor="text1"/>
                <w:sz w:val="26"/>
                <w:szCs w:val="26"/>
                <w:vertAlign w:val="superscript"/>
                <w:lang w:eastAsia="ru-RU"/>
              </w:rPr>
              <w:t>20</w:t>
            </w:r>
            <w:r w:rsidRPr="002D10C7">
              <w:rPr>
                <w:rFonts w:ascii="Times New Roman" w:eastAsia="Times New Roman" w:hAnsi="Times New Roman" w:cs="Times New Roman"/>
                <w:color w:val="000000" w:themeColor="text1"/>
                <w:sz w:val="26"/>
                <w:szCs w:val="26"/>
                <w:lang w:eastAsia="ru-RU"/>
              </w:rPr>
              <w:t>-  10</w:t>
            </w:r>
            <w:r w:rsidRPr="002D10C7">
              <w:rPr>
                <w:rFonts w:ascii="Times New Roman" w:eastAsia="Times New Roman" w:hAnsi="Times New Roman" w:cs="Times New Roman"/>
                <w:color w:val="000000" w:themeColor="text1"/>
                <w:sz w:val="26"/>
                <w:szCs w:val="26"/>
                <w:vertAlign w:val="superscript"/>
                <w:lang w:eastAsia="ru-RU"/>
              </w:rPr>
              <w:t>50</w:t>
            </w:r>
            <w:r w:rsidRPr="002D10C7">
              <w:rPr>
                <w:rFonts w:ascii="Times New Roman" w:eastAsia="Times New Roman" w:hAnsi="Times New Roman" w:cs="Times New Roman"/>
                <w:color w:val="000000" w:themeColor="text1"/>
                <w:sz w:val="26"/>
                <w:szCs w:val="26"/>
              </w:rPr>
              <w:t xml:space="preserve"> Физическая культура в помещении</w:t>
            </w:r>
          </w:p>
          <w:p w:rsidR="00387808" w:rsidRPr="002D10C7" w:rsidRDefault="00387808" w:rsidP="005E0090">
            <w:pPr>
              <w:spacing w:after="0" w:line="240" w:lineRule="auto"/>
              <w:jc w:val="center"/>
              <w:rPr>
                <w:rFonts w:ascii="Times New Roman" w:hAnsi="Times New Roman" w:cs="Times New Roman"/>
                <w:color w:val="000000" w:themeColor="text1"/>
                <w:sz w:val="26"/>
                <w:szCs w:val="26"/>
              </w:rPr>
            </w:pPr>
          </w:p>
        </w:tc>
        <w:tc>
          <w:tcPr>
            <w:tcW w:w="1985" w:type="dxa"/>
          </w:tcPr>
          <w:p w:rsidR="00387808" w:rsidRPr="002D10C7" w:rsidRDefault="00387808" w:rsidP="005E0090">
            <w:pPr>
              <w:spacing w:after="0" w:line="240" w:lineRule="auto"/>
              <w:jc w:val="center"/>
              <w:rPr>
                <w:rFonts w:ascii="Times New Roman" w:eastAsia="Times New Roman" w:hAnsi="Times New Roman" w:cs="Times New Roman"/>
                <w:color w:val="000000" w:themeColor="text1"/>
                <w:sz w:val="26"/>
                <w:szCs w:val="26"/>
                <w:vertAlign w:val="superscript"/>
                <w:lang w:eastAsia="ru-RU"/>
              </w:rPr>
            </w:pPr>
            <w:r w:rsidRPr="002D10C7">
              <w:rPr>
                <w:rFonts w:ascii="Times New Roman" w:eastAsia="Times New Roman" w:hAnsi="Times New Roman" w:cs="Times New Roman"/>
                <w:color w:val="000000" w:themeColor="text1"/>
                <w:sz w:val="26"/>
                <w:szCs w:val="26"/>
                <w:lang w:eastAsia="ru-RU"/>
              </w:rPr>
              <w:t>10</w:t>
            </w:r>
            <w:r w:rsidRPr="002D10C7">
              <w:rPr>
                <w:rFonts w:ascii="Times New Roman" w:eastAsia="Times New Roman" w:hAnsi="Times New Roman" w:cs="Times New Roman"/>
                <w:color w:val="000000" w:themeColor="text1"/>
                <w:sz w:val="26"/>
                <w:szCs w:val="26"/>
                <w:vertAlign w:val="superscript"/>
                <w:lang w:eastAsia="ru-RU"/>
              </w:rPr>
              <w:t>20</w:t>
            </w:r>
            <w:r w:rsidRPr="002D10C7">
              <w:rPr>
                <w:rFonts w:ascii="Times New Roman" w:eastAsia="Times New Roman" w:hAnsi="Times New Roman" w:cs="Times New Roman"/>
                <w:color w:val="000000" w:themeColor="text1"/>
                <w:sz w:val="26"/>
                <w:szCs w:val="26"/>
                <w:lang w:eastAsia="ru-RU"/>
              </w:rPr>
              <w:t>– 10</w:t>
            </w:r>
            <w:r w:rsidRPr="002D10C7">
              <w:rPr>
                <w:rFonts w:ascii="Times New Roman" w:eastAsia="Times New Roman" w:hAnsi="Times New Roman" w:cs="Times New Roman"/>
                <w:color w:val="000000" w:themeColor="text1"/>
                <w:sz w:val="26"/>
                <w:szCs w:val="26"/>
                <w:vertAlign w:val="superscript"/>
                <w:lang w:eastAsia="ru-RU"/>
              </w:rPr>
              <w:t>50</w:t>
            </w:r>
          </w:p>
          <w:p w:rsidR="00387808" w:rsidRPr="00163FF7" w:rsidRDefault="00387808" w:rsidP="005E0090">
            <w:pPr>
              <w:spacing w:after="0" w:line="240" w:lineRule="auto"/>
              <w:jc w:val="center"/>
              <w:rPr>
                <w:rFonts w:ascii="Times New Roman" w:eastAsia="Times New Roman" w:hAnsi="Times New Roman" w:cs="Times New Roman"/>
                <w:color w:val="000000" w:themeColor="text1"/>
                <w:sz w:val="26"/>
                <w:szCs w:val="26"/>
                <w:lang w:eastAsia="ru-RU"/>
              </w:rPr>
            </w:pPr>
            <w:r w:rsidRPr="002D10C7">
              <w:rPr>
                <w:rFonts w:ascii="Times New Roman" w:eastAsia="Times New Roman" w:hAnsi="Times New Roman" w:cs="Times New Roman"/>
                <w:color w:val="000000" w:themeColor="text1"/>
                <w:sz w:val="26"/>
                <w:szCs w:val="26"/>
                <w:lang w:eastAsia="ru-RU"/>
              </w:rPr>
              <w:t>Музыка</w:t>
            </w:r>
          </w:p>
          <w:p w:rsidR="00387808" w:rsidRPr="00163FF7" w:rsidRDefault="00387808" w:rsidP="005E0090">
            <w:pPr>
              <w:spacing w:after="0" w:line="240" w:lineRule="auto"/>
              <w:ind w:firstLine="709"/>
              <w:jc w:val="center"/>
              <w:rPr>
                <w:rFonts w:ascii="Times New Roman" w:eastAsia="Times New Roman" w:hAnsi="Times New Roman" w:cs="Times New Roman"/>
                <w:color w:val="000000" w:themeColor="text1"/>
                <w:sz w:val="26"/>
                <w:szCs w:val="26"/>
                <w:lang w:eastAsia="ru-RU"/>
              </w:rPr>
            </w:pPr>
          </w:p>
          <w:p w:rsidR="00387808" w:rsidRPr="00163FF7" w:rsidRDefault="00387808" w:rsidP="005E0090">
            <w:pPr>
              <w:spacing w:after="0" w:line="240" w:lineRule="auto"/>
              <w:jc w:val="center"/>
              <w:rPr>
                <w:rFonts w:ascii="Times New Roman" w:hAnsi="Times New Roman" w:cs="Times New Roman"/>
                <w:color w:val="000000" w:themeColor="text1"/>
                <w:sz w:val="26"/>
                <w:szCs w:val="26"/>
              </w:rPr>
            </w:pPr>
          </w:p>
        </w:tc>
        <w:tc>
          <w:tcPr>
            <w:tcW w:w="1984" w:type="dxa"/>
            <w:vMerge/>
          </w:tcPr>
          <w:p w:rsidR="00387808" w:rsidRPr="00163FF7" w:rsidRDefault="00387808" w:rsidP="005E0090">
            <w:pPr>
              <w:spacing w:after="0" w:line="240" w:lineRule="auto"/>
              <w:jc w:val="center"/>
              <w:rPr>
                <w:rFonts w:ascii="Times New Roman" w:hAnsi="Times New Roman" w:cs="Times New Roman"/>
                <w:color w:val="000000" w:themeColor="text1"/>
                <w:sz w:val="26"/>
                <w:szCs w:val="26"/>
              </w:rPr>
            </w:pPr>
          </w:p>
        </w:tc>
      </w:tr>
    </w:tbl>
    <w:p w:rsidR="00097EB4" w:rsidRDefault="00097EB4" w:rsidP="00772646">
      <w:pPr>
        <w:spacing w:after="0" w:line="240" w:lineRule="auto"/>
        <w:ind w:firstLine="426"/>
        <w:jc w:val="center"/>
        <w:rPr>
          <w:rFonts w:ascii="Times New Roman" w:eastAsia="Calibri" w:hAnsi="Times New Roman" w:cs="Times New Roman"/>
          <w:b/>
          <w:sz w:val="24"/>
          <w:szCs w:val="24"/>
        </w:rPr>
      </w:pPr>
    </w:p>
    <w:p w:rsidR="009023CB" w:rsidRDefault="009023CB" w:rsidP="005F70FB">
      <w:pPr>
        <w:spacing w:after="0" w:line="240" w:lineRule="auto"/>
        <w:ind w:firstLine="426"/>
        <w:rPr>
          <w:rFonts w:ascii="Times New Roman" w:eastAsia="Calibri" w:hAnsi="Times New Roman" w:cs="Times New Roman"/>
          <w:b/>
          <w:sz w:val="24"/>
          <w:szCs w:val="24"/>
        </w:rPr>
        <w:sectPr w:rsidR="009023CB" w:rsidSect="00C70C7D">
          <w:pgSz w:w="11900" w:h="16840"/>
          <w:pgMar w:top="1134" w:right="850" w:bottom="1134" w:left="1701" w:header="708" w:footer="708" w:gutter="0"/>
          <w:cols w:space="708"/>
          <w:titlePg/>
          <w:docGrid w:linePitch="360"/>
        </w:sectPr>
      </w:pPr>
    </w:p>
    <w:p w:rsidR="00DE4318" w:rsidRDefault="00DE4318" w:rsidP="005F70FB">
      <w:pPr>
        <w:jc w:val="center"/>
        <w:rPr>
          <w:rFonts w:ascii="Times New Roman" w:hAnsi="Times New Roman" w:cs="Times New Roman"/>
          <w:sz w:val="28"/>
          <w:szCs w:val="28"/>
        </w:rPr>
      </w:pPr>
      <w:r>
        <w:rPr>
          <w:rFonts w:ascii="Times New Roman" w:eastAsia="Times New Roman" w:hAnsi="Times New Roman" w:cs="Times New Roman"/>
          <w:b/>
          <w:sz w:val="28"/>
          <w:szCs w:val="28"/>
        </w:rPr>
        <w:lastRenderedPageBreak/>
        <w:t>3</w:t>
      </w:r>
      <w:r w:rsidRPr="00B31691">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sidRPr="00B31691">
        <w:rPr>
          <w:rFonts w:ascii="Times New Roman" w:eastAsia="Times New Roman" w:hAnsi="Times New Roman" w:cs="Times New Roman"/>
          <w:b/>
          <w:sz w:val="28"/>
          <w:szCs w:val="28"/>
        </w:rPr>
        <w:t>Календарное планирование образовательной деятельности</w:t>
      </w:r>
    </w:p>
    <w:p w:rsidR="009023CB" w:rsidRDefault="009023CB" w:rsidP="005F70FB">
      <w:pPr>
        <w:jc w:val="center"/>
        <w:rPr>
          <w:rFonts w:ascii="Times New Roman" w:hAnsi="Times New Roman" w:cs="Times New Roman"/>
          <w:sz w:val="28"/>
          <w:szCs w:val="28"/>
        </w:rPr>
      </w:pPr>
      <w:r>
        <w:rPr>
          <w:rFonts w:ascii="Times New Roman" w:hAnsi="Times New Roman" w:cs="Times New Roman"/>
          <w:sz w:val="28"/>
          <w:szCs w:val="28"/>
        </w:rPr>
        <w:t xml:space="preserve">МОДЕЛЬ </w:t>
      </w:r>
      <w:r w:rsidRPr="00292A7E">
        <w:rPr>
          <w:rFonts w:ascii="Times New Roman" w:hAnsi="Times New Roman" w:cs="Times New Roman"/>
          <w:sz w:val="28"/>
          <w:szCs w:val="28"/>
        </w:rPr>
        <w:t>ОБРАЗОВАТЕЛЬНОЙ ДЕЯТЕЛЬНОСТИ «СОЦИАЛЬНО-КОММУНИКАТИВНОЕ РАЗВИТИЕ»</w:t>
      </w:r>
    </w:p>
    <w:tbl>
      <w:tblPr>
        <w:tblW w:w="13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5"/>
        <w:gridCol w:w="1701"/>
        <w:gridCol w:w="1834"/>
        <w:gridCol w:w="1701"/>
        <w:gridCol w:w="1559"/>
        <w:gridCol w:w="1843"/>
      </w:tblGrid>
      <w:tr w:rsidR="005F70FB" w:rsidRPr="00073C14" w:rsidTr="005F70FB">
        <w:trPr>
          <w:trHeight w:val="329"/>
        </w:trPr>
        <w:tc>
          <w:tcPr>
            <w:tcW w:w="5105" w:type="dxa"/>
            <w:vMerge w:val="restart"/>
          </w:tcPr>
          <w:p w:rsidR="005F70FB" w:rsidRPr="001D29A1" w:rsidRDefault="005F70FB" w:rsidP="001D29A1">
            <w:pPr>
              <w:spacing w:after="0" w:line="240" w:lineRule="auto"/>
              <w:ind w:left="254"/>
              <w:jc w:val="center"/>
              <w:rPr>
                <w:rFonts w:ascii="Times New Roman" w:eastAsia="Times New Roman" w:hAnsi="Times New Roman" w:cs="Times New Roman"/>
                <w:b/>
                <w:sz w:val="24"/>
                <w:szCs w:val="24"/>
                <w:lang w:eastAsia="ru-RU"/>
              </w:rPr>
            </w:pPr>
            <w:r w:rsidRPr="001D29A1">
              <w:rPr>
                <w:rFonts w:ascii="Times New Roman" w:eastAsia="Times New Roman" w:hAnsi="Times New Roman" w:cs="Times New Roman"/>
                <w:b/>
                <w:sz w:val="24"/>
                <w:szCs w:val="24"/>
                <w:lang w:eastAsia="ru-RU"/>
              </w:rPr>
              <w:t>Формы образовательной деятельности в режиме дня</w:t>
            </w:r>
          </w:p>
        </w:tc>
        <w:tc>
          <w:tcPr>
            <w:tcW w:w="8638" w:type="dxa"/>
            <w:gridSpan w:val="5"/>
          </w:tcPr>
          <w:p w:rsidR="005F70FB" w:rsidRPr="00073C14" w:rsidRDefault="005F70FB" w:rsidP="001D29A1">
            <w:pPr>
              <w:spacing w:after="0" w:line="240" w:lineRule="auto"/>
              <w:ind w:firstLine="709"/>
              <w:jc w:val="center"/>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b/>
                <w:bCs/>
                <w:sz w:val="24"/>
                <w:szCs w:val="24"/>
                <w:lang w:eastAsia="ru-RU"/>
              </w:rPr>
              <w:t>Дни недели</w:t>
            </w:r>
          </w:p>
        </w:tc>
      </w:tr>
      <w:tr w:rsidR="005F70FB" w:rsidRPr="00073C14" w:rsidTr="005F70FB">
        <w:tc>
          <w:tcPr>
            <w:tcW w:w="5105" w:type="dxa"/>
            <w:vMerge/>
          </w:tcPr>
          <w:p w:rsidR="005F70FB" w:rsidRPr="00073C14" w:rsidRDefault="005F70FB" w:rsidP="009023CB">
            <w:pPr>
              <w:spacing w:after="0" w:line="240" w:lineRule="auto"/>
              <w:jc w:val="both"/>
              <w:rPr>
                <w:rFonts w:ascii="Times New Roman" w:eastAsia="Times New Roman" w:hAnsi="Times New Roman" w:cs="Times New Roman"/>
                <w:sz w:val="24"/>
                <w:szCs w:val="24"/>
                <w:lang w:eastAsia="ru-RU"/>
              </w:rPr>
            </w:pPr>
          </w:p>
        </w:tc>
        <w:tc>
          <w:tcPr>
            <w:tcW w:w="1701" w:type="dxa"/>
          </w:tcPr>
          <w:p w:rsidR="005F70FB" w:rsidRPr="00073C14" w:rsidRDefault="005F70FB" w:rsidP="001D29A1">
            <w:pPr>
              <w:spacing w:after="0" w:line="240" w:lineRule="auto"/>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b/>
                <w:spacing w:val="-12"/>
                <w:sz w:val="24"/>
                <w:szCs w:val="24"/>
                <w:lang w:eastAsia="ru-RU"/>
              </w:rPr>
              <w:t>Понедельник</w:t>
            </w:r>
          </w:p>
        </w:tc>
        <w:tc>
          <w:tcPr>
            <w:tcW w:w="1834" w:type="dxa"/>
          </w:tcPr>
          <w:p w:rsidR="005F70FB" w:rsidRPr="00073C14" w:rsidRDefault="005F70FB" w:rsidP="001D29A1">
            <w:pPr>
              <w:spacing w:after="0" w:line="240" w:lineRule="auto"/>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b/>
                <w:sz w:val="24"/>
                <w:szCs w:val="24"/>
                <w:lang w:eastAsia="ru-RU"/>
              </w:rPr>
              <w:t>Вторник</w:t>
            </w:r>
          </w:p>
        </w:tc>
        <w:tc>
          <w:tcPr>
            <w:tcW w:w="1701" w:type="dxa"/>
          </w:tcPr>
          <w:p w:rsidR="005F70FB" w:rsidRPr="00073C14" w:rsidRDefault="005F70FB" w:rsidP="001D29A1">
            <w:pPr>
              <w:spacing w:after="0" w:line="240" w:lineRule="auto"/>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b/>
                <w:sz w:val="24"/>
                <w:szCs w:val="24"/>
                <w:lang w:eastAsia="ru-RU"/>
              </w:rPr>
              <w:t>Среда</w:t>
            </w:r>
          </w:p>
        </w:tc>
        <w:tc>
          <w:tcPr>
            <w:tcW w:w="1559" w:type="dxa"/>
          </w:tcPr>
          <w:p w:rsidR="005F70FB" w:rsidRPr="00073C14" w:rsidRDefault="005F70FB" w:rsidP="001D29A1">
            <w:pPr>
              <w:spacing w:after="0" w:line="240" w:lineRule="auto"/>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b/>
                <w:sz w:val="24"/>
                <w:szCs w:val="24"/>
                <w:lang w:eastAsia="ru-RU"/>
              </w:rPr>
              <w:t>Четверг</w:t>
            </w:r>
          </w:p>
        </w:tc>
        <w:tc>
          <w:tcPr>
            <w:tcW w:w="1843" w:type="dxa"/>
          </w:tcPr>
          <w:p w:rsidR="005F70FB" w:rsidRPr="00073C14" w:rsidRDefault="005F70FB" w:rsidP="001D29A1">
            <w:pPr>
              <w:spacing w:after="0" w:line="240" w:lineRule="auto"/>
              <w:jc w:val="both"/>
              <w:rPr>
                <w:rFonts w:ascii="Times New Roman" w:eastAsia="Times New Roman" w:hAnsi="Times New Roman" w:cs="Times New Roman"/>
                <w:spacing w:val="-12"/>
                <w:sz w:val="24"/>
                <w:szCs w:val="24"/>
                <w:lang w:eastAsia="ru-RU"/>
              </w:rPr>
            </w:pPr>
            <w:r w:rsidRPr="00073C14">
              <w:rPr>
                <w:rFonts w:ascii="Times New Roman" w:eastAsia="Times New Roman" w:hAnsi="Times New Roman" w:cs="Times New Roman"/>
                <w:b/>
                <w:sz w:val="24"/>
                <w:szCs w:val="24"/>
                <w:lang w:eastAsia="ru-RU"/>
              </w:rPr>
              <w:t>Пятница</w:t>
            </w:r>
          </w:p>
        </w:tc>
      </w:tr>
      <w:tr w:rsidR="005F70FB" w:rsidRPr="00073C14" w:rsidTr="005F70FB">
        <w:tc>
          <w:tcPr>
            <w:tcW w:w="5105" w:type="dxa"/>
          </w:tcPr>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Питание</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34"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559"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r>
      <w:tr w:rsidR="005F70FB" w:rsidRPr="00073C14" w:rsidTr="005F70FB">
        <w:tc>
          <w:tcPr>
            <w:tcW w:w="5105" w:type="dxa"/>
          </w:tcPr>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Гигиенические процедуры</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34"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559"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r>
      <w:tr w:rsidR="005F70FB" w:rsidRPr="00073C14" w:rsidTr="005F70FB">
        <w:tc>
          <w:tcPr>
            <w:tcW w:w="5105" w:type="dxa"/>
          </w:tcPr>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Сюжетно-ролевая игра</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Игры – манипуляции </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Театрализованная игра </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Ряженье</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Настольный театр</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Игра – забава</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Игра драматизация</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Игра-инсценировка</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Кукольный театр</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Театр Петрушки</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Театр на столе</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Перчаточный театр</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bCs/>
                <w:sz w:val="24"/>
                <w:szCs w:val="24"/>
                <w:lang w:eastAsia="ru-RU"/>
              </w:rPr>
            </w:pPr>
            <w:r w:rsidRPr="00073C14">
              <w:rPr>
                <w:rFonts w:ascii="Times New Roman" w:eastAsia="Times New Roman" w:hAnsi="Times New Roman" w:cs="Times New Roman"/>
                <w:sz w:val="24"/>
                <w:szCs w:val="24"/>
                <w:lang w:eastAsia="ru-RU"/>
              </w:rPr>
              <w:t>Игра-имитация</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34"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559"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r>
      <w:tr w:rsidR="005F70FB" w:rsidRPr="00073C14" w:rsidTr="005F70FB">
        <w:tc>
          <w:tcPr>
            <w:tcW w:w="5105" w:type="dxa"/>
          </w:tcPr>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Настольно-печатные игры</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Дидактические игры</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val="en-US" w:eastAsia="ru-RU"/>
              </w:rPr>
            </w:pPr>
            <w:r w:rsidRPr="00073C14">
              <w:rPr>
                <w:rFonts w:ascii="Times New Roman" w:eastAsia="Times New Roman" w:hAnsi="Times New Roman" w:cs="Times New Roman"/>
                <w:spacing w:val="-12"/>
                <w:sz w:val="24"/>
                <w:szCs w:val="24"/>
                <w:lang w:eastAsia="ru-RU"/>
              </w:rPr>
              <w:t>*</w:t>
            </w:r>
          </w:p>
        </w:tc>
        <w:tc>
          <w:tcPr>
            <w:tcW w:w="1834"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val="en-US" w:eastAsia="ru-RU"/>
              </w:rPr>
            </w:pP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r>
      <w:tr w:rsidR="005F70FB" w:rsidRPr="00073C14" w:rsidTr="005F70FB">
        <w:tc>
          <w:tcPr>
            <w:tcW w:w="5105" w:type="dxa"/>
          </w:tcPr>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Педагогические ситуации</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Беседа</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Рассказывание </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Обсуждение ситуации</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Обсуждение поступков</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Отгадывание загадок</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eastAsia="ru-RU"/>
              </w:rPr>
            </w:pPr>
          </w:p>
        </w:tc>
        <w:tc>
          <w:tcPr>
            <w:tcW w:w="1834"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r>
      <w:tr w:rsidR="005F70FB" w:rsidRPr="00073C14" w:rsidTr="005F70FB">
        <w:tc>
          <w:tcPr>
            <w:tcW w:w="5105" w:type="dxa"/>
          </w:tcPr>
          <w:p w:rsidR="005F70FB" w:rsidRPr="00073C14" w:rsidRDefault="005F70FB" w:rsidP="009023CB">
            <w:pPr>
              <w:spacing w:after="0" w:line="240" w:lineRule="auto"/>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Гостевание</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val="en-US" w:eastAsia="ru-RU"/>
              </w:rPr>
            </w:pPr>
          </w:p>
        </w:tc>
        <w:tc>
          <w:tcPr>
            <w:tcW w:w="1834"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val="en-US" w:eastAsia="ru-RU"/>
              </w:rPr>
            </w:pP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val="en-US" w:eastAsia="ru-RU"/>
              </w:rPr>
            </w:pPr>
            <w:r w:rsidRPr="00073C14">
              <w:rPr>
                <w:rFonts w:ascii="Times New Roman" w:eastAsia="Times New Roman" w:hAnsi="Times New Roman" w:cs="Times New Roman"/>
                <w:spacing w:val="-12"/>
                <w:sz w:val="24"/>
                <w:szCs w:val="24"/>
                <w:lang w:eastAsia="ru-RU"/>
              </w:rPr>
              <w:t>*</w:t>
            </w:r>
          </w:p>
        </w:tc>
        <w:tc>
          <w:tcPr>
            <w:tcW w:w="1559"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r>
      <w:tr w:rsidR="005F70FB" w:rsidRPr="00073C14" w:rsidTr="005F70FB">
        <w:tc>
          <w:tcPr>
            <w:tcW w:w="5105" w:type="dxa"/>
          </w:tcPr>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Совместная деятельность </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lastRenderedPageBreak/>
              <w:t>Поручение</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Коллективное творческое дело</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Задания</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val="en-US" w:eastAsia="ru-RU"/>
              </w:rPr>
            </w:pPr>
            <w:r w:rsidRPr="00073C14">
              <w:rPr>
                <w:rFonts w:ascii="Times New Roman" w:eastAsia="Times New Roman" w:hAnsi="Times New Roman" w:cs="Times New Roman"/>
                <w:spacing w:val="-12"/>
                <w:sz w:val="24"/>
                <w:szCs w:val="24"/>
                <w:lang w:eastAsia="ru-RU"/>
              </w:rPr>
              <w:lastRenderedPageBreak/>
              <w:t>*</w:t>
            </w:r>
          </w:p>
        </w:tc>
        <w:tc>
          <w:tcPr>
            <w:tcW w:w="1834"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559"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r>
      <w:tr w:rsidR="005F70FB" w:rsidRPr="00073C14" w:rsidTr="005F70FB">
        <w:tc>
          <w:tcPr>
            <w:tcW w:w="5105" w:type="dxa"/>
          </w:tcPr>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lastRenderedPageBreak/>
              <w:t>Чтение  художественной литературы</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Знакомство с пословицами и поговорками</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Народный фольклор</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bCs/>
                <w:sz w:val="24"/>
                <w:szCs w:val="24"/>
                <w:lang w:eastAsia="ru-RU"/>
              </w:rPr>
            </w:pPr>
            <w:r w:rsidRPr="00073C14">
              <w:rPr>
                <w:rFonts w:ascii="Times New Roman" w:eastAsia="Times New Roman" w:hAnsi="Times New Roman" w:cs="Times New Roman"/>
                <w:sz w:val="24"/>
                <w:szCs w:val="24"/>
                <w:lang w:eastAsia="ru-RU"/>
              </w:rPr>
              <w:t>Заучивание</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eastAsia="ru-RU"/>
              </w:rPr>
            </w:pPr>
          </w:p>
        </w:tc>
        <w:tc>
          <w:tcPr>
            <w:tcW w:w="1834"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r>
      <w:tr w:rsidR="005F70FB" w:rsidRPr="00073C14" w:rsidTr="005F70FB">
        <w:tc>
          <w:tcPr>
            <w:tcW w:w="5105" w:type="dxa"/>
          </w:tcPr>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Ручной труд</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Рисование </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val="en-US" w:eastAsia="ru-RU"/>
              </w:rPr>
            </w:pPr>
          </w:p>
        </w:tc>
        <w:tc>
          <w:tcPr>
            <w:tcW w:w="1834"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val="en-US" w:eastAsia="ru-RU"/>
              </w:rPr>
            </w:pPr>
            <w:r w:rsidRPr="00073C14">
              <w:rPr>
                <w:rFonts w:ascii="Times New Roman" w:eastAsia="Times New Roman" w:hAnsi="Times New Roman" w:cs="Times New Roman"/>
                <w:spacing w:val="-12"/>
                <w:sz w:val="24"/>
                <w:szCs w:val="24"/>
                <w:lang w:eastAsia="ru-RU"/>
              </w:rPr>
              <w:t>*</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r>
      <w:tr w:rsidR="005F70FB" w:rsidRPr="00073C14" w:rsidTr="005F70FB">
        <w:tc>
          <w:tcPr>
            <w:tcW w:w="5105" w:type="dxa"/>
          </w:tcPr>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Игры с правилами</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Беседы</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Конструирование</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Сбор фотографий и оформление</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Целевая прогулка</w:t>
            </w:r>
          </w:p>
          <w:p w:rsidR="005F70FB" w:rsidRPr="00073C14" w:rsidRDefault="005F70FB" w:rsidP="009023C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Игры – путешествия</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eastAsia="ru-RU"/>
              </w:rPr>
            </w:pPr>
          </w:p>
        </w:tc>
        <w:tc>
          <w:tcPr>
            <w:tcW w:w="1834"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701" w:type="dxa"/>
          </w:tcPr>
          <w:p w:rsidR="005F70FB" w:rsidRPr="00073C14" w:rsidRDefault="005F70FB" w:rsidP="009023CB">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073C14" w:rsidRDefault="005F70FB" w:rsidP="009023CB">
            <w:pPr>
              <w:snapToGrid w:val="0"/>
              <w:spacing w:after="0" w:line="240" w:lineRule="auto"/>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color w:val="000000"/>
                <w:spacing w:val="-12"/>
                <w:sz w:val="24"/>
                <w:szCs w:val="24"/>
                <w:lang w:eastAsia="ru-RU"/>
              </w:rPr>
              <w:t>*</w:t>
            </w:r>
          </w:p>
        </w:tc>
        <w:tc>
          <w:tcPr>
            <w:tcW w:w="1843" w:type="dxa"/>
          </w:tcPr>
          <w:p w:rsidR="005F70FB" w:rsidRPr="00073C14" w:rsidRDefault="005F70FB" w:rsidP="009023CB">
            <w:pPr>
              <w:spacing w:after="0" w:line="240" w:lineRule="auto"/>
              <w:ind w:firstLine="709"/>
              <w:jc w:val="both"/>
              <w:rPr>
                <w:rFonts w:ascii="Times New Roman" w:eastAsia="Times New Roman" w:hAnsi="Times New Roman" w:cs="Times New Roman"/>
                <w:spacing w:val="-12"/>
                <w:sz w:val="24"/>
                <w:szCs w:val="24"/>
                <w:lang w:val="en-US" w:eastAsia="ru-RU"/>
              </w:rPr>
            </w:pPr>
          </w:p>
        </w:tc>
      </w:tr>
    </w:tbl>
    <w:p w:rsidR="00097EB4" w:rsidRDefault="00097EB4"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D13059" w:rsidRDefault="00D13059" w:rsidP="00772646">
      <w:pPr>
        <w:spacing w:after="0" w:line="240" w:lineRule="auto"/>
        <w:ind w:firstLine="426"/>
        <w:jc w:val="center"/>
        <w:rPr>
          <w:rFonts w:ascii="Times New Roman" w:eastAsia="Calibri" w:hAnsi="Times New Roman" w:cs="Times New Roman"/>
          <w:b/>
          <w:sz w:val="24"/>
          <w:szCs w:val="24"/>
        </w:rPr>
      </w:pPr>
    </w:p>
    <w:p w:rsidR="001D29A1" w:rsidRPr="00292A7E" w:rsidRDefault="001D29A1" w:rsidP="001D29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МОДЕЛЬ ОБРАЗОВАТЕЛЬНОЙ ДЕЯТЕЛЬНОСТИ «ПОЗНАВАТЕЛЬНОЕ РАЗВИТИЕ»</w:t>
      </w:r>
    </w:p>
    <w:tbl>
      <w:tblPr>
        <w:tblW w:w="13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6"/>
        <w:gridCol w:w="1701"/>
        <w:gridCol w:w="1843"/>
        <w:gridCol w:w="1701"/>
        <w:gridCol w:w="1559"/>
        <w:gridCol w:w="1843"/>
      </w:tblGrid>
      <w:tr w:rsidR="005F70FB" w:rsidRPr="00073C14" w:rsidTr="005F70FB">
        <w:tc>
          <w:tcPr>
            <w:tcW w:w="5096" w:type="dxa"/>
            <w:vMerge w:val="restart"/>
          </w:tcPr>
          <w:p w:rsidR="005F70FB" w:rsidRPr="00073C14" w:rsidRDefault="005F70FB" w:rsidP="005F70FB">
            <w:pPr>
              <w:shd w:val="clear" w:color="auto" w:fill="FFFFFF"/>
              <w:snapToGri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Формы образовательной деятельности в режиме дня</w:t>
            </w:r>
          </w:p>
        </w:tc>
        <w:tc>
          <w:tcPr>
            <w:tcW w:w="8647" w:type="dxa"/>
            <w:gridSpan w:val="5"/>
          </w:tcPr>
          <w:p w:rsidR="005F70FB" w:rsidRPr="00073C14" w:rsidRDefault="005F70FB" w:rsidP="001D29A1">
            <w:pPr>
              <w:shd w:val="clear" w:color="auto" w:fill="FFFFFF"/>
              <w:snapToGrid w:val="0"/>
              <w:spacing w:after="0" w:line="240" w:lineRule="auto"/>
              <w:ind w:firstLine="709"/>
              <w:jc w:val="center"/>
              <w:rPr>
                <w:rFonts w:ascii="Times New Roman" w:eastAsia="Times New Roman" w:hAnsi="Times New Roman" w:cs="Times New Roman"/>
                <w:sz w:val="24"/>
                <w:szCs w:val="24"/>
                <w:lang w:eastAsia="ru-RU"/>
              </w:rPr>
            </w:pPr>
            <w:r w:rsidRPr="00073C14">
              <w:rPr>
                <w:rFonts w:ascii="Times New Roman" w:eastAsia="Times New Roman" w:hAnsi="Times New Roman" w:cs="Times New Roman"/>
                <w:b/>
                <w:bCs/>
                <w:sz w:val="24"/>
                <w:szCs w:val="24"/>
                <w:lang w:eastAsia="ru-RU"/>
              </w:rPr>
              <w:t>Дни недели</w:t>
            </w:r>
          </w:p>
        </w:tc>
      </w:tr>
      <w:tr w:rsidR="005F70FB" w:rsidRPr="00073C14" w:rsidTr="005F70FB">
        <w:tc>
          <w:tcPr>
            <w:tcW w:w="5096" w:type="dxa"/>
            <w:vMerge/>
          </w:tcPr>
          <w:p w:rsidR="005F70FB" w:rsidRPr="00073C14" w:rsidRDefault="005F70FB" w:rsidP="001372C9">
            <w:pPr>
              <w:spacing w:after="0" w:line="240" w:lineRule="auto"/>
              <w:ind w:firstLine="709"/>
              <w:jc w:val="both"/>
              <w:rPr>
                <w:rFonts w:ascii="Times New Roman" w:eastAsia="Times New Roman" w:hAnsi="Times New Roman" w:cs="Times New Roman"/>
                <w:b/>
                <w:i/>
                <w:spacing w:val="-12"/>
                <w:sz w:val="24"/>
                <w:szCs w:val="24"/>
                <w:lang w:val="en-US" w:eastAsia="ru-RU"/>
              </w:rPr>
            </w:pPr>
          </w:p>
        </w:tc>
        <w:tc>
          <w:tcPr>
            <w:tcW w:w="1701" w:type="dxa"/>
          </w:tcPr>
          <w:p w:rsidR="005F70FB" w:rsidRPr="00073C14" w:rsidRDefault="005F70FB" w:rsidP="001372C9">
            <w:pPr>
              <w:spacing w:after="0" w:line="240" w:lineRule="auto"/>
              <w:jc w:val="both"/>
              <w:rPr>
                <w:rFonts w:ascii="Times New Roman" w:eastAsia="Times New Roman" w:hAnsi="Times New Roman" w:cs="Times New Roman"/>
                <w:b/>
                <w:spacing w:val="-12"/>
                <w:sz w:val="24"/>
                <w:szCs w:val="24"/>
                <w:lang w:eastAsia="ru-RU"/>
              </w:rPr>
            </w:pPr>
            <w:r w:rsidRPr="00073C14">
              <w:rPr>
                <w:rFonts w:ascii="Times New Roman" w:eastAsia="Times New Roman" w:hAnsi="Times New Roman" w:cs="Times New Roman"/>
                <w:b/>
                <w:spacing w:val="-12"/>
                <w:sz w:val="24"/>
                <w:szCs w:val="24"/>
                <w:lang w:eastAsia="ru-RU"/>
              </w:rPr>
              <w:t>Понедельник</w:t>
            </w:r>
          </w:p>
        </w:tc>
        <w:tc>
          <w:tcPr>
            <w:tcW w:w="1843" w:type="dxa"/>
          </w:tcPr>
          <w:p w:rsidR="005F70FB" w:rsidRPr="00073C14" w:rsidRDefault="005F70FB" w:rsidP="001372C9">
            <w:pPr>
              <w:shd w:val="clear" w:color="auto" w:fill="FFFFFF"/>
              <w:snapToGrid w:val="0"/>
              <w:spacing w:after="0" w:line="240" w:lineRule="auto"/>
              <w:jc w:val="both"/>
              <w:rPr>
                <w:rFonts w:ascii="Times New Roman" w:eastAsia="Times New Roman" w:hAnsi="Times New Roman" w:cs="Times New Roman"/>
                <w:b/>
                <w:sz w:val="24"/>
                <w:szCs w:val="24"/>
                <w:lang w:eastAsia="ru-RU"/>
              </w:rPr>
            </w:pPr>
            <w:r w:rsidRPr="00073C14">
              <w:rPr>
                <w:rFonts w:ascii="Times New Roman" w:eastAsia="Times New Roman" w:hAnsi="Times New Roman" w:cs="Times New Roman"/>
                <w:b/>
                <w:sz w:val="24"/>
                <w:szCs w:val="24"/>
                <w:lang w:eastAsia="ru-RU"/>
              </w:rPr>
              <w:t>Вторник</w:t>
            </w:r>
          </w:p>
        </w:tc>
        <w:tc>
          <w:tcPr>
            <w:tcW w:w="1701" w:type="dxa"/>
          </w:tcPr>
          <w:p w:rsidR="005F70FB" w:rsidRPr="00073C14" w:rsidRDefault="005F70FB" w:rsidP="001372C9">
            <w:pPr>
              <w:shd w:val="clear" w:color="auto" w:fill="FFFFFF"/>
              <w:snapToGrid w:val="0"/>
              <w:spacing w:after="0" w:line="240" w:lineRule="auto"/>
              <w:jc w:val="both"/>
              <w:rPr>
                <w:rFonts w:ascii="Times New Roman" w:eastAsia="Times New Roman" w:hAnsi="Times New Roman" w:cs="Times New Roman"/>
                <w:b/>
                <w:sz w:val="24"/>
                <w:szCs w:val="24"/>
                <w:lang w:eastAsia="ru-RU"/>
              </w:rPr>
            </w:pPr>
            <w:r w:rsidRPr="00073C14">
              <w:rPr>
                <w:rFonts w:ascii="Times New Roman" w:eastAsia="Times New Roman" w:hAnsi="Times New Roman" w:cs="Times New Roman"/>
                <w:b/>
                <w:sz w:val="24"/>
                <w:szCs w:val="24"/>
                <w:lang w:eastAsia="ru-RU"/>
              </w:rPr>
              <w:t>Среда</w:t>
            </w:r>
          </w:p>
        </w:tc>
        <w:tc>
          <w:tcPr>
            <w:tcW w:w="1559" w:type="dxa"/>
          </w:tcPr>
          <w:p w:rsidR="005F70FB" w:rsidRPr="00073C14" w:rsidRDefault="005F70FB" w:rsidP="001372C9">
            <w:pPr>
              <w:shd w:val="clear" w:color="auto" w:fill="FFFFFF"/>
              <w:snapToGrid w:val="0"/>
              <w:spacing w:after="0" w:line="240" w:lineRule="auto"/>
              <w:jc w:val="both"/>
              <w:rPr>
                <w:rFonts w:ascii="Times New Roman" w:eastAsia="Times New Roman" w:hAnsi="Times New Roman" w:cs="Times New Roman"/>
                <w:b/>
                <w:sz w:val="24"/>
                <w:szCs w:val="24"/>
                <w:lang w:eastAsia="ru-RU"/>
              </w:rPr>
            </w:pPr>
            <w:r w:rsidRPr="00073C14">
              <w:rPr>
                <w:rFonts w:ascii="Times New Roman" w:eastAsia="Times New Roman" w:hAnsi="Times New Roman" w:cs="Times New Roman"/>
                <w:b/>
                <w:sz w:val="24"/>
                <w:szCs w:val="24"/>
                <w:lang w:eastAsia="ru-RU"/>
              </w:rPr>
              <w:t>Четверг</w:t>
            </w:r>
          </w:p>
        </w:tc>
        <w:tc>
          <w:tcPr>
            <w:tcW w:w="1843" w:type="dxa"/>
          </w:tcPr>
          <w:p w:rsidR="005F70FB" w:rsidRPr="00073C14" w:rsidRDefault="005F70FB" w:rsidP="001372C9">
            <w:pPr>
              <w:shd w:val="clear" w:color="auto" w:fill="FFFFFF"/>
              <w:snapToGrid w:val="0"/>
              <w:spacing w:after="0" w:line="240" w:lineRule="auto"/>
              <w:jc w:val="both"/>
              <w:rPr>
                <w:rFonts w:ascii="Times New Roman" w:eastAsia="Times New Roman" w:hAnsi="Times New Roman" w:cs="Times New Roman"/>
                <w:b/>
                <w:sz w:val="24"/>
                <w:szCs w:val="24"/>
                <w:lang w:eastAsia="ru-RU"/>
              </w:rPr>
            </w:pPr>
            <w:r w:rsidRPr="00073C14">
              <w:rPr>
                <w:rFonts w:ascii="Times New Roman" w:eastAsia="Times New Roman" w:hAnsi="Times New Roman" w:cs="Times New Roman"/>
                <w:b/>
                <w:sz w:val="24"/>
                <w:szCs w:val="24"/>
                <w:lang w:eastAsia="ru-RU"/>
              </w:rPr>
              <w:t>Пятница</w:t>
            </w:r>
          </w:p>
        </w:tc>
      </w:tr>
      <w:tr w:rsidR="005F70FB" w:rsidRPr="00073C14" w:rsidTr="005F70FB">
        <w:tc>
          <w:tcPr>
            <w:tcW w:w="5096" w:type="dxa"/>
          </w:tcPr>
          <w:p w:rsidR="005F70FB" w:rsidRPr="00073C14" w:rsidRDefault="005F70FB" w:rsidP="001372C9">
            <w:pPr>
              <w:spacing w:after="0" w:line="240" w:lineRule="auto"/>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Календарь природы</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559"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r>
      <w:tr w:rsidR="005F70FB" w:rsidRPr="00073C14" w:rsidTr="005F70FB">
        <w:tc>
          <w:tcPr>
            <w:tcW w:w="5096" w:type="dxa"/>
          </w:tcPr>
          <w:p w:rsidR="005F70FB" w:rsidRPr="00073C14" w:rsidRDefault="005F70FB" w:rsidP="001372C9">
            <w:pPr>
              <w:spacing w:after="0" w:line="240" w:lineRule="auto"/>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Наблюдение</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559"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r>
      <w:tr w:rsidR="005F70FB" w:rsidRPr="00073C14" w:rsidTr="005F70FB">
        <w:tc>
          <w:tcPr>
            <w:tcW w:w="5096" w:type="dxa"/>
          </w:tcPr>
          <w:p w:rsidR="005F70FB" w:rsidRPr="00073C14" w:rsidRDefault="005F70FB" w:rsidP="001372C9">
            <w:pPr>
              <w:spacing w:after="0" w:line="240" w:lineRule="auto"/>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Опыты</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pacing w:val="-12"/>
                <w:sz w:val="24"/>
                <w:szCs w:val="24"/>
                <w:lang w:val="en-US" w:eastAsia="ru-RU"/>
              </w:rPr>
            </w:pP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r>
      <w:tr w:rsidR="005F70FB" w:rsidRPr="00073C14" w:rsidTr="005F70FB">
        <w:tc>
          <w:tcPr>
            <w:tcW w:w="5096" w:type="dxa"/>
          </w:tcPr>
          <w:p w:rsidR="005F70FB" w:rsidRPr="00073C14" w:rsidRDefault="005F70FB" w:rsidP="001372C9">
            <w:pPr>
              <w:spacing w:after="0" w:line="240" w:lineRule="auto"/>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Конструктор</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559"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r>
      <w:tr w:rsidR="005F70FB" w:rsidRPr="00073C14" w:rsidTr="005F70FB">
        <w:trPr>
          <w:trHeight w:val="457"/>
        </w:trPr>
        <w:tc>
          <w:tcPr>
            <w:tcW w:w="5096" w:type="dxa"/>
          </w:tcPr>
          <w:p w:rsidR="005F70FB" w:rsidRPr="00073C14" w:rsidRDefault="005F70FB" w:rsidP="001372C9">
            <w:pPr>
              <w:spacing w:after="0" w:line="240" w:lineRule="auto"/>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Коллекционирование</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559"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r>
      <w:tr w:rsidR="005F70FB" w:rsidRPr="00073C14" w:rsidTr="005F70FB">
        <w:tc>
          <w:tcPr>
            <w:tcW w:w="5096" w:type="dxa"/>
          </w:tcPr>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Чтение </w:t>
            </w:r>
          </w:p>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Отгадывание загадок</w:t>
            </w:r>
          </w:p>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Слушание </w:t>
            </w:r>
          </w:p>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Заучивание</w:t>
            </w:r>
          </w:p>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Книжная выставка</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559"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r>
      <w:tr w:rsidR="005F70FB" w:rsidRPr="00073C14" w:rsidTr="005F70FB">
        <w:tc>
          <w:tcPr>
            <w:tcW w:w="5096" w:type="dxa"/>
          </w:tcPr>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Познавательные беседы, рассказывание</w:t>
            </w:r>
          </w:p>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Беседа</w:t>
            </w:r>
          </w:p>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 xml:space="preserve">Рассказывание </w:t>
            </w:r>
          </w:p>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Обсуждение ситуации</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pacing w:val="-12"/>
                <w:sz w:val="24"/>
                <w:szCs w:val="24"/>
                <w:lang w:val="en-US" w:eastAsia="ru-RU"/>
              </w:rPr>
            </w:pPr>
          </w:p>
        </w:tc>
        <w:tc>
          <w:tcPr>
            <w:tcW w:w="1559"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r>
      <w:tr w:rsidR="005F70FB" w:rsidRPr="00073C14" w:rsidTr="005F70FB">
        <w:tc>
          <w:tcPr>
            <w:tcW w:w="5096" w:type="dxa"/>
          </w:tcPr>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Выработка элементарных правил личной безопасности в природе, быту</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559"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r>
      <w:tr w:rsidR="005F70FB" w:rsidRPr="00073C14" w:rsidTr="005F70FB">
        <w:tc>
          <w:tcPr>
            <w:tcW w:w="5096" w:type="dxa"/>
          </w:tcPr>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Дидактические игры</w:t>
            </w:r>
          </w:p>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Игры</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r>
      <w:tr w:rsidR="005F70FB" w:rsidRPr="00073C14" w:rsidTr="005F70FB">
        <w:tc>
          <w:tcPr>
            <w:tcW w:w="5096" w:type="dxa"/>
          </w:tcPr>
          <w:p w:rsidR="005F70FB" w:rsidRPr="00073C14" w:rsidRDefault="005F70FB" w:rsidP="001D29A1">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z w:val="24"/>
                <w:szCs w:val="24"/>
                <w:lang w:eastAsia="ru-RU"/>
              </w:rPr>
              <w:t>Рассматривание картин, иллюстраций</w:t>
            </w: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073C14"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073C14">
              <w:rPr>
                <w:rFonts w:ascii="Times New Roman" w:eastAsia="Times New Roman" w:hAnsi="Times New Roman" w:cs="Times New Roman"/>
                <w:spacing w:val="-12"/>
                <w:sz w:val="24"/>
                <w:szCs w:val="24"/>
                <w:lang w:eastAsia="ru-RU"/>
              </w:rPr>
              <w:t>*</w:t>
            </w:r>
          </w:p>
        </w:tc>
      </w:tr>
    </w:tbl>
    <w:p w:rsidR="001D29A1" w:rsidRDefault="001D29A1" w:rsidP="001D29A1">
      <w:pPr>
        <w:jc w:val="both"/>
        <w:rPr>
          <w:rFonts w:ascii="Times New Roman" w:hAnsi="Times New Roman" w:cs="Times New Roman"/>
          <w:sz w:val="28"/>
          <w:szCs w:val="28"/>
        </w:rPr>
      </w:pPr>
    </w:p>
    <w:p w:rsidR="00D13059" w:rsidRDefault="00D13059" w:rsidP="001D29A1">
      <w:pPr>
        <w:jc w:val="both"/>
        <w:rPr>
          <w:rFonts w:ascii="Times New Roman" w:hAnsi="Times New Roman" w:cs="Times New Roman"/>
          <w:sz w:val="28"/>
          <w:szCs w:val="28"/>
        </w:rPr>
      </w:pPr>
    </w:p>
    <w:p w:rsidR="00D13059" w:rsidRDefault="00D13059" w:rsidP="001D29A1">
      <w:pPr>
        <w:jc w:val="both"/>
        <w:rPr>
          <w:rFonts w:ascii="Times New Roman" w:hAnsi="Times New Roman" w:cs="Times New Roman"/>
          <w:sz w:val="28"/>
          <w:szCs w:val="28"/>
        </w:rPr>
      </w:pPr>
    </w:p>
    <w:p w:rsidR="00D13059" w:rsidRDefault="00D13059" w:rsidP="001D29A1">
      <w:pPr>
        <w:jc w:val="both"/>
        <w:rPr>
          <w:rFonts w:ascii="Times New Roman" w:hAnsi="Times New Roman" w:cs="Times New Roman"/>
          <w:sz w:val="28"/>
          <w:szCs w:val="28"/>
        </w:rPr>
      </w:pPr>
    </w:p>
    <w:p w:rsidR="005F70FB" w:rsidRPr="005F70FB" w:rsidRDefault="005F70FB" w:rsidP="005F70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МОДЕЛЬ ОБРАЗОВАТЕЛЬНОЙ ДЕЯТЕЛЬНОСТИ «РЕЧЕВОЕ РАЗВИТИЕ»</w:t>
      </w:r>
    </w:p>
    <w:tbl>
      <w:tblPr>
        <w:tblpPr w:leftFromText="180" w:rightFromText="180" w:vertAnchor="text" w:horzAnchor="page" w:tblpX="1090" w:tblpY="1144"/>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1559"/>
        <w:gridCol w:w="1843"/>
        <w:gridCol w:w="1637"/>
        <w:gridCol w:w="1559"/>
        <w:gridCol w:w="1907"/>
      </w:tblGrid>
      <w:tr w:rsidR="005F70FB" w:rsidRPr="00CC30FD" w:rsidTr="005F70FB">
        <w:tc>
          <w:tcPr>
            <w:tcW w:w="5240" w:type="dxa"/>
            <w:vMerge w:val="restart"/>
          </w:tcPr>
          <w:p w:rsidR="005F70FB" w:rsidRPr="00CC30FD" w:rsidRDefault="005F70FB" w:rsidP="005F70FB">
            <w:pPr>
              <w:shd w:val="clear" w:color="auto" w:fill="FFFFFF"/>
              <w:snapToGri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Формы образовательной деятельности в режиме дня</w:t>
            </w:r>
          </w:p>
        </w:tc>
        <w:tc>
          <w:tcPr>
            <w:tcW w:w="8505" w:type="dxa"/>
            <w:gridSpan w:val="5"/>
          </w:tcPr>
          <w:p w:rsidR="005F70FB" w:rsidRPr="00CC30FD" w:rsidRDefault="005F70FB" w:rsidP="005F70FB">
            <w:pPr>
              <w:shd w:val="clear" w:color="auto" w:fill="FFFFFF"/>
              <w:snapToGrid w:val="0"/>
              <w:spacing w:after="0" w:line="240" w:lineRule="auto"/>
              <w:ind w:firstLine="709"/>
              <w:jc w:val="center"/>
              <w:rPr>
                <w:rFonts w:ascii="Times New Roman" w:eastAsia="Times New Roman" w:hAnsi="Times New Roman" w:cs="Times New Roman"/>
                <w:sz w:val="24"/>
                <w:szCs w:val="24"/>
                <w:lang w:eastAsia="ru-RU"/>
              </w:rPr>
            </w:pPr>
            <w:r w:rsidRPr="00CC30FD">
              <w:rPr>
                <w:rFonts w:ascii="Times New Roman" w:eastAsia="Times New Roman" w:hAnsi="Times New Roman" w:cs="Times New Roman"/>
                <w:b/>
                <w:bCs/>
                <w:sz w:val="24"/>
                <w:szCs w:val="24"/>
                <w:lang w:eastAsia="ru-RU"/>
              </w:rPr>
              <w:t>Дни недели</w:t>
            </w:r>
          </w:p>
        </w:tc>
      </w:tr>
      <w:tr w:rsidR="005F70FB" w:rsidRPr="00CC30FD" w:rsidTr="005F70FB">
        <w:tc>
          <w:tcPr>
            <w:tcW w:w="5240" w:type="dxa"/>
            <w:vMerge/>
          </w:tcPr>
          <w:p w:rsidR="005F70FB" w:rsidRPr="00CC30FD" w:rsidRDefault="005F70FB" w:rsidP="001372C9">
            <w:pPr>
              <w:spacing w:after="0" w:line="240" w:lineRule="auto"/>
              <w:ind w:firstLine="709"/>
              <w:jc w:val="both"/>
              <w:rPr>
                <w:rFonts w:ascii="Times New Roman" w:eastAsia="Times New Roman" w:hAnsi="Times New Roman" w:cs="Times New Roman"/>
                <w:b/>
                <w:i/>
                <w:spacing w:val="-12"/>
                <w:sz w:val="24"/>
                <w:szCs w:val="24"/>
                <w:lang w:val="en-US" w:eastAsia="ru-RU"/>
              </w:rPr>
            </w:pPr>
          </w:p>
        </w:tc>
        <w:tc>
          <w:tcPr>
            <w:tcW w:w="1559" w:type="dxa"/>
          </w:tcPr>
          <w:p w:rsidR="005F70FB" w:rsidRPr="00CC30FD" w:rsidRDefault="005F70FB" w:rsidP="005F70FB">
            <w:pPr>
              <w:spacing w:after="0" w:line="240" w:lineRule="auto"/>
              <w:jc w:val="center"/>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Понедельник</w:t>
            </w:r>
          </w:p>
        </w:tc>
        <w:tc>
          <w:tcPr>
            <w:tcW w:w="1843" w:type="dxa"/>
          </w:tcPr>
          <w:p w:rsidR="005F70FB" w:rsidRPr="00CC30FD" w:rsidRDefault="005F70FB" w:rsidP="005F70FB">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Вторник</w:t>
            </w:r>
          </w:p>
        </w:tc>
        <w:tc>
          <w:tcPr>
            <w:tcW w:w="1637" w:type="dxa"/>
          </w:tcPr>
          <w:p w:rsidR="005F70FB" w:rsidRPr="00CC30FD" w:rsidRDefault="005F70FB" w:rsidP="005F70FB">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Среда</w:t>
            </w:r>
          </w:p>
        </w:tc>
        <w:tc>
          <w:tcPr>
            <w:tcW w:w="1559" w:type="dxa"/>
          </w:tcPr>
          <w:p w:rsidR="005F70FB" w:rsidRPr="00CC30FD" w:rsidRDefault="005F70FB" w:rsidP="005F70FB">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Четверг</w:t>
            </w:r>
          </w:p>
        </w:tc>
        <w:tc>
          <w:tcPr>
            <w:tcW w:w="1907" w:type="dxa"/>
          </w:tcPr>
          <w:p w:rsidR="005F70FB" w:rsidRPr="00CC30FD" w:rsidRDefault="005F70FB" w:rsidP="005F70FB">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Пятница</w:t>
            </w:r>
          </w:p>
        </w:tc>
      </w:tr>
      <w:tr w:rsidR="005F70FB" w:rsidRPr="00CC30FD" w:rsidTr="005F70FB">
        <w:tc>
          <w:tcPr>
            <w:tcW w:w="5240" w:type="dxa"/>
          </w:tcPr>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Словотворчество</w:t>
            </w:r>
          </w:p>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Артикуляционная игра</w:t>
            </w:r>
          </w:p>
          <w:p w:rsidR="005F70FB" w:rsidRPr="009D7056" w:rsidRDefault="005F70FB"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Ситуативный разговор</w:t>
            </w:r>
            <w:r w:rsidR="009D7056">
              <w:rPr>
                <w:rFonts w:ascii="Times New Roman" w:eastAsia="Times New Roman" w:hAnsi="Times New Roman" w:cs="Times New Roman"/>
                <w:sz w:val="24"/>
                <w:szCs w:val="24"/>
                <w:lang w:eastAsia="ru-RU"/>
              </w:rPr>
              <w:t>, о</w:t>
            </w:r>
            <w:r w:rsidRPr="009D7056">
              <w:rPr>
                <w:rFonts w:ascii="Times New Roman" w:eastAsia="Times New Roman" w:hAnsi="Times New Roman" w:cs="Times New Roman"/>
                <w:sz w:val="24"/>
                <w:szCs w:val="24"/>
                <w:lang w:eastAsia="ru-RU"/>
              </w:rPr>
              <w:t>бсуждение поступков</w:t>
            </w:r>
          </w:p>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Отгадывание загадок</w:t>
            </w: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843"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637"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907"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r>
      <w:tr w:rsidR="005F70FB" w:rsidRPr="00CC30FD" w:rsidTr="005F70FB">
        <w:tc>
          <w:tcPr>
            <w:tcW w:w="5240" w:type="dxa"/>
          </w:tcPr>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Моделирование</w:t>
            </w: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637"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907"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r>
      <w:tr w:rsidR="005F70FB" w:rsidRPr="00CC30FD" w:rsidTr="005F70FB">
        <w:tc>
          <w:tcPr>
            <w:tcW w:w="5240" w:type="dxa"/>
          </w:tcPr>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Гимнастика (артикуляционная, дыхательная, пальчиковая)</w:t>
            </w: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637"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907" w:type="dxa"/>
          </w:tcPr>
          <w:p w:rsidR="005F70FB" w:rsidRPr="00CC30FD" w:rsidRDefault="005F70FB" w:rsidP="001372C9">
            <w:pPr>
              <w:spacing w:after="0" w:line="240" w:lineRule="auto"/>
              <w:ind w:firstLine="709"/>
              <w:jc w:val="both"/>
              <w:rPr>
                <w:rFonts w:ascii="Times New Roman" w:eastAsia="Times New Roman" w:hAnsi="Times New Roman" w:cs="Times New Roman"/>
                <w:spacing w:val="-12"/>
                <w:sz w:val="24"/>
                <w:szCs w:val="24"/>
                <w:lang w:eastAsia="ru-RU"/>
              </w:rPr>
            </w:pPr>
          </w:p>
        </w:tc>
      </w:tr>
      <w:tr w:rsidR="005F70FB" w:rsidRPr="00CC30FD" w:rsidTr="005F70FB">
        <w:tc>
          <w:tcPr>
            <w:tcW w:w="5240" w:type="dxa"/>
          </w:tcPr>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Игры по развитию мелкой моторики рук</w:t>
            </w: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637"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907" w:type="dxa"/>
          </w:tcPr>
          <w:p w:rsidR="005F70FB" w:rsidRPr="00CC30FD" w:rsidRDefault="005F70FB" w:rsidP="001372C9">
            <w:pPr>
              <w:spacing w:after="0" w:line="240" w:lineRule="auto"/>
              <w:ind w:firstLine="709"/>
              <w:jc w:val="both"/>
              <w:rPr>
                <w:rFonts w:ascii="Times New Roman" w:eastAsia="Times New Roman" w:hAnsi="Times New Roman" w:cs="Times New Roman"/>
                <w:spacing w:val="-12"/>
                <w:sz w:val="24"/>
                <w:szCs w:val="24"/>
                <w:lang w:eastAsia="ru-RU"/>
              </w:rPr>
            </w:pPr>
          </w:p>
        </w:tc>
      </w:tr>
      <w:tr w:rsidR="005F70FB" w:rsidRPr="00CC30FD" w:rsidTr="005F70FB">
        <w:tc>
          <w:tcPr>
            <w:tcW w:w="5240" w:type="dxa"/>
          </w:tcPr>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«Минутки вежливости»</w:t>
            </w: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637"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907" w:type="dxa"/>
          </w:tcPr>
          <w:p w:rsidR="005F70FB" w:rsidRPr="00CC30FD" w:rsidRDefault="005F70FB" w:rsidP="001372C9">
            <w:pPr>
              <w:spacing w:after="0" w:line="240" w:lineRule="auto"/>
              <w:ind w:firstLine="709"/>
              <w:jc w:val="both"/>
              <w:rPr>
                <w:rFonts w:ascii="Times New Roman" w:eastAsia="Times New Roman" w:hAnsi="Times New Roman" w:cs="Times New Roman"/>
                <w:spacing w:val="-12"/>
                <w:sz w:val="24"/>
                <w:szCs w:val="24"/>
                <w:lang w:eastAsia="ru-RU"/>
              </w:rPr>
            </w:pPr>
          </w:p>
        </w:tc>
      </w:tr>
      <w:tr w:rsidR="005F70FB" w:rsidRPr="00CC30FD" w:rsidTr="005F70FB">
        <w:tc>
          <w:tcPr>
            <w:tcW w:w="5240" w:type="dxa"/>
          </w:tcPr>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 xml:space="preserve">Чтение </w:t>
            </w:r>
          </w:p>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 xml:space="preserve">Слушание </w:t>
            </w:r>
          </w:p>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Книжная выставка</w:t>
            </w: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637"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907"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r>
      <w:tr w:rsidR="005F70FB" w:rsidRPr="00CC30FD" w:rsidTr="005F70FB">
        <w:tc>
          <w:tcPr>
            <w:tcW w:w="5240" w:type="dxa"/>
          </w:tcPr>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Заучивание стихотворений</w:t>
            </w:r>
          </w:p>
          <w:p w:rsidR="005F70FB" w:rsidRPr="00CC30FD" w:rsidRDefault="005F70FB" w:rsidP="005F70FB">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Заучивание произведений устного народного творчества</w:t>
            </w: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843" w:type="dxa"/>
          </w:tcPr>
          <w:p w:rsidR="005F70FB" w:rsidRPr="00CC30FD" w:rsidRDefault="005F70FB"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637" w:type="dxa"/>
          </w:tcPr>
          <w:p w:rsidR="005F70FB" w:rsidRPr="00CC30FD" w:rsidRDefault="005F70FB"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559"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907" w:type="dxa"/>
          </w:tcPr>
          <w:p w:rsidR="005F70FB" w:rsidRPr="00CC30FD" w:rsidRDefault="005F70FB" w:rsidP="001372C9">
            <w:pPr>
              <w:spacing w:after="0" w:line="240" w:lineRule="auto"/>
              <w:ind w:firstLine="709"/>
              <w:jc w:val="both"/>
              <w:rPr>
                <w:rFonts w:ascii="Times New Roman" w:eastAsia="Times New Roman" w:hAnsi="Times New Roman" w:cs="Times New Roman"/>
                <w:sz w:val="24"/>
                <w:szCs w:val="24"/>
                <w:lang w:eastAsia="ru-RU"/>
              </w:rPr>
            </w:pPr>
          </w:p>
        </w:tc>
      </w:tr>
    </w:tbl>
    <w:p w:rsidR="001D29A1" w:rsidRDefault="001D29A1" w:rsidP="009D7056">
      <w:pPr>
        <w:spacing w:after="0" w:line="240" w:lineRule="auto"/>
        <w:rPr>
          <w:rFonts w:ascii="Times New Roman" w:eastAsia="Calibri" w:hAnsi="Times New Roman" w:cs="Times New Roman"/>
          <w:b/>
          <w:sz w:val="24"/>
          <w:szCs w:val="24"/>
        </w:rPr>
      </w:pPr>
    </w:p>
    <w:p w:rsidR="00F73D33" w:rsidRDefault="00F73D33" w:rsidP="00F73D33">
      <w:pPr>
        <w:pStyle w:val="Style24"/>
        <w:widowControl/>
        <w:spacing w:line="240" w:lineRule="auto"/>
        <w:ind w:firstLine="0"/>
        <w:jc w:val="center"/>
        <w:rPr>
          <w:rFonts w:ascii="Times New Roman" w:hAnsi="Times New Roman" w:cs="Times New Roman"/>
          <w:b/>
          <w:sz w:val="28"/>
          <w:szCs w:val="28"/>
        </w:rPr>
        <w:sectPr w:rsidR="00F73D33" w:rsidSect="009023CB">
          <w:pgSz w:w="16840" w:h="11900" w:orient="landscape"/>
          <w:pgMar w:top="1701" w:right="1134" w:bottom="850" w:left="1134" w:header="708" w:footer="708" w:gutter="0"/>
          <w:cols w:space="708"/>
          <w:titlePg/>
          <w:docGrid w:linePitch="360"/>
        </w:sectPr>
      </w:pPr>
    </w:p>
    <w:p w:rsidR="009D7056" w:rsidRPr="00292A7E" w:rsidRDefault="009D7056" w:rsidP="009D705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МОДЕЛЬ </w:t>
      </w:r>
      <w:r w:rsidRPr="00907446">
        <w:rPr>
          <w:rFonts w:ascii="Times New Roman" w:hAnsi="Times New Roman" w:cs="Times New Roman"/>
          <w:sz w:val="28"/>
          <w:szCs w:val="28"/>
        </w:rPr>
        <w:t>ОБРАЗОВАТЕЛЬНОЙ ДЕЯТЕЛЬНОСТИ «</w:t>
      </w:r>
      <w:r>
        <w:rPr>
          <w:rFonts w:ascii="Times New Roman" w:hAnsi="Times New Roman" w:cs="Times New Roman"/>
          <w:sz w:val="28"/>
          <w:szCs w:val="28"/>
        </w:rPr>
        <w:t>ХУДОЖЕСТВЕННО – ЭСТЕТИЧЕСКОЕ РАЗВИТИЕ»</w:t>
      </w:r>
    </w:p>
    <w:tbl>
      <w:tblPr>
        <w:tblW w:w="13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1559"/>
        <w:gridCol w:w="1843"/>
        <w:gridCol w:w="1559"/>
        <w:gridCol w:w="1701"/>
        <w:gridCol w:w="1843"/>
      </w:tblGrid>
      <w:tr w:rsidR="009D7056" w:rsidRPr="00CC30FD" w:rsidTr="009D7056">
        <w:tc>
          <w:tcPr>
            <w:tcW w:w="5238" w:type="dxa"/>
            <w:vMerge w:val="restart"/>
          </w:tcPr>
          <w:p w:rsidR="009D7056" w:rsidRPr="00CC30FD" w:rsidRDefault="009D7056" w:rsidP="009D7056">
            <w:pPr>
              <w:shd w:val="clear" w:color="auto" w:fill="FFFFFF"/>
              <w:snapToGrid w:val="0"/>
              <w:spacing w:after="0" w:line="240" w:lineRule="auto"/>
              <w:jc w:val="center"/>
              <w:rPr>
                <w:rFonts w:ascii="Times New Roman" w:eastAsia="Times New Roman" w:hAnsi="Times New Roman" w:cs="Times New Roman"/>
                <w:b/>
                <w:i/>
                <w:sz w:val="24"/>
                <w:szCs w:val="24"/>
                <w:lang w:eastAsia="ru-RU"/>
              </w:rPr>
            </w:pPr>
            <w:r w:rsidRPr="00CC30FD">
              <w:rPr>
                <w:rFonts w:ascii="Times New Roman" w:eastAsia="Times New Roman" w:hAnsi="Times New Roman" w:cs="Times New Roman"/>
                <w:b/>
                <w:i/>
                <w:sz w:val="24"/>
                <w:szCs w:val="24"/>
                <w:lang w:eastAsia="ru-RU"/>
              </w:rPr>
              <w:t xml:space="preserve">Формы </w:t>
            </w:r>
            <w:r>
              <w:rPr>
                <w:rFonts w:ascii="Times New Roman" w:eastAsia="Times New Roman" w:hAnsi="Times New Roman" w:cs="Times New Roman"/>
                <w:b/>
                <w:i/>
                <w:sz w:val="24"/>
                <w:szCs w:val="24"/>
                <w:lang w:eastAsia="ru-RU"/>
              </w:rPr>
              <w:t>образовательной деятельности в режиме дня</w:t>
            </w:r>
          </w:p>
        </w:tc>
        <w:tc>
          <w:tcPr>
            <w:tcW w:w="8505" w:type="dxa"/>
            <w:gridSpan w:val="5"/>
          </w:tcPr>
          <w:p w:rsidR="009D7056" w:rsidRPr="00CC30FD" w:rsidRDefault="009D7056" w:rsidP="009D7056">
            <w:pPr>
              <w:shd w:val="clear" w:color="auto" w:fill="FFFFFF"/>
              <w:snapToGrid w:val="0"/>
              <w:spacing w:after="0" w:line="240" w:lineRule="auto"/>
              <w:ind w:firstLine="709"/>
              <w:jc w:val="center"/>
              <w:rPr>
                <w:rFonts w:ascii="Times New Roman" w:eastAsia="Times New Roman" w:hAnsi="Times New Roman" w:cs="Times New Roman"/>
                <w:sz w:val="24"/>
                <w:szCs w:val="24"/>
                <w:lang w:eastAsia="ru-RU"/>
              </w:rPr>
            </w:pPr>
            <w:r w:rsidRPr="00CC30FD">
              <w:rPr>
                <w:rFonts w:ascii="Times New Roman" w:eastAsia="Times New Roman" w:hAnsi="Times New Roman" w:cs="Times New Roman"/>
                <w:b/>
                <w:bCs/>
                <w:sz w:val="24"/>
                <w:szCs w:val="24"/>
                <w:lang w:eastAsia="ru-RU"/>
              </w:rPr>
              <w:t>Дни недели</w:t>
            </w:r>
          </w:p>
        </w:tc>
      </w:tr>
      <w:tr w:rsidR="009D7056" w:rsidRPr="00CC30FD" w:rsidTr="009D7056">
        <w:tc>
          <w:tcPr>
            <w:tcW w:w="5238" w:type="dxa"/>
            <w:vMerge/>
          </w:tcPr>
          <w:p w:rsidR="009D7056" w:rsidRPr="00CC30FD" w:rsidRDefault="009D7056" w:rsidP="001372C9">
            <w:pPr>
              <w:spacing w:after="0" w:line="240" w:lineRule="auto"/>
              <w:ind w:firstLine="709"/>
              <w:jc w:val="both"/>
              <w:rPr>
                <w:rFonts w:ascii="Times New Roman" w:eastAsia="Times New Roman" w:hAnsi="Times New Roman" w:cs="Times New Roman"/>
                <w:b/>
                <w:i/>
                <w:spacing w:val="-12"/>
                <w:sz w:val="24"/>
                <w:szCs w:val="24"/>
                <w:lang w:val="en-US" w:eastAsia="ru-RU"/>
              </w:rPr>
            </w:pPr>
          </w:p>
        </w:tc>
        <w:tc>
          <w:tcPr>
            <w:tcW w:w="1559" w:type="dxa"/>
          </w:tcPr>
          <w:p w:rsidR="009D7056" w:rsidRPr="00CC30FD" w:rsidRDefault="009D7056" w:rsidP="009D7056">
            <w:pPr>
              <w:spacing w:after="0" w:line="240" w:lineRule="auto"/>
              <w:jc w:val="center"/>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Понедельник</w:t>
            </w:r>
          </w:p>
        </w:tc>
        <w:tc>
          <w:tcPr>
            <w:tcW w:w="1843" w:type="dxa"/>
          </w:tcPr>
          <w:p w:rsidR="009D7056" w:rsidRPr="00CC30FD" w:rsidRDefault="009D7056" w:rsidP="009D7056">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Вторник</w:t>
            </w:r>
          </w:p>
        </w:tc>
        <w:tc>
          <w:tcPr>
            <w:tcW w:w="1559" w:type="dxa"/>
          </w:tcPr>
          <w:p w:rsidR="009D7056" w:rsidRPr="00CC30FD" w:rsidRDefault="009D7056" w:rsidP="009D7056">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Среда</w:t>
            </w:r>
          </w:p>
        </w:tc>
        <w:tc>
          <w:tcPr>
            <w:tcW w:w="1701" w:type="dxa"/>
          </w:tcPr>
          <w:p w:rsidR="009D7056" w:rsidRPr="00CC30FD" w:rsidRDefault="009D7056" w:rsidP="009D7056">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Четверг</w:t>
            </w:r>
          </w:p>
        </w:tc>
        <w:tc>
          <w:tcPr>
            <w:tcW w:w="1843" w:type="dxa"/>
          </w:tcPr>
          <w:p w:rsidR="009D7056" w:rsidRPr="00CC30FD" w:rsidRDefault="009D7056" w:rsidP="009D7056">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Пятница</w:t>
            </w:r>
          </w:p>
        </w:tc>
      </w:tr>
      <w:tr w:rsidR="009D7056" w:rsidRPr="00CC30FD" w:rsidTr="009D7056">
        <w:tc>
          <w:tcPr>
            <w:tcW w:w="5238" w:type="dxa"/>
          </w:tcPr>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Рисование</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Лепка</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Аппликация</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Сменная выставка</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 xml:space="preserve">Художественный труд </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Выставки</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r>
      <w:tr w:rsidR="009D7056" w:rsidRPr="00CC30FD" w:rsidTr="009D7056">
        <w:tc>
          <w:tcPr>
            <w:tcW w:w="5238" w:type="dxa"/>
          </w:tcPr>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Настольно-печатные игры</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Дидактическая игра</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pacing w:val="-12"/>
                <w:sz w:val="24"/>
                <w:szCs w:val="24"/>
                <w:lang w:val="en-US"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r>
      <w:tr w:rsidR="009D7056" w:rsidRPr="00CC30FD" w:rsidTr="009D7056">
        <w:tc>
          <w:tcPr>
            <w:tcW w:w="5238" w:type="dxa"/>
          </w:tcPr>
          <w:p w:rsidR="009D7056" w:rsidRPr="00CC30FD" w:rsidRDefault="009D7056" w:rsidP="001372C9">
            <w:pPr>
              <w:spacing w:after="0" w:line="240" w:lineRule="auto"/>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Нетрадиционные техники</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pacing w:val="-12"/>
                <w:sz w:val="24"/>
                <w:szCs w:val="24"/>
                <w:lang w:val="en-US"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r>
      <w:tr w:rsidR="009D7056" w:rsidRPr="00CC30FD" w:rsidTr="009D7056">
        <w:tc>
          <w:tcPr>
            <w:tcW w:w="5238" w:type="dxa"/>
          </w:tcPr>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Драматизация</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Игры-ин</w:t>
            </w:r>
            <w:r w:rsidR="002B5286">
              <w:rPr>
                <w:rFonts w:ascii="Times New Roman" w:eastAsia="Times New Roman" w:hAnsi="Times New Roman" w:cs="Times New Roman"/>
                <w:sz w:val="24"/>
                <w:szCs w:val="24"/>
                <w:lang w:eastAsia="ru-RU"/>
              </w:rPr>
              <w:t>с</w:t>
            </w:r>
            <w:r w:rsidRPr="00CC30FD">
              <w:rPr>
                <w:rFonts w:ascii="Times New Roman" w:eastAsia="Times New Roman" w:hAnsi="Times New Roman" w:cs="Times New Roman"/>
                <w:sz w:val="24"/>
                <w:szCs w:val="24"/>
                <w:lang w:eastAsia="ru-RU"/>
              </w:rPr>
              <w:t>ценировки</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Настольный театр</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Игра драматизация</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Кукольный театр</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Театр Петрушки</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Театр на столе</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Перчаточный театр</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Пальчиковый театр</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pacing w:val="-12"/>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pacing w:val="-12"/>
                <w:sz w:val="24"/>
                <w:szCs w:val="24"/>
                <w:lang w:val="en-US" w:eastAsia="ru-RU"/>
              </w:rPr>
            </w:pP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r>
      <w:tr w:rsidR="009D7056" w:rsidRPr="00CC30FD" w:rsidTr="009D7056">
        <w:tc>
          <w:tcPr>
            <w:tcW w:w="5238" w:type="dxa"/>
          </w:tcPr>
          <w:p w:rsidR="009D7056" w:rsidRPr="00CC30FD" w:rsidRDefault="009D7056" w:rsidP="001372C9">
            <w:pPr>
              <w:spacing w:after="0" w:line="240" w:lineRule="auto"/>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Музицирование</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r>
      <w:tr w:rsidR="009D7056" w:rsidRPr="00CC30FD" w:rsidTr="009D7056">
        <w:tc>
          <w:tcPr>
            <w:tcW w:w="5238" w:type="dxa"/>
          </w:tcPr>
          <w:p w:rsidR="009D7056" w:rsidRPr="00CC30FD" w:rsidRDefault="009D7056" w:rsidP="001372C9">
            <w:pPr>
              <w:spacing w:after="0" w:line="240" w:lineRule="auto"/>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Хороводные, музыкальные игры</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r>
      <w:tr w:rsidR="009D7056" w:rsidRPr="00CC30FD" w:rsidTr="009D7056">
        <w:tc>
          <w:tcPr>
            <w:tcW w:w="5238" w:type="dxa"/>
          </w:tcPr>
          <w:p w:rsidR="009D7056" w:rsidRPr="00CC30FD" w:rsidRDefault="009D7056" w:rsidP="001372C9">
            <w:pPr>
              <w:spacing w:after="0" w:line="240" w:lineRule="auto"/>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Слушание музыки</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r>
      <w:tr w:rsidR="009D7056" w:rsidRPr="00CC30FD" w:rsidTr="009D7056">
        <w:tc>
          <w:tcPr>
            <w:tcW w:w="5238" w:type="dxa"/>
          </w:tcPr>
          <w:p w:rsidR="009D7056" w:rsidRPr="00CC30FD" w:rsidRDefault="009D7056" w:rsidP="001372C9">
            <w:pPr>
              <w:spacing w:after="0" w:line="240" w:lineRule="auto"/>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Игра на музыкальных инструментах</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r>
      <w:tr w:rsidR="009D7056" w:rsidRPr="00CC30FD" w:rsidTr="009D7056">
        <w:tc>
          <w:tcPr>
            <w:tcW w:w="5238" w:type="dxa"/>
          </w:tcPr>
          <w:p w:rsidR="009D7056" w:rsidRPr="00CC30FD" w:rsidRDefault="009D7056" w:rsidP="001372C9">
            <w:pPr>
              <w:spacing w:after="0" w:line="240" w:lineRule="auto"/>
              <w:jc w:val="both"/>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Развлечение</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spacing w:val="-12"/>
                <w:sz w:val="24"/>
                <w:szCs w:val="24"/>
                <w:lang w:eastAsia="ru-RU"/>
              </w:rPr>
              <w:t>*</w:t>
            </w:r>
          </w:p>
        </w:tc>
      </w:tr>
    </w:tbl>
    <w:p w:rsidR="009D7056" w:rsidRDefault="009D7056" w:rsidP="009D7056">
      <w:pPr>
        <w:spacing w:after="0" w:line="360" w:lineRule="auto"/>
        <w:jc w:val="center"/>
        <w:rPr>
          <w:rFonts w:ascii="Times New Roman" w:hAnsi="Times New Roman" w:cs="Times New Roman"/>
          <w:sz w:val="28"/>
          <w:szCs w:val="28"/>
        </w:rPr>
      </w:pPr>
    </w:p>
    <w:p w:rsidR="009D7056" w:rsidRDefault="009D7056" w:rsidP="009D7056">
      <w:pPr>
        <w:spacing w:after="0" w:line="360" w:lineRule="auto"/>
        <w:jc w:val="center"/>
        <w:rPr>
          <w:rFonts w:ascii="Times New Roman" w:hAnsi="Times New Roman" w:cs="Times New Roman"/>
          <w:sz w:val="28"/>
          <w:szCs w:val="28"/>
        </w:rPr>
      </w:pPr>
    </w:p>
    <w:p w:rsidR="009D7056" w:rsidRDefault="009D7056" w:rsidP="009D7056">
      <w:pPr>
        <w:spacing w:after="0" w:line="360" w:lineRule="auto"/>
        <w:jc w:val="center"/>
        <w:rPr>
          <w:rFonts w:ascii="Times New Roman" w:hAnsi="Times New Roman" w:cs="Times New Roman"/>
          <w:sz w:val="28"/>
          <w:szCs w:val="28"/>
        </w:rPr>
      </w:pPr>
    </w:p>
    <w:p w:rsidR="009D7056" w:rsidRDefault="009D7056" w:rsidP="009D705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МОДЕЛЬ </w:t>
      </w:r>
      <w:r w:rsidRPr="00907446">
        <w:rPr>
          <w:rFonts w:ascii="Times New Roman" w:hAnsi="Times New Roman" w:cs="Times New Roman"/>
          <w:sz w:val="28"/>
          <w:szCs w:val="28"/>
        </w:rPr>
        <w:t>ОБРАЗОВАТЕЛЬНОЙ ДЕЯТЕЛЬНОСТИ «</w:t>
      </w:r>
      <w:r>
        <w:rPr>
          <w:rFonts w:ascii="Times New Roman" w:hAnsi="Times New Roman" w:cs="Times New Roman"/>
          <w:sz w:val="28"/>
          <w:szCs w:val="28"/>
        </w:rPr>
        <w:t>ФИЗИЧЕСКОЕ РАЗВИТИЕ»</w:t>
      </w:r>
    </w:p>
    <w:tbl>
      <w:tblPr>
        <w:tblW w:w="13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1559"/>
        <w:gridCol w:w="1843"/>
        <w:gridCol w:w="1559"/>
        <w:gridCol w:w="1701"/>
        <w:gridCol w:w="1843"/>
      </w:tblGrid>
      <w:tr w:rsidR="009D7056" w:rsidRPr="00CC30FD" w:rsidTr="009D7056">
        <w:tc>
          <w:tcPr>
            <w:tcW w:w="5238" w:type="dxa"/>
            <w:vMerge w:val="restart"/>
          </w:tcPr>
          <w:p w:rsidR="009D7056" w:rsidRPr="00CC30FD" w:rsidRDefault="009D7056" w:rsidP="009D7056">
            <w:pPr>
              <w:shd w:val="clear" w:color="auto" w:fill="FFFFFF"/>
              <w:snapToGri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Формы образовательной деятельности в режиме дня</w:t>
            </w:r>
          </w:p>
        </w:tc>
        <w:tc>
          <w:tcPr>
            <w:tcW w:w="8505" w:type="dxa"/>
            <w:gridSpan w:val="5"/>
          </w:tcPr>
          <w:p w:rsidR="009D7056" w:rsidRPr="00CC30FD" w:rsidRDefault="009D7056" w:rsidP="009D7056">
            <w:pPr>
              <w:shd w:val="clear" w:color="auto" w:fill="FFFFFF"/>
              <w:snapToGrid w:val="0"/>
              <w:spacing w:after="0" w:line="240" w:lineRule="auto"/>
              <w:ind w:firstLine="709"/>
              <w:jc w:val="center"/>
              <w:rPr>
                <w:rFonts w:ascii="Times New Roman" w:eastAsia="Times New Roman" w:hAnsi="Times New Roman" w:cs="Times New Roman"/>
                <w:sz w:val="24"/>
                <w:szCs w:val="24"/>
                <w:lang w:eastAsia="ru-RU"/>
              </w:rPr>
            </w:pPr>
            <w:r w:rsidRPr="00CC30FD">
              <w:rPr>
                <w:rFonts w:ascii="Times New Roman" w:eastAsia="Times New Roman" w:hAnsi="Times New Roman" w:cs="Times New Roman"/>
                <w:b/>
                <w:bCs/>
                <w:sz w:val="24"/>
                <w:szCs w:val="24"/>
                <w:lang w:eastAsia="ru-RU"/>
              </w:rPr>
              <w:t>Дни недели</w:t>
            </w:r>
          </w:p>
        </w:tc>
      </w:tr>
      <w:tr w:rsidR="009D7056" w:rsidRPr="00CC30FD" w:rsidTr="009D7056">
        <w:trPr>
          <w:trHeight w:val="302"/>
        </w:trPr>
        <w:tc>
          <w:tcPr>
            <w:tcW w:w="5238" w:type="dxa"/>
            <w:vMerge/>
          </w:tcPr>
          <w:p w:rsidR="009D7056" w:rsidRPr="00CC30FD" w:rsidRDefault="009D7056" w:rsidP="001372C9">
            <w:pPr>
              <w:spacing w:after="0" w:line="240" w:lineRule="auto"/>
              <w:ind w:firstLine="709"/>
              <w:jc w:val="both"/>
              <w:rPr>
                <w:rFonts w:ascii="Times New Roman" w:eastAsia="Times New Roman" w:hAnsi="Times New Roman" w:cs="Times New Roman"/>
                <w:b/>
                <w:i/>
                <w:spacing w:val="-12"/>
                <w:sz w:val="24"/>
                <w:szCs w:val="24"/>
                <w:lang w:val="en-US" w:eastAsia="ru-RU"/>
              </w:rPr>
            </w:pPr>
          </w:p>
        </w:tc>
        <w:tc>
          <w:tcPr>
            <w:tcW w:w="1559" w:type="dxa"/>
          </w:tcPr>
          <w:p w:rsidR="009D7056" w:rsidRPr="00CC30FD" w:rsidRDefault="009D7056" w:rsidP="009D7056">
            <w:pPr>
              <w:spacing w:after="0" w:line="240" w:lineRule="auto"/>
              <w:jc w:val="center"/>
              <w:rPr>
                <w:rFonts w:ascii="Times New Roman" w:eastAsia="Times New Roman" w:hAnsi="Times New Roman" w:cs="Times New Roman"/>
                <w:b/>
                <w:spacing w:val="-12"/>
                <w:sz w:val="24"/>
                <w:szCs w:val="24"/>
                <w:lang w:eastAsia="ru-RU"/>
              </w:rPr>
            </w:pPr>
            <w:r w:rsidRPr="00CC30FD">
              <w:rPr>
                <w:rFonts w:ascii="Times New Roman" w:eastAsia="Times New Roman" w:hAnsi="Times New Roman" w:cs="Times New Roman"/>
                <w:b/>
                <w:spacing w:val="-12"/>
                <w:sz w:val="24"/>
                <w:szCs w:val="24"/>
                <w:lang w:eastAsia="ru-RU"/>
              </w:rPr>
              <w:t>Понедельник</w:t>
            </w:r>
          </w:p>
        </w:tc>
        <w:tc>
          <w:tcPr>
            <w:tcW w:w="1843" w:type="dxa"/>
          </w:tcPr>
          <w:p w:rsidR="009D7056" w:rsidRPr="00CC30FD" w:rsidRDefault="009D7056" w:rsidP="009D7056">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Вторник</w:t>
            </w:r>
          </w:p>
        </w:tc>
        <w:tc>
          <w:tcPr>
            <w:tcW w:w="1559" w:type="dxa"/>
          </w:tcPr>
          <w:p w:rsidR="009D7056" w:rsidRPr="00CC30FD" w:rsidRDefault="009D7056" w:rsidP="009D7056">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Среда</w:t>
            </w:r>
          </w:p>
        </w:tc>
        <w:tc>
          <w:tcPr>
            <w:tcW w:w="1701" w:type="dxa"/>
          </w:tcPr>
          <w:p w:rsidR="009D7056" w:rsidRPr="00CC30FD" w:rsidRDefault="009D7056" w:rsidP="009D7056">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Четверг</w:t>
            </w:r>
          </w:p>
        </w:tc>
        <w:tc>
          <w:tcPr>
            <w:tcW w:w="1843" w:type="dxa"/>
          </w:tcPr>
          <w:p w:rsidR="009D7056" w:rsidRPr="00CC30FD" w:rsidRDefault="009D7056" w:rsidP="001372C9">
            <w:pPr>
              <w:shd w:val="clear" w:color="auto" w:fill="FFFFFF"/>
              <w:snapToGrid w:val="0"/>
              <w:spacing w:after="0" w:line="240" w:lineRule="auto"/>
              <w:jc w:val="both"/>
              <w:rPr>
                <w:rFonts w:ascii="Times New Roman" w:eastAsia="Times New Roman" w:hAnsi="Times New Roman" w:cs="Times New Roman"/>
                <w:b/>
                <w:sz w:val="24"/>
                <w:szCs w:val="24"/>
                <w:lang w:eastAsia="ru-RU"/>
              </w:rPr>
            </w:pPr>
            <w:r w:rsidRPr="00CC30FD">
              <w:rPr>
                <w:rFonts w:ascii="Times New Roman" w:eastAsia="Times New Roman" w:hAnsi="Times New Roman" w:cs="Times New Roman"/>
                <w:b/>
                <w:sz w:val="24"/>
                <w:szCs w:val="24"/>
                <w:lang w:eastAsia="ru-RU"/>
              </w:rPr>
              <w:t>Пятница</w:t>
            </w:r>
          </w:p>
        </w:tc>
      </w:tr>
      <w:tr w:rsidR="009D7056" w:rsidRPr="00CC30FD" w:rsidTr="009D7056">
        <w:tc>
          <w:tcPr>
            <w:tcW w:w="5238" w:type="dxa"/>
          </w:tcPr>
          <w:p w:rsidR="009D7056" w:rsidRPr="00CC30FD" w:rsidRDefault="009D7056" w:rsidP="009D7056">
            <w:pPr>
              <w:numPr>
                <w:ilvl w:val="0"/>
                <w:numId w:val="7"/>
              </w:numPr>
              <w:shd w:val="clear" w:color="auto" w:fill="FFFFFF"/>
              <w:snapToGrid w:val="0"/>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 xml:space="preserve">Утренняя гимнастика </w:t>
            </w:r>
          </w:p>
          <w:p w:rsidR="009D7056" w:rsidRPr="00CC30FD" w:rsidRDefault="009D7056" w:rsidP="009D7056">
            <w:pPr>
              <w:numPr>
                <w:ilvl w:val="0"/>
                <w:numId w:val="7"/>
              </w:numPr>
              <w:shd w:val="clear" w:color="auto" w:fill="FFFFFF"/>
              <w:snapToGrid w:val="0"/>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Массаж:</w:t>
            </w:r>
          </w:p>
          <w:p w:rsidR="009D7056" w:rsidRPr="00CC30FD" w:rsidRDefault="009D7056" w:rsidP="001372C9">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точечный</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r>
      <w:tr w:rsidR="009D7056" w:rsidRPr="00CC30FD" w:rsidTr="009D7056">
        <w:tc>
          <w:tcPr>
            <w:tcW w:w="5238" w:type="dxa"/>
          </w:tcPr>
          <w:p w:rsidR="009D7056" w:rsidRPr="00CC30FD" w:rsidRDefault="009D7056" w:rsidP="009D7056">
            <w:pPr>
              <w:numPr>
                <w:ilvl w:val="0"/>
                <w:numId w:val="7"/>
              </w:numPr>
              <w:shd w:val="clear" w:color="auto" w:fill="FFFFFF"/>
              <w:snapToGrid w:val="0"/>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Подъем. Ленивая гимнастика. Закаливание.</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r>
      <w:tr w:rsidR="009D7056" w:rsidRPr="00CC30FD" w:rsidTr="009D7056">
        <w:tc>
          <w:tcPr>
            <w:tcW w:w="5238" w:type="dxa"/>
          </w:tcPr>
          <w:p w:rsidR="009D7056" w:rsidRPr="00CC30FD" w:rsidRDefault="009D7056" w:rsidP="009D7056">
            <w:pPr>
              <w:numPr>
                <w:ilvl w:val="0"/>
                <w:numId w:val="7"/>
              </w:numPr>
              <w:shd w:val="clear" w:color="auto" w:fill="FFFFFF"/>
              <w:snapToGrid w:val="0"/>
              <w:spacing w:after="0" w:line="240" w:lineRule="auto"/>
              <w:ind w:left="254" w:hanging="254"/>
              <w:jc w:val="both"/>
              <w:rPr>
                <w:rFonts w:ascii="Times New Roman" w:eastAsia="Times New Roman" w:hAnsi="Times New Roman" w:cs="Times New Roman"/>
                <w:spacing w:val="-12"/>
                <w:sz w:val="24"/>
                <w:szCs w:val="24"/>
                <w:lang w:eastAsia="ru-RU"/>
              </w:rPr>
            </w:pPr>
            <w:r w:rsidRPr="00CC30FD">
              <w:rPr>
                <w:rFonts w:ascii="Times New Roman" w:eastAsia="Times New Roman" w:hAnsi="Times New Roman" w:cs="Times New Roman"/>
                <w:spacing w:val="-12"/>
                <w:sz w:val="24"/>
                <w:szCs w:val="24"/>
                <w:lang w:eastAsia="ru-RU"/>
              </w:rPr>
              <w:t>Беседы</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Сбор фотографий и оформление</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Просмотр видео фильмов и диафильмов</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r>
      <w:tr w:rsidR="009D7056" w:rsidRPr="00CC30FD" w:rsidTr="009D7056">
        <w:tc>
          <w:tcPr>
            <w:tcW w:w="5238" w:type="dxa"/>
          </w:tcPr>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Спортивные упражнения</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Игровое  упражнение</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Основные движения</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Игры-соревнования</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r>
      <w:tr w:rsidR="009D7056" w:rsidRPr="00CC30FD" w:rsidTr="009D7056">
        <w:tc>
          <w:tcPr>
            <w:tcW w:w="5238" w:type="dxa"/>
          </w:tcPr>
          <w:p w:rsidR="009D7056" w:rsidRPr="00CC30FD" w:rsidRDefault="009D7056" w:rsidP="001372C9">
            <w:pPr>
              <w:spacing w:after="0" w:line="240" w:lineRule="auto"/>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Подвижная игра</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r>
      <w:tr w:rsidR="009D7056" w:rsidRPr="00CC30FD" w:rsidTr="009D7056">
        <w:tc>
          <w:tcPr>
            <w:tcW w:w="5238" w:type="dxa"/>
          </w:tcPr>
          <w:p w:rsidR="009D7056" w:rsidRPr="00CC30FD" w:rsidRDefault="009D7056" w:rsidP="001372C9">
            <w:pPr>
              <w:spacing w:after="0" w:line="240" w:lineRule="auto"/>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Народные игры</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r>
      <w:tr w:rsidR="009D7056" w:rsidRPr="00CC30FD" w:rsidTr="009D7056">
        <w:tc>
          <w:tcPr>
            <w:tcW w:w="5238" w:type="dxa"/>
          </w:tcPr>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Оздоровительный бег</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Пешеходные прогулки</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r>
      <w:tr w:rsidR="009D7056" w:rsidRPr="00CC30FD" w:rsidTr="009D7056">
        <w:trPr>
          <w:trHeight w:val="63"/>
        </w:trPr>
        <w:tc>
          <w:tcPr>
            <w:tcW w:w="5238" w:type="dxa"/>
          </w:tcPr>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Физкультурные досуги и развлечения</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Имитация через движение характерных особенностей изучаемых объектов и явлений окружающего мира</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r>
      <w:tr w:rsidR="009D7056" w:rsidRPr="00CC30FD" w:rsidTr="009D7056">
        <w:tc>
          <w:tcPr>
            <w:tcW w:w="5238" w:type="dxa"/>
          </w:tcPr>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z w:val="24"/>
                <w:szCs w:val="24"/>
                <w:lang w:eastAsia="ru-RU"/>
              </w:rPr>
              <w:t>Ритмические движения</w:t>
            </w:r>
          </w:p>
          <w:p w:rsidR="009D7056" w:rsidRPr="00CC30FD" w:rsidRDefault="009D7056" w:rsidP="009D7056">
            <w:pPr>
              <w:numPr>
                <w:ilvl w:val="0"/>
                <w:numId w:val="7"/>
              </w:numPr>
              <w:spacing w:after="0" w:line="240" w:lineRule="auto"/>
              <w:ind w:left="254" w:hanging="254"/>
              <w:jc w:val="both"/>
              <w:rPr>
                <w:rFonts w:ascii="Times New Roman" w:eastAsia="Times New Roman" w:hAnsi="Times New Roman" w:cs="Times New Roman"/>
                <w:spacing w:val="-12"/>
                <w:sz w:val="24"/>
                <w:szCs w:val="24"/>
                <w:lang w:eastAsia="ru-RU"/>
              </w:rPr>
            </w:pPr>
            <w:r w:rsidRPr="00CC30FD">
              <w:rPr>
                <w:rFonts w:ascii="Times New Roman" w:eastAsia="Times New Roman" w:hAnsi="Times New Roman" w:cs="Times New Roman"/>
                <w:sz w:val="24"/>
                <w:szCs w:val="24"/>
                <w:lang w:eastAsia="ru-RU"/>
              </w:rPr>
              <w:t>Сеанс</w:t>
            </w:r>
            <w:r w:rsidRPr="00CC30FD">
              <w:rPr>
                <w:rFonts w:ascii="Times New Roman" w:eastAsia="Times New Roman" w:hAnsi="Times New Roman" w:cs="Times New Roman"/>
                <w:spacing w:val="-12"/>
                <w:sz w:val="24"/>
                <w:szCs w:val="24"/>
                <w:lang w:eastAsia="ru-RU"/>
              </w:rPr>
              <w:t xml:space="preserve"> музыкотерапии</w:t>
            </w: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pacing w:val="-12"/>
                <w:sz w:val="24"/>
                <w:szCs w:val="24"/>
                <w:lang w:val="en-US" w:eastAsia="ru-RU"/>
              </w:rPr>
            </w:pP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pacing w:val="-12"/>
                <w:sz w:val="24"/>
                <w:szCs w:val="24"/>
                <w:lang w:eastAsia="ru-RU"/>
              </w:rPr>
            </w:pPr>
          </w:p>
        </w:tc>
        <w:tc>
          <w:tcPr>
            <w:tcW w:w="1559"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c>
          <w:tcPr>
            <w:tcW w:w="1701"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r w:rsidRPr="00CC30FD">
              <w:rPr>
                <w:rFonts w:ascii="Times New Roman" w:eastAsia="Times New Roman" w:hAnsi="Times New Roman" w:cs="Times New Roman"/>
                <w:spacing w:val="-12"/>
                <w:sz w:val="24"/>
                <w:szCs w:val="24"/>
                <w:lang w:eastAsia="ru-RU"/>
              </w:rPr>
              <w:t>*</w:t>
            </w:r>
          </w:p>
        </w:tc>
        <w:tc>
          <w:tcPr>
            <w:tcW w:w="1843" w:type="dxa"/>
          </w:tcPr>
          <w:p w:rsidR="009D7056" w:rsidRPr="00CC30FD" w:rsidRDefault="009D7056" w:rsidP="001372C9">
            <w:pPr>
              <w:spacing w:after="0" w:line="240" w:lineRule="auto"/>
              <w:ind w:firstLine="709"/>
              <w:jc w:val="both"/>
              <w:rPr>
                <w:rFonts w:ascii="Times New Roman" w:eastAsia="Times New Roman" w:hAnsi="Times New Roman" w:cs="Times New Roman"/>
                <w:sz w:val="24"/>
                <w:szCs w:val="24"/>
                <w:lang w:eastAsia="ru-RU"/>
              </w:rPr>
            </w:pPr>
          </w:p>
        </w:tc>
      </w:tr>
    </w:tbl>
    <w:p w:rsidR="009D7056" w:rsidRPr="00CC30FD" w:rsidRDefault="009D7056" w:rsidP="009D7056">
      <w:pPr>
        <w:spacing w:after="0" w:line="360" w:lineRule="auto"/>
        <w:jc w:val="both"/>
        <w:rPr>
          <w:rFonts w:ascii="Times New Roman" w:hAnsi="Times New Roman" w:cs="Times New Roman"/>
          <w:sz w:val="28"/>
          <w:szCs w:val="28"/>
        </w:rPr>
      </w:pPr>
    </w:p>
    <w:p w:rsidR="009D7056" w:rsidRPr="00292A7E" w:rsidRDefault="009D7056" w:rsidP="009D7056">
      <w:pPr>
        <w:jc w:val="both"/>
        <w:rPr>
          <w:rFonts w:ascii="Times New Roman" w:hAnsi="Times New Roman" w:cs="Times New Roman"/>
          <w:sz w:val="28"/>
          <w:szCs w:val="28"/>
        </w:rPr>
      </w:pPr>
    </w:p>
    <w:p w:rsidR="009D7056" w:rsidRDefault="009D7056" w:rsidP="00D07A59">
      <w:pPr>
        <w:spacing w:after="0" w:line="240" w:lineRule="auto"/>
        <w:ind w:firstLine="709"/>
        <w:rPr>
          <w:rFonts w:ascii="Times New Roman" w:hAnsi="Times New Roman" w:cs="Times New Roman"/>
          <w:b/>
          <w:sz w:val="28"/>
          <w:szCs w:val="28"/>
        </w:rPr>
      </w:pPr>
    </w:p>
    <w:p w:rsidR="002B5286" w:rsidRDefault="002B5286" w:rsidP="00594B58">
      <w:pPr>
        <w:spacing w:after="0" w:line="240" w:lineRule="auto"/>
        <w:ind w:firstLine="709"/>
        <w:jc w:val="center"/>
        <w:rPr>
          <w:rFonts w:ascii="Times New Roman" w:hAnsi="Times New Roman" w:cs="Times New Roman"/>
          <w:b/>
          <w:sz w:val="28"/>
          <w:szCs w:val="28"/>
        </w:rPr>
      </w:pPr>
    </w:p>
    <w:p w:rsidR="00BB7F43" w:rsidRPr="00BB7F43" w:rsidRDefault="00DE4318" w:rsidP="00F73D33">
      <w:pPr>
        <w:pStyle w:val="Style24"/>
        <w:widowControl/>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3.6 </w:t>
      </w:r>
      <w:r w:rsidR="00BB7F43">
        <w:rPr>
          <w:rFonts w:ascii="Times New Roman" w:hAnsi="Times New Roman" w:cs="Times New Roman"/>
          <w:b/>
          <w:sz w:val="28"/>
          <w:szCs w:val="28"/>
        </w:rPr>
        <w:t>Календарно-тематический план образовательной деятельности</w:t>
      </w:r>
      <w:r w:rsidR="00FA79A8">
        <w:rPr>
          <w:rFonts w:ascii="Times New Roman" w:hAnsi="Times New Roman" w:cs="Times New Roman"/>
          <w:b/>
          <w:sz w:val="28"/>
          <w:szCs w:val="28"/>
        </w:rPr>
        <w:t xml:space="preserve"> (на год)</w:t>
      </w:r>
    </w:p>
    <w:p w:rsidR="00BB7F43" w:rsidRDefault="00BB7F43" w:rsidP="00DF1633">
      <w:pPr>
        <w:spacing w:after="0" w:line="240" w:lineRule="auto"/>
      </w:pPr>
    </w:p>
    <w:tbl>
      <w:tblPr>
        <w:tblW w:w="1489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695"/>
        <w:gridCol w:w="3969"/>
        <w:gridCol w:w="3402"/>
        <w:gridCol w:w="3827"/>
      </w:tblGrid>
      <w:tr w:rsidR="00163FF7" w:rsidRPr="00421110" w:rsidTr="008C6B16">
        <w:trPr>
          <w:trHeight w:hRule="exact" w:val="894"/>
        </w:trPr>
        <w:tc>
          <w:tcPr>
            <w:tcW w:w="3695"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ВОТ И СТАЛИ МЫ НА ГОД ВЗРОСЛЕЕ</w:t>
            </w:r>
          </w:p>
          <w:p w:rsidR="00163FF7" w:rsidRPr="00421110" w:rsidRDefault="00163FF7" w:rsidP="008C6B16">
            <w:pPr>
              <w:pStyle w:val="afd"/>
              <w:jc w:val="center"/>
              <w:rPr>
                <w:rFonts w:cs="Times New Roman"/>
                <w:bCs/>
                <w:sz w:val="22"/>
                <w:szCs w:val="22"/>
              </w:rPr>
            </w:pPr>
            <w:r w:rsidRPr="00421110">
              <w:rPr>
                <w:rFonts w:cs="Times New Roman"/>
                <w:sz w:val="22"/>
                <w:szCs w:val="22"/>
              </w:rPr>
              <w:t>АЗБУКА БЕЗОПАСНОСТИ</w:t>
            </w:r>
          </w:p>
        </w:tc>
        <w:tc>
          <w:tcPr>
            <w:tcW w:w="3969"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Осень</w:t>
            </w:r>
          </w:p>
          <w:p w:rsidR="00163FF7" w:rsidRPr="00421110" w:rsidRDefault="00163FF7" w:rsidP="008C6B16">
            <w:pPr>
              <w:pStyle w:val="afd"/>
              <w:jc w:val="center"/>
              <w:rPr>
                <w:rFonts w:cs="Times New Roman"/>
                <w:sz w:val="22"/>
                <w:szCs w:val="22"/>
              </w:rPr>
            </w:pPr>
            <w:r w:rsidRPr="00421110">
              <w:rPr>
                <w:rFonts w:cs="Times New Roman"/>
                <w:sz w:val="22"/>
                <w:szCs w:val="22"/>
              </w:rPr>
              <w:t>Деревья, кустарники</w:t>
            </w:r>
          </w:p>
        </w:tc>
        <w:tc>
          <w:tcPr>
            <w:tcW w:w="3402" w:type="dxa"/>
          </w:tcPr>
          <w:p w:rsidR="00163FF7" w:rsidRPr="00421110" w:rsidRDefault="00163FF7" w:rsidP="008C6B16">
            <w:pPr>
              <w:pStyle w:val="afd"/>
              <w:jc w:val="center"/>
              <w:rPr>
                <w:rFonts w:cs="Times New Roman"/>
                <w:sz w:val="22"/>
                <w:szCs w:val="22"/>
              </w:rPr>
            </w:pPr>
            <w:r w:rsidRPr="00421110">
              <w:rPr>
                <w:rFonts w:cs="Times New Roman"/>
                <w:sz w:val="22"/>
                <w:szCs w:val="22"/>
              </w:rPr>
              <w:t>Овощи, фрукты, грибы.</w:t>
            </w:r>
          </w:p>
          <w:p w:rsidR="00163FF7" w:rsidRPr="00421110" w:rsidRDefault="00163FF7" w:rsidP="008C6B16">
            <w:pPr>
              <w:pStyle w:val="afd"/>
              <w:jc w:val="center"/>
              <w:rPr>
                <w:rFonts w:cs="Times New Roman"/>
                <w:sz w:val="22"/>
                <w:szCs w:val="22"/>
              </w:rPr>
            </w:pPr>
            <w:r w:rsidRPr="00421110">
              <w:rPr>
                <w:rFonts w:cs="Times New Roman"/>
                <w:bCs/>
                <w:sz w:val="22"/>
                <w:szCs w:val="22"/>
              </w:rPr>
              <w:t>Мониторинг</w:t>
            </w:r>
          </w:p>
        </w:tc>
        <w:tc>
          <w:tcPr>
            <w:tcW w:w="3827" w:type="dxa"/>
            <w:hideMark/>
          </w:tcPr>
          <w:p w:rsidR="00163FF7" w:rsidRPr="00421110" w:rsidRDefault="00163FF7" w:rsidP="008C6B16">
            <w:pPr>
              <w:pStyle w:val="afd"/>
              <w:jc w:val="center"/>
              <w:rPr>
                <w:rFonts w:cs="Times New Roman"/>
                <w:bCs/>
                <w:sz w:val="22"/>
                <w:szCs w:val="22"/>
              </w:rPr>
            </w:pPr>
            <w:r w:rsidRPr="00421110">
              <w:rPr>
                <w:rFonts w:cs="Times New Roman"/>
                <w:bCs/>
                <w:sz w:val="22"/>
                <w:szCs w:val="22"/>
              </w:rPr>
              <w:t>НАШ ЛЮБИМЫЙ ДЕТСКИЙ САД</w:t>
            </w:r>
          </w:p>
          <w:p w:rsidR="00163FF7" w:rsidRPr="00421110" w:rsidRDefault="00163FF7" w:rsidP="008C6B16">
            <w:pPr>
              <w:pStyle w:val="afd"/>
              <w:jc w:val="center"/>
              <w:rPr>
                <w:rFonts w:cs="Times New Roman"/>
                <w:sz w:val="22"/>
                <w:szCs w:val="22"/>
              </w:rPr>
            </w:pPr>
            <w:r w:rsidRPr="00421110">
              <w:rPr>
                <w:rFonts w:cs="Times New Roman"/>
                <w:sz w:val="22"/>
                <w:szCs w:val="22"/>
              </w:rPr>
              <w:t>Профессии в детском саду.</w:t>
            </w:r>
          </w:p>
          <w:p w:rsidR="00163FF7" w:rsidRPr="00421110" w:rsidRDefault="00163FF7" w:rsidP="008C6B16">
            <w:pPr>
              <w:pStyle w:val="afd"/>
              <w:jc w:val="center"/>
              <w:rPr>
                <w:rFonts w:cs="Times New Roman"/>
                <w:sz w:val="22"/>
                <w:szCs w:val="22"/>
              </w:rPr>
            </w:pPr>
            <w:r w:rsidRPr="00421110">
              <w:rPr>
                <w:rFonts w:cs="Times New Roman"/>
                <w:bCs/>
                <w:sz w:val="22"/>
                <w:szCs w:val="22"/>
              </w:rPr>
              <w:t>Мониторинг</w:t>
            </w:r>
          </w:p>
        </w:tc>
      </w:tr>
      <w:tr w:rsidR="00163FF7" w:rsidRPr="00421110" w:rsidTr="008C6B16">
        <w:trPr>
          <w:trHeight w:hRule="exact" w:val="940"/>
        </w:trPr>
        <w:tc>
          <w:tcPr>
            <w:tcW w:w="3695" w:type="dxa"/>
            <w:hideMark/>
          </w:tcPr>
          <w:p w:rsidR="00163FF7" w:rsidRPr="00421110" w:rsidRDefault="00163FF7" w:rsidP="008C6B16">
            <w:pPr>
              <w:pStyle w:val="afd"/>
              <w:jc w:val="center"/>
              <w:rPr>
                <w:rFonts w:cs="Times New Roman"/>
                <w:sz w:val="22"/>
                <w:szCs w:val="22"/>
              </w:rPr>
            </w:pPr>
          </w:p>
          <w:p w:rsidR="00163FF7" w:rsidRPr="00421110" w:rsidRDefault="00163FF7" w:rsidP="008C6B16">
            <w:pPr>
              <w:spacing w:after="0" w:line="240" w:lineRule="auto"/>
              <w:jc w:val="center"/>
              <w:rPr>
                <w:rFonts w:ascii="Times New Roman" w:hAnsi="Times New Roman" w:cs="Times New Roman"/>
                <w:lang w:eastAsia="hi-IN" w:bidi="hi-IN"/>
              </w:rPr>
            </w:pPr>
            <w:r w:rsidRPr="00421110">
              <w:rPr>
                <w:rFonts w:ascii="Times New Roman" w:hAnsi="Times New Roman" w:cs="Times New Roman"/>
                <w:lang w:eastAsia="hi-IN" w:bidi="hi-IN"/>
              </w:rPr>
              <w:t>Птицы</w:t>
            </w:r>
          </w:p>
        </w:tc>
        <w:tc>
          <w:tcPr>
            <w:tcW w:w="3969"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ВСЕМИРНЫЙ ДЕНЬ ЖИВОТНЫХ</w:t>
            </w:r>
          </w:p>
          <w:p w:rsidR="00163FF7" w:rsidRPr="00421110" w:rsidRDefault="00163FF7" w:rsidP="008C6B16">
            <w:pPr>
              <w:spacing w:after="0" w:line="240" w:lineRule="auto"/>
              <w:jc w:val="center"/>
              <w:rPr>
                <w:rFonts w:ascii="Times New Roman" w:hAnsi="Times New Roman" w:cs="Times New Roman"/>
                <w:lang w:eastAsia="hi-IN" w:bidi="hi-IN"/>
              </w:rPr>
            </w:pPr>
            <w:r w:rsidRPr="00421110">
              <w:rPr>
                <w:rFonts w:ascii="Times New Roman" w:hAnsi="Times New Roman" w:cs="Times New Roman"/>
                <w:lang w:eastAsia="hi-IN" w:bidi="hi-IN"/>
              </w:rPr>
              <w:t>Дикие животные</w:t>
            </w:r>
          </w:p>
          <w:p w:rsidR="00163FF7" w:rsidRPr="00421110" w:rsidRDefault="00163FF7" w:rsidP="008C6B16">
            <w:pPr>
              <w:spacing w:after="0" w:line="240" w:lineRule="auto"/>
              <w:jc w:val="center"/>
              <w:rPr>
                <w:rFonts w:ascii="Times New Roman" w:hAnsi="Times New Roman" w:cs="Times New Roman"/>
                <w:lang w:eastAsia="hi-IN" w:bidi="hi-IN"/>
              </w:rPr>
            </w:pPr>
            <w:r w:rsidRPr="00421110">
              <w:rPr>
                <w:rFonts w:ascii="Times New Roman" w:hAnsi="Times New Roman" w:cs="Times New Roman"/>
              </w:rPr>
              <w:t>Животные и растения континентов</w:t>
            </w:r>
          </w:p>
        </w:tc>
        <w:tc>
          <w:tcPr>
            <w:tcW w:w="3402" w:type="dxa"/>
            <w:hideMark/>
          </w:tcPr>
          <w:p w:rsidR="00163FF7" w:rsidRPr="00421110" w:rsidRDefault="00163FF7" w:rsidP="008C6B16">
            <w:pPr>
              <w:pStyle w:val="afd"/>
              <w:jc w:val="center"/>
              <w:rPr>
                <w:rFonts w:cs="Times New Roman"/>
                <w:bCs/>
                <w:sz w:val="22"/>
                <w:szCs w:val="22"/>
              </w:rPr>
            </w:pPr>
            <w:r w:rsidRPr="00421110">
              <w:rPr>
                <w:rFonts w:cs="Times New Roman"/>
                <w:bCs/>
                <w:sz w:val="22"/>
                <w:szCs w:val="22"/>
              </w:rPr>
              <w:t>Домашние животные и птицы</w:t>
            </w:r>
          </w:p>
        </w:tc>
        <w:tc>
          <w:tcPr>
            <w:tcW w:w="3827"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Насекомые</w:t>
            </w:r>
          </w:p>
        </w:tc>
      </w:tr>
      <w:tr w:rsidR="00163FF7" w:rsidRPr="00421110" w:rsidTr="008C6B16">
        <w:trPr>
          <w:trHeight w:hRule="exact" w:val="950"/>
        </w:trPr>
        <w:tc>
          <w:tcPr>
            <w:tcW w:w="3695"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Россия.</w:t>
            </w:r>
          </w:p>
          <w:p w:rsidR="00163FF7" w:rsidRPr="00421110" w:rsidRDefault="00163FF7" w:rsidP="008C6B16">
            <w:pPr>
              <w:pStyle w:val="afd"/>
              <w:jc w:val="center"/>
              <w:rPr>
                <w:rFonts w:cs="Times New Roman"/>
                <w:bCs/>
                <w:sz w:val="22"/>
                <w:szCs w:val="22"/>
              </w:rPr>
            </w:pPr>
            <w:r w:rsidRPr="00421110">
              <w:rPr>
                <w:rFonts w:cs="Times New Roman"/>
                <w:sz w:val="22"/>
                <w:szCs w:val="22"/>
              </w:rPr>
              <w:t>УРАЛ ВЕЛИКИЙ КРАЙ ДЕРЖАВЫ</w:t>
            </w:r>
            <w:r w:rsidRPr="00421110">
              <w:rPr>
                <w:rFonts w:cs="Times New Roman"/>
                <w:sz w:val="22"/>
                <w:szCs w:val="22"/>
              </w:rPr>
              <w:sym w:font="Symbol" w:char="002A"/>
            </w:r>
          </w:p>
          <w:p w:rsidR="00163FF7" w:rsidRPr="00421110" w:rsidRDefault="00163FF7" w:rsidP="008C6B16">
            <w:pPr>
              <w:pStyle w:val="afd"/>
              <w:jc w:val="center"/>
              <w:rPr>
                <w:rFonts w:cs="Times New Roman"/>
                <w:sz w:val="22"/>
                <w:szCs w:val="22"/>
              </w:rPr>
            </w:pPr>
            <w:r w:rsidRPr="00421110">
              <w:rPr>
                <w:rFonts w:cs="Times New Roman"/>
                <w:sz w:val="22"/>
                <w:szCs w:val="22"/>
              </w:rPr>
              <w:t>День народного единства</w:t>
            </w:r>
          </w:p>
        </w:tc>
        <w:tc>
          <w:tcPr>
            <w:tcW w:w="3969" w:type="dxa"/>
            <w:hideMark/>
          </w:tcPr>
          <w:p w:rsidR="00163FF7" w:rsidRPr="00421110" w:rsidRDefault="00163FF7" w:rsidP="008C6B16">
            <w:pPr>
              <w:tabs>
                <w:tab w:val="left" w:pos="2490"/>
              </w:tabs>
              <w:spacing w:after="0" w:line="240" w:lineRule="auto"/>
              <w:jc w:val="center"/>
              <w:rPr>
                <w:rFonts w:ascii="Times New Roman" w:hAnsi="Times New Roman" w:cs="Times New Roman"/>
                <w:lang w:eastAsia="hi-IN" w:bidi="hi-IN"/>
              </w:rPr>
            </w:pPr>
            <w:r w:rsidRPr="00421110">
              <w:rPr>
                <w:rFonts w:ascii="Times New Roman" w:hAnsi="Times New Roman" w:cs="Times New Roman"/>
                <w:lang w:eastAsia="hi-IN" w:bidi="hi-IN"/>
              </w:rPr>
              <w:t>Транспорт. ПДД.</w:t>
            </w:r>
          </w:p>
        </w:tc>
        <w:tc>
          <w:tcPr>
            <w:tcW w:w="3402" w:type="dxa"/>
          </w:tcPr>
          <w:p w:rsidR="00163FF7" w:rsidRPr="00421110" w:rsidRDefault="00163FF7" w:rsidP="008C6B16">
            <w:pPr>
              <w:pStyle w:val="afd"/>
              <w:jc w:val="center"/>
              <w:rPr>
                <w:rFonts w:cs="Times New Roman"/>
                <w:bCs/>
                <w:sz w:val="22"/>
                <w:szCs w:val="22"/>
              </w:rPr>
            </w:pPr>
            <w:r w:rsidRPr="00421110">
              <w:rPr>
                <w:rFonts w:cs="Times New Roman"/>
                <w:sz w:val="22"/>
                <w:szCs w:val="22"/>
              </w:rPr>
              <w:t>МЫ РАСТЕМ ВЕЖЛИВЫМИ</w:t>
            </w:r>
          </w:p>
          <w:p w:rsidR="00163FF7" w:rsidRPr="00421110" w:rsidRDefault="00163FF7" w:rsidP="008C6B16">
            <w:pPr>
              <w:pStyle w:val="afd"/>
              <w:jc w:val="center"/>
              <w:rPr>
                <w:rFonts w:cs="Times New Roman"/>
                <w:sz w:val="22"/>
                <w:szCs w:val="22"/>
              </w:rPr>
            </w:pPr>
            <w:r w:rsidRPr="00421110">
              <w:rPr>
                <w:rFonts w:cs="Times New Roman"/>
                <w:sz w:val="22"/>
                <w:szCs w:val="22"/>
              </w:rPr>
              <w:t>(21 ноября - Всемирный день приветствий)</w:t>
            </w:r>
          </w:p>
          <w:p w:rsidR="00163FF7" w:rsidRPr="00421110" w:rsidRDefault="00163FF7" w:rsidP="008C6B16">
            <w:pPr>
              <w:pStyle w:val="afd"/>
              <w:jc w:val="center"/>
              <w:rPr>
                <w:rFonts w:cs="Times New Roman"/>
                <w:sz w:val="22"/>
                <w:szCs w:val="22"/>
              </w:rPr>
            </w:pPr>
          </w:p>
        </w:tc>
        <w:tc>
          <w:tcPr>
            <w:tcW w:w="3827"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ДЕНЬ МАТЕРИ</w:t>
            </w:r>
          </w:p>
          <w:p w:rsidR="00163FF7" w:rsidRPr="00421110" w:rsidRDefault="00163FF7" w:rsidP="008C6B16">
            <w:pPr>
              <w:pStyle w:val="afd"/>
              <w:jc w:val="center"/>
              <w:rPr>
                <w:rFonts w:cs="Times New Roman"/>
                <w:bCs/>
                <w:sz w:val="22"/>
                <w:szCs w:val="22"/>
              </w:rPr>
            </w:pPr>
            <w:r w:rsidRPr="00421110">
              <w:rPr>
                <w:rFonts w:cs="Times New Roman"/>
                <w:sz w:val="22"/>
                <w:szCs w:val="22"/>
              </w:rPr>
              <w:t>Мамы разные нужны, мамы всякие важны. Женские профессии.</w:t>
            </w:r>
          </w:p>
        </w:tc>
      </w:tr>
      <w:tr w:rsidR="00163FF7" w:rsidRPr="00421110" w:rsidTr="008C6B16">
        <w:trPr>
          <w:trHeight w:hRule="exact" w:val="1077"/>
        </w:trPr>
        <w:tc>
          <w:tcPr>
            <w:tcW w:w="3695" w:type="dxa"/>
            <w:hideMark/>
          </w:tcPr>
          <w:p w:rsidR="00163FF7" w:rsidRPr="00421110" w:rsidRDefault="00163FF7" w:rsidP="008C6B16">
            <w:pPr>
              <w:pStyle w:val="afd"/>
              <w:jc w:val="center"/>
              <w:rPr>
                <w:rFonts w:cs="Times New Roman"/>
                <w:bCs/>
                <w:sz w:val="22"/>
                <w:szCs w:val="22"/>
              </w:rPr>
            </w:pPr>
            <w:r w:rsidRPr="00421110">
              <w:rPr>
                <w:rFonts w:cs="Times New Roman"/>
                <w:bCs/>
                <w:sz w:val="22"/>
                <w:szCs w:val="22"/>
              </w:rPr>
              <w:t>МЕЖДУНАРОДНЫЙ ДЕНЬ ИНВАЛИДОВ</w:t>
            </w:r>
          </w:p>
          <w:p w:rsidR="00163FF7" w:rsidRPr="00421110" w:rsidRDefault="00163FF7" w:rsidP="008C6B16">
            <w:pPr>
              <w:pStyle w:val="afd"/>
              <w:jc w:val="center"/>
              <w:rPr>
                <w:rFonts w:cs="Times New Roman"/>
                <w:bCs/>
                <w:sz w:val="22"/>
                <w:szCs w:val="22"/>
              </w:rPr>
            </w:pPr>
            <w:r w:rsidRPr="00421110">
              <w:rPr>
                <w:rFonts w:cs="Times New Roman"/>
                <w:sz w:val="22"/>
                <w:szCs w:val="22"/>
              </w:rPr>
              <w:t>Будем расти сильными, смелыми, здоровыми</w:t>
            </w:r>
          </w:p>
        </w:tc>
        <w:tc>
          <w:tcPr>
            <w:tcW w:w="3969" w:type="dxa"/>
            <w:hideMark/>
          </w:tcPr>
          <w:p w:rsidR="00163FF7" w:rsidRPr="00421110" w:rsidRDefault="00163FF7" w:rsidP="008C6B16">
            <w:pPr>
              <w:spacing w:after="0" w:line="240" w:lineRule="auto"/>
              <w:jc w:val="center"/>
              <w:rPr>
                <w:rFonts w:ascii="Times New Roman" w:hAnsi="Times New Roman" w:cs="Times New Roman"/>
                <w:lang w:eastAsia="hi-IN" w:bidi="hi-IN"/>
              </w:rPr>
            </w:pPr>
            <w:r w:rsidRPr="00421110">
              <w:rPr>
                <w:rFonts w:ascii="Times New Roman" w:hAnsi="Times New Roman" w:cs="Times New Roman"/>
                <w:lang w:eastAsia="hi-IN" w:bidi="hi-IN"/>
              </w:rPr>
              <w:t>Зима</w:t>
            </w:r>
          </w:p>
        </w:tc>
        <w:tc>
          <w:tcPr>
            <w:tcW w:w="3402" w:type="dxa"/>
            <w:hideMark/>
          </w:tcPr>
          <w:p w:rsidR="00163FF7" w:rsidRPr="00421110" w:rsidRDefault="00163FF7" w:rsidP="008C6B16">
            <w:pPr>
              <w:pStyle w:val="afd"/>
              <w:jc w:val="center"/>
              <w:rPr>
                <w:rFonts w:cs="Times New Roman"/>
                <w:bCs/>
                <w:sz w:val="22"/>
                <w:szCs w:val="22"/>
              </w:rPr>
            </w:pPr>
            <w:r w:rsidRPr="00421110">
              <w:rPr>
                <w:rFonts w:cs="Times New Roman"/>
                <w:bCs/>
                <w:sz w:val="22"/>
                <w:szCs w:val="22"/>
              </w:rPr>
              <w:t>Зимующие птицы</w:t>
            </w:r>
          </w:p>
        </w:tc>
        <w:tc>
          <w:tcPr>
            <w:tcW w:w="3827" w:type="dxa"/>
            <w:hideMark/>
          </w:tcPr>
          <w:p w:rsidR="00163FF7" w:rsidRPr="00421110" w:rsidRDefault="00163FF7" w:rsidP="008C6B16">
            <w:pPr>
              <w:pStyle w:val="afd"/>
              <w:jc w:val="center"/>
              <w:rPr>
                <w:rFonts w:cs="Times New Roman"/>
                <w:bCs/>
                <w:sz w:val="22"/>
                <w:szCs w:val="22"/>
              </w:rPr>
            </w:pPr>
            <w:r w:rsidRPr="00421110">
              <w:rPr>
                <w:rFonts w:cs="Times New Roman"/>
                <w:bCs/>
                <w:sz w:val="22"/>
                <w:szCs w:val="22"/>
              </w:rPr>
              <w:t>НОВЫЙ ГОД</w:t>
            </w:r>
          </w:p>
          <w:p w:rsidR="00163FF7" w:rsidRPr="00421110" w:rsidRDefault="00163FF7" w:rsidP="008C6B16">
            <w:pPr>
              <w:pStyle w:val="afd"/>
              <w:jc w:val="center"/>
              <w:rPr>
                <w:rFonts w:cs="Times New Roman"/>
                <w:bCs/>
                <w:sz w:val="22"/>
                <w:szCs w:val="22"/>
              </w:rPr>
            </w:pPr>
            <w:r w:rsidRPr="00421110">
              <w:rPr>
                <w:rFonts w:cs="Times New Roman"/>
                <w:sz w:val="22"/>
                <w:szCs w:val="22"/>
              </w:rPr>
              <w:t>Новый год в разных странах</w:t>
            </w:r>
          </w:p>
        </w:tc>
      </w:tr>
      <w:tr w:rsidR="00163FF7" w:rsidRPr="00421110" w:rsidTr="008C6B16">
        <w:trPr>
          <w:trHeight w:hRule="exact" w:val="804"/>
        </w:trPr>
        <w:tc>
          <w:tcPr>
            <w:tcW w:w="3695"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Праздничные дни</w:t>
            </w:r>
          </w:p>
        </w:tc>
        <w:tc>
          <w:tcPr>
            <w:tcW w:w="3969" w:type="dxa"/>
            <w:hideMark/>
          </w:tcPr>
          <w:p w:rsidR="00163FF7" w:rsidRPr="00421110" w:rsidRDefault="00163FF7" w:rsidP="008C6B16">
            <w:pPr>
              <w:pStyle w:val="afd"/>
              <w:tabs>
                <w:tab w:val="left" w:pos="510"/>
              </w:tabs>
              <w:jc w:val="center"/>
              <w:rPr>
                <w:rFonts w:cs="Times New Roman"/>
                <w:sz w:val="22"/>
                <w:szCs w:val="22"/>
              </w:rPr>
            </w:pPr>
            <w:r w:rsidRPr="00421110">
              <w:rPr>
                <w:rFonts w:cs="Times New Roman"/>
                <w:sz w:val="22"/>
                <w:szCs w:val="22"/>
              </w:rPr>
              <w:t>Рождество.</w:t>
            </w:r>
          </w:p>
          <w:p w:rsidR="00163FF7" w:rsidRPr="00421110" w:rsidRDefault="00163FF7" w:rsidP="008C6B16">
            <w:pPr>
              <w:pStyle w:val="afd"/>
              <w:tabs>
                <w:tab w:val="left" w:pos="510"/>
              </w:tabs>
              <w:jc w:val="center"/>
              <w:rPr>
                <w:rFonts w:cs="Times New Roman"/>
                <w:sz w:val="22"/>
                <w:szCs w:val="22"/>
              </w:rPr>
            </w:pPr>
            <w:r w:rsidRPr="00421110">
              <w:rPr>
                <w:rFonts w:cs="Times New Roman"/>
                <w:sz w:val="22"/>
                <w:szCs w:val="22"/>
              </w:rPr>
              <w:t>Народные традиции, промыслы.</w:t>
            </w:r>
          </w:p>
        </w:tc>
        <w:tc>
          <w:tcPr>
            <w:tcW w:w="3402"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Одежда</w:t>
            </w:r>
          </w:p>
        </w:tc>
        <w:tc>
          <w:tcPr>
            <w:tcW w:w="3827" w:type="dxa"/>
            <w:hideMark/>
          </w:tcPr>
          <w:p w:rsidR="00163FF7" w:rsidRPr="00421110" w:rsidRDefault="00163FF7" w:rsidP="008C6B16">
            <w:pPr>
              <w:pStyle w:val="afd"/>
              <w:jc w:val="center"/>
              <w:rPr>
                <w:rFonts w:cs="Times New Roman"/>
                <w:bCs/>
                <w:sz w:val="22"/>
                <w:szCs w:val="22"/>
              </w:rPr>
            </w:pPr>
            <w:r w:rsidRPr="00421110">
              <w:rPr>
                <w:rFonts w:cs="Times New Roman"/>
                <w:sz w:val="22"/>
                <w:szCs w:val="22"/>
              </w:rPr>
              <w:t>УРАЛЬСКИЕ САМОЦВЕТЫ</w:t>
            </w:r>
            <w:r w:rsidRPr="00421110">
              <w:rPr>
                <w:rFonts w:cs="Times New Roman"/>
                <w:sz w:val="22"/>
                <w:szCs w:val="22"/>
              </w:rPr>
              <w:sym w:font="Symbol" w:char="002A"/>
            </w:r>
          </w:p>
          <w:p w:rsidR="00163FF7" w:rsidRPr="00421110" w:rsidRDefault="00163FF7" w:rsidP="008C6B16">
            <w:pPr>
              <w:spacing w:after="0" w:line="240" w:lineRule="auto"/>
              <w:jc w:val="center"/>
              <w:rPr>
                <w:rFonts w:ascii="Times New Roman" w:hAnsi="Times New Roman" w:cs="Times New Roman"/>
              </w:rPr>
            </w:pPr>
            <w:r w:rsidRPr="00421110">
              <w:rPr>
                <w:rFonts w:ascii="Times New Roman" w:hAnsi="Times New Roman" w:cs="Times New Roman"/>
              </w:rPr>
              <w:t>Знакомство с творчеством</w:t>
            </w:r>
          </w:p>
          <w:p w:rsidR="00163FF7" w:rsidRPr="00421110" w:rsidRDefault="00163FF7" w:rsidP="008C6B16">
            <w:pPr>
              <w:pStyle w:val="afd"/>
              <w:jc w:val="center"/>
              <w:rPr>
                <w:rFonts w:cs="Times New Roman"/>
                <w:sz w:val="22"/>
                <w:szCs w:val="22"/>
              </w:rPr>
            </w:pPr>
            <w:r w:rsidRPr="00421110">
              <w:rPr>
                <w:rFonts w:cs="Times New Roman"/>
                <w:sz w:val="22"/>
                <w:szCs w:val="22"/>
              </w:rPr>
              <w:t>П.П. Бажова</w:t>
            </w:r>
          </w:p>
        </w:tc>
      </w:tr>
      <w:tr w:rsidR="00163FF7" w:rsidRPr="00421110" w:rsidTr="008C6B16">
        <w:trPr>
          <w:trHeight w:hRule="exact" w:val="930"/>
        </w:trPr>
        <w:tc>
          <w:tcPr>
            <w:tcW w:w="3695"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ДОБРОТА СПАСЕТ МИР</w:t>
            </w:r>
          </w:p>
          <w:p w:rsidR="00163FF7" w:rsidRPr="00421110" w:rsidRDefault="00163FF7" w:rsidP="008C6B16">
            <w:pPr>
              <w:pStyle w:val="afd"/>
              <w:jc w:val="center"/>
              <w:rPr>
                <w:rFonts w:cs="Times New Roman"/>
                <w:bCs/>
                <w:sz w:val="22"/>
                <w:szCs w:val="22"/>
              </w:rPr>
            </w:pPr>
            <w:r w:rsidRPr="00421110">
              <w:rPr>
                <w:rFonts w:cs="Times New Roman"/>
                <w:bCs/>
                <w:sz w:val="22"/>
                <w:szCs w:val="22"/>
              </w:rPr>
              <w:t>Наши добрые дела</w:t>
            </w:r>
          </w:p>
          <w:p w:rsidR="00163FF7" w:rsidRPr="00421110" w:rsidRDefault="00163FF7" w:rsidP="008C6B16">
            <w:pPr>
              <w:pStyle w:val="afd"/>
              <w:jc w:val="center"/>
              <w:rPr>
                <w:rFonts w:cs="Times New Roman"/>
                <w:bCs/>
                <w:sz w:val="22"/>
                <w:szCs w:val="22"/>
              </w:rPr>
            </w:pPr>
            <w:r w:rsidRPr="00421110">
              <w:rPr>
                <w:rFonts w:cs="Times New Roman"/>
                <w:bCs/>
                <w:sz w:val="22"/>
                <w:szCs w:val="22"/>
              </w:rPr>
              <w:t>Всемирный день спасибо</w:t>
            </w:r>
          </w:p>
        </w:tc>
        <w:tc>
          <w:tcPr>
            <w:tcW w:w="3969" w:type="dxa"/>
            <w:hideMark/>
          </w:tcPr>
          <w:p w:rsidR="00163FF7" w:rsidRPr="00421110" w:rsidRDefault="00163FF7" w:rsidP="008C6B16">
            <w:pPr>
              <w:pStyle w:val="afd"/>
              <w:jc w:val="center"/>
              <w:rPr>
                <w:rFonts w:cs="Times New Roman"/>
                <w:bCs/>
                <w:sz w:val="22"/>
                <w:szCs w:val="22"/>
              </w:rPr>
            </w:pPr>
            <w:r w:rsidRPr="00421110">
              <w:rPr>
                <w:rFonts w:cs="Times New Roman"/>
                <w:bCs/>
                <w:sz w:val="22"/>
                <w:szCs w:val="22"/>
              </w:rPr>
              <w:t>Семья</w:t>
            </w:r>
          </w:p>
        </w:tc>
        <w:tc>
          <w:tcPr>
            <w:tcW w:w="3402"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Человек. Части тела.</w:t>
            </w:r>
          </w:p>
        </w:tc>
        <w:tc>
          <w:tcPr>
            <w:tcW w:w="3827"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ДНЬ ЗАЩИТНИКА ОТЕЧЕСТВА</w:t>
            </w:r>
          </w:p>
          <w:p w:rsidR="00163FF7" w:rsidRPr="00421110" w:rsidRDefault="00163FF7" w:rsidP="008C6B16">
            <w:pPr>
              <w:pStyle w:val="afd"/>
              <w:jc w:val="center"/>
              <w:rPr>
                <w:rFonts w:cs="Times New Roman"/>
                <w:bCs/>
                <w:sz w:val="22"/>
                <w:szCs w:val="22"/>
              </w:rPr>
            </w:pPr>
            <w:r w:rsidRPr="00421110">
              <w:rPr>
                <w:rFonts w:cs="Times New Roman"/>
                <w:sz w:val="22"/>
                <w:szCs w:val="22"/>
              </w:rPr>
              <w:t>В мире героических людей. Мужские профессии.</w:t>
            </w:r>
          </w:p>
        </w:tc>
      </w:tr>
      <w:tr w:rsidR="00163FF7" w:rsidRPr="00421110" w:rsidTr="008C6B16">
        <w:trPr>
          <w:trHeight w:hRule="exact" w:val="780"/>
        </w:trPr>
        <w:tc>
          <w:tcPr>
            <w:tcW w:w="3695"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МАМИН ДЕНЬ</w:t>
            </w:r>
          </w:p>
          <w:p w:rsidR="00163FF7" w:rsidRPr="00421110" w:rsidRDefault="00163FF7" w:rsidP="008C6B16">
            <w:pPr>
              <w:pStyle w:val="afd"/>
              <w:jc w:val="center"/>
              <w:rPr>
                <w:rFonts w:cs="Times New Roman"/>
                <w:sz w:val="22"/>
                <w:szCs w:val="22"/>
              </w:rPr>
            </w:pPr>
            <w:r w:rsidRPr="00421110">
              <w:rPr>
                <w:rFonts w:cs="Times New Roman"/>
                <w:sz w:val="22"/>
                <w:szCs w:val="22"/>
              </w:rPr>
              <w:t>Мамы разные нужны, мамы всякие важны</w:t>
            </w:r>
          </w:p>
        </w:tc>
        <w:tc>
          <w:tcPr>
            <w:tcW w:w="3969"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НАШ ДОМ – ЗЕМЛЯ</w:t>
            </w:r>
          </w:p>
          <w:p w:rsidR="00163FF7" w:rsidRPr="00421110" w:rsidRDefault="00163FF7" w:rsidP="008C6B16">
            <w:pPr>
              <w:pStyle w:val="afd"/>
              <w:jc w:val="center"/>
              <w:rPr>
                <w:rFonts w:cs="Times New Roman"/>
                <w:sz w:val="22"/>
                <w:szCs w:val="22"/>
              </w:rPr>
            </w:pPr>
            <w:r w:rsidRPr="00421110">
              <w:rPr>
                <w:rFonts w:cs="Times New Roman"/>
                <w:sz w:val="22"/>
                <w:szCs w:val="22"/>
              </w:rPr>
              <w:t>День Земли и водных ресурсов.</w:t>
            </w:r>
          </w:p>
          <w:p w:rsidR="00163FF7" w:rsidRPr="00421110" w:rsidRDefault="00163FF7" w:rsidP="008C6B16">
            <w:pPr>
              <w:pStyle w:val="afd"/>
              <w:jc w:val="center"/>
              <w:rPr>
                <w:rFonts w:cs="Times New Roman"/>
                <w:sz w:val="22"/>
                <w:szCs w:val="22"/>
              </w:rPr>
            </w:pPr>
            <w:r w:rsidRPr="00421110">
              <w:rPr>
                <w:rFonts w:cs="Times New Roman"/>
                <w:sz w:val="22"/>
                <w:szCs w:val="22"/>
              </w:rPr>
              <w:t>Животный мир водоёмов.</w:t>
            </w:r>
          </w:p>
        </w:tc>
        <w:tc>
          <w:tcPr>
            <w:tcW w:w="3402" w:type="dxa"/>
          </w:tcPr>
          <w:p w:rsidR="00163FF7" w:rsidRPr="00421110" w:rsidRDefault="00163FF7" w:rsidP="008C6B16">
            <w:pPr>
              <w:pStyle w:val="afd"/>
              <w:jc w:val="center"/>
              <w:rPr>
                <w:rFonts w:cs="Times New Roman"/>
                <w:bCs/>
                <w:sz w:val="22"/>
                <w:szCs w:val="22"/>
              </w:rPr>
            </w:pPr>
            <w:r w:rsidRPr="00421110">
              <w:rPr>
                <w:rFonts w:cs="Times New Roman"/>
                <w:bCs/>
                <w:sz w:val="22"/>
                <w:szCs w:val="22"/>
              </w:rPr>
              <w:t>Комнатные растения</w:t>
            </w:r>
          </w:p>
        </w:tc>
        <w:tc>
          <w:tcPr>
            <w:tcW w:w="3827" w:type="dxa"/>
            <w:hideMark/>
          </w:tcPr>
          <w:p w:rsidR="00163FF7" w:rsidRPr="00421110" w:rsidRDefault="00163FF7" w:rsidP="008C6B16">
            <w:pPr>
              <w:pStyle w:val="afd"/>
              <w:jc w:val="center"/>
              <w:rPr>
                <w:rFonts w:cs="Times New Roman"/>
                <w:bCs/>
                <w:sz w:val="22"/>
                <w:szCs w:val="22"/>
              </w:rPr>
            </w:pPr>
            <w:r w:rsidRPr="00421110">
              <w:rPr>
                <w:rFonts w:cs="Times New Roman"/>
                <w:bCs/>
                <w:sz w:val="22"/>
                <w:szCs w:val="22"/>
              </w:rPr>
              <w:t>Посуда. Продукты питания. Электроприборы, мебель</w:t>
            </w:r>
          </w:p>
        </w:tc>
      </w:tr>
      <w:tr w:rsidR="00163FF7" w:rsidRPr="00421110" w:rsidTr="008C6B16">
        <w:trPr>
          <w:trHeight w:hRule="exact" w:val="905"/>
        </w:trPr>
        <w:tc>
          <w:tcPr>
            <w:tcW w:w="3695"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МЕЖДУНАРОДНЫЙ ДЕНЬ ПТИЦ</w:t>
            </w:r>
          </w:p>
          <w:p w:rsidR="00163FF7" w:rsidRPr="00421110" w:rsidRDefault="00163FF7" w:rsidP="008C6B16">
            <w:pPr>
              <w:pStyle w:val="afd"/>
              <w:jc w:val="center"/>
              <w:rPr>
                <w:rFonts w:cs="Times New Roman"/>
                <w:sz w:val="22"/>
                <w:szCs w:val="22"/>
              </w:rPr>
            </w:pPr>
            <w:r w:rsidRPr="00421110">
              <w:rPr>
                <w:rFonts w:cs="Times New Roman"/>
                <w:bCs/>
                <w:sz w:val="22"/>
                <w:szCs w:val="22"/>
              </w:rPr>
              <w:t xml:space="preserve">«В мире эмоций» </w:t>
            </w:r>
            <w:r w:rsidRPr="00421110">
              <w:rPr>
                <w:rFonts w:cs="Times New Roman"/>
                <w:sz w:val="22"/>
                <w:szCs w:val="22"/>
              </w:rPr>
              <w:t>(День смеха)</w:t>
            </w:r>
          </w:p>
        </w:tc>
        <w:tc>
          <w:tcPr>
            <w:tcW w:w="3969"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НЕОБЫЧНОЕ РЯДОМ</w:t>
            </w:r>
          </w:p>
          <w:p w:rsidR="00163FF7" w:rsidRPr="00421110" w:rsidRDefault="00163FF7" w:rsidP="008C6B16">
            <w:pPr>
              <w:pStyle w:val="afd"/>
              <w:jc w:val="center"/>
              <w:rPr>
                <w:rFonts w:cs="Times New Roman"/>
                <w:sz w:val="22"/>
                <w:szCs w:val="22"/>
              </w:rPr>
            </w:pPr>
            <w:r w:rsidRPr="00421110">
              <w:rPr>
                <w:rFonts w:cs="Times New Roman"/>
                <w:sz w:val="22"/>
                <w:szCs w:val="22"/>
              </w:rPr>
              <w:t>Космос, космические явления</w:t>
            </w:r>
          </w:p>
          <w:p w:rsidR="00163FF7" w:rsidRPr="00421110" w:rsidRDefault="00163FF7" w:rsidP="008C6B16">
            <w:pPr>
              <w:pStyle w:val="afd"/>
              <w:jc w:val="center"/>
              <w:rPr>
                <w:rFonts w:cs="Times New Roman"/>
                <w:sz w:val="22"/>
                <w:szCs w:val="22"/>
              </w:rPr>
            </w:pPr>
            <w:r w:rsidRPr="00421110">
              <w:rPr>
                <w:rFonts w:cs="Times New Roman"/>
                <w:sz w:val="22"/>
                <w:szCs w:val="22"/>
              </w:rPr>
              <w:t>(12 апреля-День космонавтики)</w:t>
            </w:r>
          </w:p>
        </w:tc>
        <w:tc>
          <w:tcPr>
            <w:tcW w:w="3402" w:type="dxa"/>
          </w:tcPr>
          <w:p w:rsidR="00163FF7" w:rsidRPr="00421110" w:rsidRDefault="00163FF7" w:rsidP="008C6B16">
            <w:pPr>
              <w:pStyle w:val="afd"/>
              <w:jc w:val="center"/>
              <w:rPr>
                <w:rFonts w:cs="Times New Roman"/>
                <w:bCs/>
                <w:sz w:val="22"/>
                <w:szCs w:val="22"/>
              </w:rPr>
            </w:pPr>
            <w:r w:rsidRPr="00421110">
              <w:rPr>
                <w:rFonts w:cs="Times New Roman"/>
                <w:sz w:val="22"/>
                <w:szCs w:val="22"/>
              </w:rPr>
              <w:t>АЗБУКА ЗДОРОВЬЯ</w:t>
            </w:r>
            <w:r w:rsidRPr="00421110">
              <w:rPr>
                <w:rFonts w:cs="Times New Roman"/>
                <w:sz w:val="22"/>
                <w:szCs w:val="22"/>
              </w:rPr>
              <w:sym w:font="Symbol" w:char="002A"/>
            </w:r>
          </w:p>
          <w:p w:rsidR="00163FF7" w:rsidRPr="00421110" w:rsidRDefault="00163FF7" w:rsidP="008C6B16">
            <w:pPr>
              <w:pStyle w:val="afd"/>
              <w:jc w:val="center"/>
              <w:rPr>
                <w:rFonts w:cs="Times New Roman"/>
                <w:sz w:val="22"/>
                <w:szCs w:val="22"/>
              </w:rPr>
            </w:pPr>
          </w:p>
          <w:p w:rsidR="00163FF7" w:rsidRPr="00421110" w:rsidRDefault="00163FF7" w:rsidP="008C6B16">
            <w:pPr>
              <w:pStyle w:val="afd"/>
              <w:jc w:val="center"/>
              <w:rPr>
                <w:rFonts w:cs="Times New Roman"/>
                <w:sz w:val="22"/>
                <w:szCs w:val="22"/>
              </w:rPr>
            </w:pPr>
            <w:r w:rsidRPr="00421110">
              <w:rPr>
                <w:rFonts w:cs="Times New Roman"/>
                <w:sz w:val="22"/>
                <w:szCs w:val="22"/>
              </w:rPr>
              <w:t>Пирамида Здоровья</w:t>
            </w:r>
          </w:p>
        </w:tc>
        <w:tc>
          <w:tcPr>
            <w:tcW w:w="3827" w:type="dxa"/>
            <w:hideMark/>
          </w:tcPr>
          <w:p w:rsidR="00163FF7" w:rsidRPr="00421110" w:rsidRDefault="00163FF7" w:rsidP="008C6B16">
            <w:pPr>
              <w:pStyle w:val="afd"/>
              <w:jc w:val="center"/>
              <w:rPr>
                <w:rFonts w:cs="Times New Roman"/>
                <w:bCs/>
                <w:sz w:val="22"/>
                <w:szCs w:val="22"/>
              </w:rPr>
            </w:pPr>
            <w:r w:rsidRPr="00421110">
              <w:rPr>
                <w:rFonts w:cs="Times New Roman"/>
                <w:sz w:val="22"/>
                <w:szCs w:val="22"/>
              </w:rPr>
              <w:t>Международный день детской книги. Писатели.</w:t>
            </w:r>
          </w:p>
        </w:tc>
      </w:tr>
      <w:tr w:rsidR="00163FF7" w:rsidRPr="00421110" w:rsidTr="008C6B16">
        <w:trPr>
          <w:trHeight w:hRule="exact" w:val="905"/>
        </w:trPr>
        <w:tc>
          <w:tcPr>
            <w:tcW w:w="3695" w:type="dxa"/>
            <w:hideMark/>
          </w:tcPr>
          <w:p w:rsidR="00163FF7" w:rsidRPr="00421110" w:rsidRDefault="00163FF7" w:rsidP="008C6B16">
            <w:pPr>
              <w:pStyle w:val="afd"/>
              <w:jc w:val="center"/>
              <w:rPr>
                <w:rFonts w:cs="Times New Roman"/>
                <w:bCs/>
                <w:sz w:val="22"/>
                <w:szCs w:val="22"/>
              </w:rPr>
            </w:pPr>
            <w:r w:rsidRPr="00421110">
              <w:rPr>
                <w:rFonts w:cs="Times New Roman"/>
                <w:bCs/>
                <w:sz w:val="22"/>
                <w:szCs w:val="22"/>
              </w:rPr>
              <w:lastRenderedPageBreak/>
              <w:t>ПРАЗДНИК ВЕСНЫ И ТРУДА</w:t>
            </w:r>
          </w:p>
          <w:p w:rsidR="00163FF7" w:rsidRPr="00421110" w:rsidRDefault="00163FF7" w:rsidP="008C6B16">
            <w:pPr>
              <w:pStyle w:val="afd"/>
              <w:jc w:val="center"/>
              <w:rPr>
                <w:rFonts w:cs="Times New Roman"/>
                <w:bCs/>
                <w:sz w:val="22"/>
                <w:szCs w:val="22"/>
              </w:rPr>
            </w:pPr>
            <w:r w:rsidRPr="00421110">
              <w:rPr>
                <w:rFonts w:cs="Times New Roman"/>
                <w:bCs/>
                <w:sz w:val="22"/>
                <w:szCs w:val="22"/>
              </w:rPr>
              <w:t>Весенние сельскох</w:t>
            </w:r>
            <w:r w:rsidR="002B5286">
              <w:rPr>
                <w:rFonts w:cs="Times New Roman"/>
                <w:bCs/>
                <w:sz w:val="22"/>
                <w:szCs w:val="22"/>
              </w:rPr>
              <w:t>о</w:t>
            </w:r>
            <w:r w:rsidRPr="00421110">
              <w:rPr>
                <w:rFonts w:cs="Times New Roman"/>
                <w:bCs/>
                <w:sz w:val="22"/>
                <w:szCs w:val="22"/>
              </w:rPr>
              <w:t>зяйственные работы.</w:t>
            </w:r>
          </w:p>
        </w:tc>
        <w:tc>
          <w:tcPr>
            <w:tcW w:w="3969" w:type="dxa"/>
          </w:tcPr>
          <w:p w:rsidR="00163FF7" w:rsidRPr="00421110" w:rsidRDefault="00163FF7" w:rsidP="008C6B16">
            <w:pPr>
              <w:pStyle w:val="afd"/>
              <w:jc w:val="center"/>
              <w:rPr>
                <w:rFonts w:cs="Times New Roman"/>
                <w:bCs/>
                <w:sz w:val="22"/>
                <w:szCs w:val="22"/>
              </w:rPr>
            </w:pPr>
            <w:r w:rsidRPr="00421110">
              <w:rPr>
                <w:rFonts w:cs="Times New Roman"/>
                <w:sz w:val="22"/>
                <w:szCs w:val="22"/>
              </w:rPr>
              <w:t>ДЕНЬ ПОБЕДЫ</w:t>
            </w:r>
          </w:p>
          <w:p w:rsidR="00163FF7" w:rsidRPr="00421110" w:rsidRDefault="00163FF7" w:rsidP="008C6B16">
            <w:pPr>
              <w:pStyle w:val="afd"/>
              <w:jc w:val="center"/>
              <w:rPr>
                <w:rFonts w:cs="Times New Roman"/>
                <w:bCs/>
                <w:sz w:val="22"/>
                <w:szCs w:val="22"/>
              </w:rPr>
            </w:pPr>
          </w:p>
        </w:tc>
        <w:tc>
          <w:tcPr>
            <w:tcW w:w="3402" w:type="dxa"/>
            <w:hideMark/>
          </w:tcPr>
          <w:p w:rsidR="00163FF7" w:rsidRPr="00421110" w:rsidRDefault="00163FF7" w:rsidP="008C6B16">
            <w:pPr>
              <w:pStyle w:val="afd"/>
              <w:jc w:val="center"/>
              <w:rPr>
                <w:rFonts w:cs="Times New Roman"/>
                <w:bCs/>
                <w:sz w:val="22"/>
                <w:szCs w:val="22"/>
              </w:rPr>
            </w:pPr>
            <w:r w:rsidRPr="00421110">
              <w:rPr>
                <w:rFonts w:cs="Times New Roman"/>
                <w:bCs/>
                <w:sz w:val="22"/>
                <w:szCs w:val="22"/>
              </w:rPr>
              <w:t>«Что такое музей?»</w:t>
            </w:r>
          </w:p>
          <w:p w:rsidR="00163FF7" w:rsidRPr="00421110" w:rsidRDefault="00163FF7" w:rsidP="008C6B16">
            <w:pPr>
              <w:pStyle w:val="afd"/>
              <w:jc w:val="center"/>
              <w:rPr>
                <w:rFonts w:cs="Times New Roman"/>
                <w:sz w:val="22"/>
                <w:szCs w:val="22"/>
              </w:rPr>
            </w:pPr>
            <w:r w:rsidRPr="00421110">
              <w:rPr>
                <w:rFonts w:cs="Times New Roman"/>
                <w:sz w:val="22"/>
                <w:szCs w:val="22"/>
              </w:rPr>
              <w:t>(18 мая-Международный день музеев)»</w:t>
            </w:r>
          </w:p>
          <w:p w:rsidR="00163FF7" w:rsidRPr="00421110" w:rsidRDefault="00163FF7" w:rsidP="008C6B16">
            <w:pPr>
              <w:pStyle w:val="afd"/>
              <w:jc w:val="center"/>
              <w:rPr>
                <w:rFonts w:cs="Times New Roman"/>
                <w:bCs/>
                <w:sz w:val="22"/>
                <w:szCs w:val="22"/>
              </w:rPr>
            </w:pPr>
          </w:p>
        </w:tc>
        <w:tc>
          <w:tcPr>
            <w:tcW w:w="3827"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Мы такие разные</w:t>
            </w:r>
          </w:p>
          <w:p w:rsidR="00163FF7" w:rsidRPr="00421110" w:rsidRDefault="00163FF7" w:rsidP="008C6B16">
            <w:pPr>
              <w:pStyle w:val="afd"/>
              <w:jc w:val="center"/>
              <w:rPr>
                <w:rFonts w:cs="Times New Roman"/>
                <w:sz w:val="22"/>
                <w:szCs w:val="22"/>
              </w:rPr>
            </w:pPr>
            <w:r w:rsidRPr="00421110">
              <w:rPr>
                <w:rFonts w:cs="Times New Roman"/>
                <w:sz w:val="22"/>
                <w:szCs w:val="22"/>
              </w:rPr>
              <w:t>Мониторинг</w:t>
            </w:r>
          </w:p>
        </w:tc>
      </w:tr>
      <w:tr w:rsidR="00163FF7" w:rsidRPr="00421110" w:rsidTr="008C6B16">
        <w:trPr>
          <w:trHeight w:hRule="exact" w:val="1324"/>
        </w:trPr>
        <w:tc>
          <w:tcPr>
            <w:tcW w:w="3695"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СОЛНЦЕ, ЗДРАСТВУЙ ЛЕТО!</w:t>
            </w:r>
          </w:p>
          <w:p w:rsidR="00163FF7" w:rsidRPr="00421110" w:rsidRDefault="00163FF7" w:rsidP="008C6B16">
            <w:pPr>
              <w:pStyle w:val="afd"/>
              <w:jc w:val="center"/>
              <w:rPr>
                <w:rFonts w:cs="Times New Roman"/>
                <w:sz w:val="22"/>
                <w:szCs w:val="22"/>
              </w:rPr>
            </w:pPr>
            <w:r w:rsidRPr="00421110">
              <w:rPr>
                <w:rFonts w:cs="Times New Roman"/>
                <w:sz w:val="22"/>
                <w:szCs w:val="22"/>
              </w:rPr>
              <w:t>День защиты детей</w:t>
            </w:r>
          </w:p>
        </w:tc>
        <w:tc>
          <w:tcPr>
            <w:tcW w:w="3969"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ДЕНЬ РОССИИ</w:t>
            </w:r>
          </w:p>
          <w:p w:rsidR="00163FF7" w:rsidRPr="00421110" w:rsidRDefault="00163FF7" w:rsidP="008C6B16">
            <w:pPr>
              <w:pStyle w:val="afd"/>
              <w:jc w:val="center"/>
              <w:rPr>
                <w:rFonts w:cs="Times New Roman"/>
                <w:sz w:val="22"/>
                <w:szCs w:val="22"/>
              </w:rPr>
            </w:pPr>
            <w:r w:rsidRPr="00421110">
              <w:rPr>
                <w:rFonts w:cs="Times New Roman"/>
                <w:sz w:val="22"/>
                <w:szCs w:val="22"/>
              </w:rPr>
              <w:t>Моя столица – Москва</w:t>
            </w:r>
          </w:p>
        </w:tc>
        <w:tc>
          <w:tcPr>
            <w:tcW w:w="3402" w:type="dxa"/>
            <w:hideMark/>
          </w:tcPr>
          <w:p w:rsidR="00163FF7" w:rsidRPr="00421110" w:rsidRDefault="00163FF7" w:rsidP="008C6B16">
            <w:pPr>
              <w:pStyle w:val="afd"/>
              <w:jc w:val="center"/>
              <w:rPr>
                <w:rFonts w:cs="Times New Roman"/>
                <w:iCs/>
                <w:color w:val="000000"/>
                <w:sz w:val="22"/>
                <w:szCs w:val="22"/>
              </w:rPr>
            </w:pPr>
            <w:r w:rsidRPr="00421110">
              <w:rPr>
                <w:rFonts w:cs="Times New Roman"/>
                <w:iCs/>
                <w:color w:val="000000"/>
                <w:sz w:val="22"/>
                <w:szCs w:val="22"/>
              </w:rPr>
              <w:t>ТЫ МОЙ САМЫЙ ЛУЧШИЙ ДРУГ</w:t>
            </w:r>
          </w:p>
          <w:p w:rsidR="00163FF7" w:rsidRPr="00421110" w:rsidRDefault="00163FF7" w:rsidP="008C6B16">
            <w:pPr>
              <w:pStyle w:val="afd"/>
              <w:jc w:val="center"/>
              <w:rPr>
                <w:rFonts w:cs="Times New Roman"/>
                <w:sz w:val="22"/>
                <w:szCs w:val="22"/>
              </w:rPr>
            </w:pPr>
            <w:r w:rsidRPr="00421110">
              <w:rPr>
                <w:rFonts w:cs="Times New Roman"/>
                <w:sz w:val="22"/>
                <w:szCs w:val="22"/>
              </w:rPr>
              <w:t>«Мы такие разные…»</w:t>
            </w:r>
          </w:p>
          <w:p w:rsidR="00163FF7" w:rsidRPr="00421110" w:rsidRDefault="00163FF7" w:rsidP="008C6B16">
            <w:pPr>
              <w:pStyle w:val="afd"/>
              <w:jc w:val="center"/>
              <w:rPr>
                <w:rFonts w:cs="Times New Roman"/>
                <w:iCs/>
                <w:color w:val="000000"/>
                <w:sz w:val="22"/>
                <w:szCs w:val="22"/>
              </w:rPr>
            </w:pPr>
            <w:r w:rsidRPr="00421110">
              <w:rPr>
                <w:rFonts w:cs="Times New Roman"/>
                <w:sz w:val="22"/>
                <w:szCs w:val="22"/>
              </w:rPr>
              <w:t>(международный день друзей)</w:t>
            </w:r>
          </w:p>
        </w:tc>
        <w:tc>
          <w:tcPr>
            <w:tcW w:w="3827"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Насекомые</w:t>
            </w:r>
          </w:p>
        </w:tc>
      </w:tr>
      <w:tr w:rsidR="00163FF7" w:rsidRPr="00421110" w:rsidTr="008C6B16">
        <w:trPr>
          <w:trHeight w:hRule="exact" w:val="936"/>
        </w:trPr>
        <w:tc>
          <w:tcPr>
            <w:tcW w:w="3695" w:type="dxa"/>
            <w:hideMark/>
          </w:tcPr>
          <w:p w:rsidR="00163FF7" w:rsidRPr="00421110" w:rsidRDefault="00163FF7" w:rsidP="008C6B16">
            <w:pPr>
              <w:pStyle w:val="afd"/>
              <w:jc w:val="center"/>
              <w:rPr>
                <w:rFonts w:cs="Times New Roman"/>
                <w:bCs/>
                <w:sz w:val="22"/>
                <w:szCs w:val="22"/>
              </w:rPr>
            </w:pPr>
            <w:r w:rsidRPr="00421110">
              <w:rPr>
                <w:rFonts w:cs="Times New Roman"/>
                <w:sz w:val="22"/>
                <w:szCs w:val="22"/>
              </w:rPr>
              <w:t>ДОРОЖНАЯ ГРАМОТА</w:t>
            </w:r>
            <w:r w:rsidRPr="00421110">
              <w:rPr>
                <w:rFonts w:cs="Times New Roman"/>
                <w:sz w:val="22"/>
                <w:szCs w:val="22"/>
              </w:rPr>
              <w:sym w:font="Symbol" w:char="002A"/>
            </w:r>
          </w:p>
          <w:p w:rsidR="00163FF7" w:rsidRPr="00421110" w:rsidRDefault="00163FF7" w:rsidP="008C6B16">
            <w:pPr>
              <w:pStyle w:val="afd"/>
              <w:jc w:val="center"/>
              <w:rPr>
                <w:rFonts w:cs="Times New Roman"/>
                <w:sz w:val="22"/>
                <w:szCs w:val="22"/>
              </w:rPr>
            </w:pPr>
            <w:r w:rsidRPr="00421110">
              <w:rPr>
                <w:rFonts w:cs="Times New Roman"/>
                <w:sz w:val="22"/>
                <w:szCs w:val="22"/>
              </w:rPr>
              <w:t>Путешествие в страну дорожных знаков</w:t>
            </w:r>
          </w:p>
        </w:tc>
        <w:tc>
          <w:tcPr>
            <w:tcW w:w="3969"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ДЕНЬ РОССИЙСКОЙ ПОЧТЫ</w:t>
            </w:r>
          </w:p>
        </w:tc>
        <w:tc>
          <w:tcPr>
            <w:tcW w:w="3402" w:type="dxa"/>
          </w:tcPr>
          <w:p w:rsidR="00163FF7" w:rsidRPr="00421110" w:rsidRDefault="00163FF7" w:rsidP="008C6B16">
            <w:pPr>
              <w:pStyle w:val="afd"/>
              <w:jc w:val="center"/>
              <w:rPr>
                <w:rFonts w:cs="Times New Roman"/>
                <w:bCs/>
                <w:sz w:val="22"/>
                <w:szCs w:val="22"/>
              </w:rPr>
            </w:pPr>
            <w:r w:rsidRPr="00421110">
              <w:rPr>
                <w:rFonts w:cs="Times New Roman"/>
                <w:sz w:val="22"/>
                <w:szCs w:val="22"/>
              </w:rPr>
              <w:t>ВО ПОЛЕ БЕРЕЗКА СТОЯЛА</w:t>
            </w:r>
            <w:r w:rsidRPr="00421110">
              <w:rPr>
                <w:rFonts w:cs="Times New Roman"/>
                <w:sz w:val="22"/>
                <w:szCs w:val="22"/>
              </w:rPr>
              <w:sym w:font="Symbol" w:char="002A"/>
            </w:r>
          </w:p>
          <w:p w:rsidR="00163FF7" w:rsidRPr="00421110" w:rsidRDefault="00163FF7" w:rsidP="008C6B16">
            <w:pPr>
              <w:pStyle w:val="afd"/>
              <w:jc w:val="center"/>
              <w:rPr>
                <w:rFonts w:cs="Times New Roman"/>
                <w:sz w:val="22"/>
                <w:szCs w:val="22"/>
              </w:rPr>
            </w:pPr>
          </w:p>
          <w:p w:rsidR="00163FF7" w:rsidRPr="00421110" w:rsidRDefault="00163FF7" w:rsidP="008C6B16">
            <w:pPr>
              <w:pStyle w:val="afd"/>
              <w:jc w:val="center"/>
              <w:rPr>
                <w:rFonts w:cs="Times New Roman"/>
                <w:sz w:val="22"/>
                <w:szCs w:val="22"/>
              </w:rPr>
            </w:pPr>
            <w:r w:rsidRPr="00421110">
              <w:rPr>
                <w:rFonts w:cs="Times New Roman"/>
                <w:sz w:val="22"/>
                <w:szCs w:val="22"/>
              </w:rPr>
              <w:t>Завивайся хоровод</w:t>
            </w:r>
          </w:p>
        </w:tc>
        <w:tc>
          <w:tcPr>
            <w:tcW w:w="3827"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НАШИ СПОРТИВНЫЕ ДОСТИЖЕНИЯ</w:t>
            </w:r>
          </w:p>
          <w:p w:rsidR="00163FF7" w:rsidRPr="00421110" w:rsidRDefault="00163FF7" w:rsidP="008C6B16">
            <w:pPr>
              <w:pStyle w:val="afd"/>
              <w:jc w:val="center"/>
              <w:rPr>
                <w:rFonts w:cs="Times New Roman"/>
                <w:sz w:val="22"/>
                <w:szCs w:val="22"/>
              </w:rPr>
            </w:pPr>
            <w:r w:rsidRPr="00421110">
              <w:rPr>
                <w:rFonts w:cs="Times New Roman"/>
                <w:sz w:val="22"/>
                <w:szCs w:val="22"/>
              </w:rPr>
              <w:t>Малые Олимпийские игры</w:t>
            </w:r>
          </w:p>
        </w:tc>
      </w:tr>
      <w:tr w:rsidR="00163FF7" w:rsidRPr="00421110" w:rsidTr="008C6B16">
        <w:trPr>
          <w:trHeight w:hRule="exact" w:val="932"/>
        </w:trPr>
        <w:tc>
          <w:tcPr>
            <w:tcW w:w="3695"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ДЕНЬ ФИЗКУЛЬТУРНИКА</w:t>
            </w:r>
          </w:p>
        </w:tc>
        <w:tc>
          <w:tcPr>
            <w:tcW w:w="3969"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ДЕНЬ СТРОИТЕЛЯ</w:t>
            </w:r>
          </w:p>
        </w:tc>
        <w:tc>
          <w:tcPr>
            <w:tcW w:w="3402"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ОГОНЬ НАШ ДРУГ, ОГОНЬ НАШ ВРАГ</w:t>
            </w:r>
          </w:p>
          <w:p w:rsidR="00163FF7" w:rsidRPr="00421110" w:rsidRDefault="00163FF7" w:rsidP="008C6B16">
            <w:pPr>
              <w:pStyle w:val="afd"/>
              <w:jc w:val="center"/>
              <w:rPr>
                <w:rFonts w:cs="Times New Roman"/>
                <w:sz w:val="22"/>
                <w:szCs w:val="22"/>
              </w:rPr>
            </w:pPr>
            <w:r w:rsidRPr="00421110">
              <w:rPr>
                <w:rFonts w:cs="Times New Roman"/>
                <w:sz w:val="22"/>
                <w:szCs w:val="22"/>
              </w:rPr>
              <w:t>Пожарные на учение</w:t>
            </w:r>
          </w:p>
        </w:tc>
        <w:tc>
          <w:tcPr>
            <w:tcW w:w="3827" w:type="dxa"/>
            <w:hideMark/>
          </w:tcPr>
          <w:p w:rsidR="00163FF7" w:rsidRPr="00421110" w:rsidRDefault="00163FF7" w:rsidP="008C6B16">
            <w:pPr>
              <w:pStyle w:val="afd"/>
              <w:jc w:val="center"/>
              <w:rPr>
                <w:rFonts w:cs="Times New Roman"/>
                <w:sz w:val="22"/>
                <w:szCs w:val="22"/>
              </w:rPr>
            </w:pPr>
            <w:r w:rsidRPr="00421110">
              <w:rPr>
                <w:rFonts w:cs="Times New Roman"/>
                <w:sz w:val="22"/>
                <w:szCs w:val="22"/>
              </w:rPr>
              <w:t>ЭКОЛОГИЯ НАШЕГО КРАЯ</w:t>
            </w:r>
            <w:r w:rsidRPr="00421110">
              <w:rPr>
                <w:rFonts w:cs="Times New Roman"/>
                <w:sz w:val="22"/>
                <w:szCs w:val="22"/>
              </w:rPr>
              <w:sym w:font="Symbol" w:char="002A"/>
            </w:r>
          </w:p>
          <w:p w:rsidR="00163FF7" w:rsidRPr="00421110" w:rsidRDefault="00163FF7" w:rsidP="008C6B16">
            <w:pPr>
              <w:pStyle w:val="afd"/>
              <w:jc w:val="center"/>
              <w:rPr>
                <w:rFonts w:cs="Times New Roman"/>
                <w:sz w:val="22"/>
                <w:szCs w:val="22"/>
              </w:rPr>
            </w:pPr>
            <w:r w:rsidRPr="00421110">
              <w:rPr>
                <w:rFonts w:cs="Times New Roman"/>
                <w:sz w:val="22"/>
                <w:szCs w:val="22"/>
              </w:rPr>
              <w:t>Жалобная книга природы</w:t>
            </w:r>
          </w:p>
        </w:tc>
      </w:tr>
    </w:tbl>
    <w:p w:rsidR="00BB7F43" w:rsidRPr="007E7DB2" w:rsidRDefault="00BB7F43" w:rsidP="00163FF7">
      <w:pPr>
        <w:shd w:val="clear" w:color="auto" w:fill="FFFFFF"/>
        <w:autoSpaceDE w:val="0"/>
        <w:autoSpaceDN w:val="0"/>
        <w:adjustRightInd w:val="0"/>
        <w:spacing w:after="0" w:line="240" w:lineRule="auto"/>
        <w:ind w:firstLine="709"/>
        <w:rPr>
          <w:rFonts w:cs="Times New Roman"/>
          <w:bCs/>
        </w:rPr>
      </w:pPr>
      <w:r w:rsidRPr="00292A7E">
        <w:rPr>
          <w:rFonts w:ascii="Times New Roman" w:hAnsi="Times New Roman" w:cs="Times New Roman"/>
          <w:i/>
          <w:sz w:val="28"/>
          <w:szCs w:val="28"/>
        </w:rPr>
        <w:t>Условные обозначения</w:t>
      </w:r>
      <w:r w:rsidRPr="00292A7E">
        <w:rPr>
          <w:rFonts w:ascii="Times New Roman" w:hAnsi="Times New Roman" w:cs="Times New Roman"/>
          <w:sz w:val="28"/>
          <w:szCs w:val="28"/>
        </w:rPr>
        <w:t>:</w:t>
      </w:r>
      <w:r w:rsidR="00163FF7">
        <w:rPr>
          <w:rFonts w:ascii="Times New Roman" w:hAnsi="Times New Roman" w:cs="Times New Roman"/>
          <w:sz w:val="28"/>
          <w:szCs w:val="28"/>
        </w:rPr>
        <w:t xml:space="preserve"> </w:t>
      </w:r>
      <w:r w:rsidR="007E7DB2">
        <w:rPr>
          <w:rFonts w:cs="Times New Roman"/>
        </w:rPr>
        <w:sym w:font="Symbol" w:char="F02A"/>
      </w:r>
      <w:r w:rsidRPr="00292A7E">
        <w:rPr>
          <w:rFonts w:cs="Times New Roman"/>
          <w:bCs/>
          <w:sz w:val="28"/>
          <w:szCs w:val="28"/>
        </w:rPr>
        <w:t>- темы части О</w:t>
      </w:r>
      <w:r w:rsidR="007E7DB2">
        <w:rPr>
          <w:rFonts w:cs="Times New Roman"/>
          <w:bCs/>
          <w:sz w:val="28"/>
          <w:szCs w:val="28"/>
        </w:rPr>
        <w:t>О</w:t>
      </w:r>
      <w:r w:rsidRPr="00292A7E">
        <w:rPr>
          <w:rFonts w:cs="Times New Roman"/>
          <w:bCs/>
          <w:sz w:val="28"/>
          <w:szCs w:val="28"/>
        </w:rPr>
        <w:t>П ДО, формируемой участн</w:t>
      </w:r>
      <w:r w:rsidR="005F0A96">
        <w:rPr>
          <w:rFonts w:cs="Times New Roman"/>
          <w:bCs/>
          <w:sz w:val="28"/>
          <w:szCs w:val="28"/>
        </w:rPr>
        <w:t>иками образовательных отношений</w:t>
      </w:r>
      <w:r w:rsidRPr="00292A7E">
        <w:rPr>
          <w:sz w:val="28"/>
          <w:szCs w:val="28"/>
        </w:rPr>
        <w:t>.</w:t>
      </w:r>
    </w:p>
    <w:p w:rsidR="00BB7F43" w:rsidRDefault="00BB7F43" w:rsidP="007B437E">
      <w:pPr>
        <w:spacing w:after="0" w:line="240" w:lineRule="auto"/>
        <w:jc w:val="both"/>
        <w:rPr>
          <w:rFonts w:ascii="Times New Roman" w:eastAsia="Times New Roman" w:hAnsi="Times New Roman" w:cs="Times New Roman"/>
          <w:sz w:val="24"/>
          <w:szCs w:val="24"/>
          <w:lang w:eastAsia="ru-RU"/>
        </w:rPr>
      </w:pPr>
    </w:p>
    <w:p w:rsidR="00BC35CD" w:rsidRPr="00924A30" w:rsidRDefault="00BC35CD" w:rsidP="00BD2179">
      <w:pPr>
        <w:spacing w:after="0" w:line="240" w:lineRule="auto"/>
        <w:ind w:firstLine="567"/>
        <w:jc w:val="center"/>
        <w:rPr>
          <w:rFonts w:ascii="Times New Roman" w:eastAsia="Times New Roman" w:hAnsi="Times New Roman" w:cs="Times New Roman"/>
          <w:b/>
          <w:sz w:val="28"/>
          <w:szCs w:val="28"/>
          <w:lang w:eastAsia="ru-RU"/>
        </w:rPr>
      </w:pPr>
      <w:r w:rsidRPr="00924A30">
        <w:rPr>
          <w:rFonts w:ascii="Times New Roman" w:eastAsia="Times New Roman" w:hAnsi="Times New Roman" w:cs="Times New Roman"/>
          <w:b/>
          <w:sz w:val="28"/>
          <w:szCs w:val="28"/>
          <w:lang w:eastAsia="ru-RU"/>
        </w:rPr>
        <w:t>ОСОБЕННОСТИ ТРАДИЦИОННЫХ СОБЫТИЙ, ПРАЗДНИКОВ, МЕРОПРИЯТИЙ</w:t>
      </w:r>
    </w:p>
    <w:p w:rsidR="00BC35CD" w:rsidRPr="00431BDE" w:rsidRDefault="00BC35CD" w:rsidP="00BC35CD">
      <w:pPr>
        <w:tabs>
          <w:tab w:val="left" w:pos="5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431BDE">
        <w:rPr>
          <w:rFonts w:ascii="Times New Roman" w:eastAsia="Times New Roman" w:hAnsi="Times New Roman" w:cs="Times New Roman"/>
          <w:b/>
          <w:iCs/>
          <w:color w:val="000000"/>
          <w:sz w:val="28"/>
          <w:szCs w:val="28"/>
          <w:lang w:eastAsia="ru-RU"/>
        </w:rPr>
        <w:t>Мероприятия групповые, межгрупповые и общесадовские:</w:t>
      </w:r>
    </w:p>
    <w:p w:rsidR="00BC35CD" w:rsidRPr="00D13059" w:rsidRDefault="00BC35CD" w:rsidP="00E02C88">
      <w:pPr>
        <w:numPr>
          <w:ilvl w:val="0"/>
          <w:numId w:val="12"/>
        </w:numPr>
        <w:tabs>
          <w:tab w:val="left" w:pos="509"/>
        </w:tabs>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D13059">
        <w:rPr>
          <w:rFonts w:ascii="Times New Roman" w:eastAsia="Times New Roman" w:hAnsi="Times New Roman" w:cs="Times New Roman"/>
          <w:sz w:val="28"/>
          <w:szCs w:val="28"/>
          <w:lang w:eastAsia="ru-RU"/>
        </w:rPr>
        <w:t>физкультурные досуги (1 раз в месяц);</w:t>
      </w:r>
    </w:p>
    <w:p w:rsidR="00BC35CD" w:rsidRPr="00D13059" w:rsidRDefault="00BC35CD" w:rsidP="00E02C88">
      <w:pPr>
        <w:numPr>
          <w:ilvl w:val="0"/>
          <w:numId w:val="12"/>
        </w:numPr>
        <w:tabs>
          <w:tab w:val="left" w:pos="509"/>
        </w:tabs>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D13059">
        <w:rPr>
          <w:rFonts w:ascii="Times New Roman" w:eastAsia="Times New Roman" w:hAnsi="Times New Roman" w:cs="Times New Roman"/>
          <w:sz w:val="28"/>
          <w:szCs w:val="28"/>
          <w:lang w:eastAsia="ru-RU"/>
        </w:rPr>
        <w:t>спортивные праздники (2-3 раза в год);</w:t>
      </w:r>
    </w:p>
    <w:p w:rsidR="00BC35CD" w:rsidRPr="00431BDE" w:rsidRDefault="00BC35CD" w:rsidP="00E02C88">
      <w:pPr>
        <w:numPr>
          <w:ilvl w:val="0"/>
          <w:numId w:val="12"/>
        </w:numPr>
        <w:tabs>
          <w:tab w:val="left" w:pos="509"/>
        </w:tabs>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431BDE">
        <w:rPr>
          <w:rFonts w:ascii="Times New Roman" w:eastAsia="Times New Roman" w:hAnsi="Times New Roman" w:cs="Times New Roman"/>
          <w:sz w:val="28"/>
          <w:szCs w:val="28"/>
          <w:lang w:eastAsia="ru-RU"/>
        </w:rPr>
        <w:t>соревнования;</w:t>
      </w:r>
    </w:p>
    <w:p w:rsidR="00BC35CD" w:rsidRPr="00431BDE" w:rsidRDefault="00BC35CD" w:rsidP="00E02C88">
      <w:pPr>
        <w:numPr>
          <w:ilvl w:val="0"/>
          <w:numId w:val="12"/>
        </w:numPr>
        <w:tabs>
          <w:tab w:val="left" w:pos="509"/>
        </w:tabs>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431BDE">
        <w:rPr>
          <w:rFonts w:ascii="Times New Roman" w:eastAsia="Times New Roman" w:hAnsi="Times New Roman" w:cs="Times New Roman"/>
          <w:sz w:val="28"/>
          <w:szCs w:val="28"/>
          <w:lang w:eastAsia="ru-RU"/>
        </w:rPr>
        <w:t>дни здоровья;</w:t>
      </w:r>
    </w:p>
    <w:p w:rsidR="00BC35CD" w:rsidRPr="00431BDE" w:rsidRDefault="00BC35CD" w:rsidP="00E02C88">
      <w:pPr>
        <w:numPr>
          <w:ilvl w:val="0"/>
          <w:numId w:val="12"/>
        </w:numPr>
        <w:tabs>
          <w:tab w:val="left" w:pos="509"/>
        </w:tabs>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431BDE">
        <w:rPr>
          <w:rFonts w:ascii="Times New Roman" w:eastAsia="Times New Roman" w:hAnsi="Times New Roman" w:cs="Times New Roman"/>
          <w:sz w:val="28"/>
          <w:szCs w:val="28"/>
          <w:lang w:eastAsia="ru-RU"/>
        </w:rPr>
        <w:t>тематические досуги;</w:t>
      </w:r>
    </w:p>
    <w:p w:rsidR="00BC35CD" w:rsidRPr="00431BDE" w:rsidRDefault="00BC35CD" w:rsidP="00E02C88">
      <w:pPr>
        <w:numPr>
          <w:ilvl w:val="0"/>
          <w:numId w:val="12"/>
        </w:numPr>
        <w:tabs>
          <w:tab w:val="left" w:pos="509"/>
        </w:tabs>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431BDE">
        <w:rPr>
          <w:rFonts w:ascii="Times New Roman" w:eastAsia="Times New Roman" w:hAnsi="Times New Roman" w:cs="Times New Roman"/>
          <w:sz w:val="28"/>
          <w:szCs w:val="28"/>
          <w:lang w:eastAsia="ru-RU"/>
        </w:rPr>
        <w:t>праздники;</w:t>
      </w:r>
    </w:p>
    <w:p w:rsidR="00BC35CD" w:rsidRPr="00431BDE" w:rsidRDefault="00BC35CD" w:rsidP="00E02C88">
      <w:pPr>
        <w:numPr>
          <w:ilvl w:val="0"/>
          <w:numId w:val="12"/>
        </w:numPr>
        <w:tabs>
          <w:tab w:val="left" w:pos="509"/>
        </w:tabs>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431BDE">
        <w:rPr>
          <w:rFonts w:ascii="Times New Roman" w:eastAsia="Times New Roman" w:hAnsi="Times New Roman" w:cs="Times New Roman"/>
          <w:sz w:val="28"/>
          <w:szCs w:val="28"/>
          <w:lang w:eastAsia="ru-RU"/>
        </w:rPr>
        <w:t>музыкальные развлечения;</w:t>
      </w:r>
    </w:p>
    <w:p w:rsidR="00BC35CD" w:rsidRPr="00431BDE" w:rsidRDefault="00BC35CD" w:rsidP="00E02C88">
      <w:pPr>
        <w:numPr>
          <w:ilvl w:val="0"/>
          <w:numId w:val="12"/>
        </w:numPr>
        <w:tabs>
          <w:tab w:val="left" w:pos="509"/>
        </w:tabs>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431BDE">
        <w:rPr>
          <w:rFonts w:ascii="Times New Roman" w:eastAsia="Times New Roman" w:hAnsi="Times New Roman" w:cs="Times New Roman"/>
          <w:sz w:val="28"/>
          <w:szCs w:val="28"/>
          <w:lang w:eastAsia="ru-RU"/>
        </w:rPr>
        <w:t>театрализованные представления;</w:t>
      </w:r>
    </w:p>
    <w:p w:rsidR="00BC35CD" w:rsidRPr="00431BDE" w:rsidRDefault="00BC35CD" w:rsidP="00E02C88">
      <w:pPr>
        <w:numPr>
          <w:ilvl w:val="0"/>
          <w:numId w:val="12"/>
        </w:numPr>
        <w:tabs>
          <w:tab w:val="left" w:pos="509"/>
        </w:tabs>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431BDE">
        <w:rPr>
          <w:rFonts w:ascii="Times New Roman" w:eastAsia="Times New Roman" w:hAnsi="Times New Roman" w:cs="Times New Roman"/>
          <w:sz w:val="28"/>
          <w:szCs w:val="28"/>
          <w:lang w:eastAsia="ru-RU"/>
        </w:rPr>
        <w:t>смотры и конкурсы;</w:t>
      </w:r>
    </w:p>
    <w:p w:rsidR="00BC35CD" w:rsidRPr="00431BDE" w:rsidRDefault="00BC35CD" w:rsidP="00E02C88">
      <w:pPr>
        <w:numPr>
          <w:ilvl w:val="0"/>
          <w:numId w:val="12"/>
        </w:numPr>
        <w:tabs>
          <w:tab w:val="left" w:pos="509"/>
        </w:tabs>
        <w:autoSpaceDE w:val="0"/>
        <w:autoSpaceDN w:val="0"/>
        <w:adjustRightInd w:val="0"/>
        <w:spacing w:after="0" w:line="240" w:lineRule="auto"/>
        <w:ind w:left="709" w:firstLine="709"/>
        <w:jc w:val="both"/>
        <w:rPr>
          <w:rFonts w:ascii="Tahoma" w:eastAsia="Times New Roman" w:hAnsi="Tahoma" w:cs="Tahoma"/>
          <w:bCs/>
          <w:sz w:val="28"/>
          <w:szCs w:val="28"/>
          <w:lang w:eastAsia="ru-RU"/>
        </w:rPr>
      </w:pPr>
      <w:r w:rsidRPr="00431BDE">
        <w:rPr>
          <w:rFonts w:ascii="Times New Roman" w:eastAsia="Times New Roman" w:hAnsi="Times New Roman" w:cs="Times New Roman"/>
          <w:sz w:val="28"/>
          <w:szCs w:val="28"/>
          <w:lang w:eastAsia="ru-RU"/>
        </w:rPr>
        <w:t>экскурсии.</w:t>
      </w:r>
    </w:p>
    <w:p w:rsidR="008679F2" w:rsidRDefault="008679F2" w:rsidP="00D13059">
      <w:pPr>
        <w:spacing w:after="0" w:line="240" w:lineRule="auto"/>
        <w:ind w:firstLine="709"/>
        <w:rPr>
          <w:rFonts w:ascii="Times New Roman" w:eastAsia="Times New Roman" w:hAnsi="Times New Roman" w:cs="Times New Roman"/>
          <w:b/>
          <w:sz w:val="24"/>
          <w:szCs w:val="24"/>
          <w:lang w:eastAsia="ru-RU"/>
        </w:rPr>
        <w:sectPr w:rsidR="008679F2" w:rsidSect="00F73D33">
          <w:pgSz w:w="16840" w:h="11900" w:orient="landscape"/>
          <w:pgMar w:top="1701" w:right="1134" w:bottom="850" w:left="1134" w:header="708" w:footer="708" w:gutter="0"/>
          <w:cols w:space="708"/>
          <w:titlePg/>
          <w:docGrid w:linePitch="360"/>
        </w:sectPr>
      </w:pPr>
    </w:p>
    <w:p w:rsidR="00D13059" w:rsidRDefault="00DE4318" w:rsidP="00D13059">
      <w:pPr>
        <w:tabs>
          <w:tab w:val="left" w:pos="2005"/>
        </w:tabs>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8"/>
          <w:szCs w:val="28"/>
        </w:rPr>
        <w:lastRenderedPageBreak/>
        <w:t xml:space="preserve">3.7 </w:t>
      </w:r>
      <w:r w:rsidR="00D13059">
        <w:rPr>
          <w:rFonts w:ascii="Times New Roman" w:hAnsi="Times New Roman" w:cs="Times New Roman"/>
          <w:b/>
          <w:sz w:val="28"/>
          <w:szCs w:val="28"/>
        </w:rPr>
        <w:t>Методические материалы и средства образовательной деятельности (основная часть)</w:t>
      </w:r>
      <w:r w:rsidR="00594B58">
        <w:rPr>
          <w:rFonts w:ascii="Times New Roman" w:hAnsi="Times New Roman" w:cs="Times New Roman"/>
          <w:b/>
          <w:sz w:val="28"/>
          <w:szCs w:val="28"/>
        </w:rPr>
        <w:t>.</w:t>
      </w:r>
    </w:p>
    <w:p w:rsidR="00D13059" w:rsidRDefault="00D13059" w:rsidP="00D13059">
      <w:pPr>
        <w:tabs>
          <w:tab w:val="left" w:pos="2005"/>
        </w:tabs>
        <w:spacing w:after="0" w:line="240" w:lineRule="auto"/>
        <w:jc w:val="both"/>
        <w:rPr>
          <w:rFonts w:ascii="Times New Roman" w:eastAsia="Times New Roman" w:hAnsi="Times New Roman" w:cs="Times New Roman"/>
          <w:sz w:val="24"/>
          <w:szCs w:val="24"/>
        </w:rPr>
      </w:pPr>
    </w:p>
    <w:tbl>
      <w:tblPr>
        <w:tblW w:w="0" w:type="auto"/>
        <w:tblInd w:w="333" w:type="dxa"/>
        <w:tblLayout w:type="fixed"/>
        <w:tblLook w:val="0000" w:firstRow="0" w:lastRow="0" w:firstColumn="0" w:lastColumn="0" w:noHBand="0" w:noVBand="0"/>
      </w:tblPr>
      <w:tblGrid>
        <w:gridCol w:w="3551"/>
        <w:gridCol w:w="6147"/>
      </w:tblGrid>
      <w:tr w:rsidR="00D13059" w:rsidTr="00594B58">
        <w:trPr>
          <w:trHeight w:val="322"/>
        </w:trPr>
        <w:tc>
          <w:tcPr>
            <w:tcW w:w="3551" w:type="dxa"/>
            <w:tcBorders>
              <w:top w:val="single" w:sz="4" w:space="0" w:color="000000"/>
              <w:left w:val="single" w:sz="4" w:space="0" w:color="000000"/>
              <w:bottom w:val="single" w:sz="4" w:space="0" w:color="000000"/>
            </w:tcBorders>
          </w:tcPr>
          <w:p w:rsidR="00D13059" w:rsidRDefault="00D13059" w:rsidP="00D13059">
            <w:pPr>
              <w:snapToGrid w:val="0"/>
              <w:spacing w:after="0" w:line="240" w:lineRule="auto"/>
              <w:ind w:left="720"/>
              <w:jc w:val="both"/>
              <w:rPr>
                <w:rFonts w:ascii="Times New Roman" w:hAnsi="Times New Roman"/>
                <w:sz w:val="28"/>
                <w:szCs w:val="28"/>
              </w:rPr>
            </w:pPr>
            <w:r>
              <w:rPr>
                <w:rFonts w:ascii="Times New Roman" w:hAnsi="Times New Roman"/>
                <w:sz w:val="28"/>
                <w:szCs w:val="28"/>
              </w:rPr>
              <w:t>Сферы развития</w:t>
            </w:r>
          </w:p>
        </w:tc>
        <w:tc>
          <w:tcPr>
            <w:tcW w:w="6147" w:type="dxa"/>
            <w:tcBorders>
              <w:top w:val="single" w:sz="4" w:space="0" w:color="000000"/>
              <w:left w:val="single" w:sz="4" w:space="0" w:color="000000"/>
              <w:bottom w:val="single" w:sz="4" w:space="0" w:color="000000"/>
              <w:right w:val="single" w:sz="4" w:space="0" w:color="000000"/>
            </w:tcBorders>
          </w:tcPr>
          <w:p w:rsidR="00D13059" w:rsidRDefault="00D13059" w:rsidP="00D13059">
            <w:pPr>
              <w:snapToGrid w:val="0"/>
              <w:spacing w:after="0" w:line="240" w:lineRule="auto"/>
              <w:ind w:left="720"/>
              <w:jc w:val="both"/>
              <w:rPr>
                <w:rFonts w:ascii="Times New Roman" w:hAnsi="Times New Roman"/>
                <w:sz w:val="28"/>
                <w:szCs w:val="28"/>
              </w:rPr>
            </w:pPr>
            <w:r>
              <w:rPr>
                <w:rFonts w:ascii="Times New Roman" w:hAnsi="Times New Roman"/>
                <w:sz w:val="28"/>
                <w:szCs w:val="28"/>
              </w:rPr>
              <w:t>Программы, методические рекомендации, пособия.</w:t>
            </w:r>
          </w:p>
        </w:tc>
      </w:tr>
      <w:tr w:rsidR="00D13059" w:rsidTr="00594B58">
        <w:trPr>
          <w:trHeight w:val="322"/>
        </w:trPr>
        <w:tc>
          <w:tcPr>
            <w:tcW w:w="3551" w:type="dxa"/>
            <w:tcBorders>
              <w:top w:val="single" w:sz="4" w:space="0" w:color="000000"/>
              <w:left w:val="single" w:sz="4" w:space="0" w:color="000000"/>
              <w:bottom w:val="single" w:sz="4" w:space="0" w:color="auto"/>
            </w:tcBorders>
          </w:tcPr>
          <w:p w:rsidR="00D13059" w:rsidRDefault="00D13059" w:rsidP="00D13059">
            <w:pPr>
              <w:snapToGri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Физическое  развитие</w:t>
            </w:r>
          </w:p>
        </w:tc>
        <w:tc>
          <w:tcPr>
            <w:tcW w:w="6147" w:type="dxa"/>
            <w:tcBorders>
              <w:top w:val="single" w:sz="4" w:space="0" w:color="000000"/>
              <w:left w:val="single" w:sz="4" w:space="0" w:color="000000"/>
              <w:bottom w:val="single" w:sz="4" w:space="0" w:color="auto"/>
              <w:right w:val="single" w:sz="4" w:space="0" w:color="000000"/>
            </w:tcBorders>
          </w:tcPr>
          <w:p w:rsidR="00D13059" w:rsidRDefault="00D13059" w:rsidP="00D13059">
            <w:pPr>
              <w:numPr>
                <w:ilvl w:val="0"/>
                <w:numId w:val="26"/>
              </w:numPr>
              <w:tabs>
                <w:tab w:val="left" w:pos="464"/>
              </w:tabs>
              <w:suppressAutoHyphens/>
              <w:snapToGrid w:val="0"/>
              <w:spacing w:after="0" w:line="240" w:lineRule="auto"/>
              <w:ind w:left="60"/>
              <w:jc w:val="both"/>
              <w:rPr>
                <w:rFonts w:ascii="Times New Roman" w:hAnsi="Times New Roman"/>
                <w:sz w:val="28"/>
              </w:rPr>
            </w:pPr>
            <w:r>
              <w:rPr>
                <w:rFonts w:ascii="Times New Roman" w:hAnsi="Times New Roman"/>
                <w:sz w:val="28"/>
              </w:rPr>
              <w:t>«От рождения до школы» Примерная основная общеобразовательная программа дошкольного образования. Под редакцией Н. Е. Вераксы, Т. С. Комаровой, М. А. Васильевой. Мозаика-Синтез, М-2010г.</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Фролов В.Г. «Физкультурные  занятия с детьми 5-6 лет: Пособие для воспитателя дет.сада.-М: Просвещение,1988</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Пензулаева Л.И. «Физкультурные занятия с детьми 5-6 лет: Пособие для воспитателя дет.сада.-М.:Просвещение,1988</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Комплексные занятия по программе. Под ред. М.А.Васильевой, В.В. Гербовой, Т.С.Комаровой. Подготовительная группа/ авт-сост Н.В. Лободина.- Волгоград:Учитель, 2011</w:t>
            </w:r>
          </w:p>
          <w:p w:rsidR="00D13059" w:rsidRP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Комплекс оздоровительных мероприятий (ленивая гимнастика, закаливание) интернет-ресурс</w:t>
            </w:r>
          </w:p>
        </w:tc>
      </w:tr>
      <w:tr w:rsidR="00D13059" w:rsidTr="00594B58">
        <w:trPr>
          <w:trHeight w:val="322"/>
        </w:trPr>
        <w:tc>
          <w:tcPr>
            <w:tcW w:w="3551" w:type="dxa"/>
            <w:tcBorders>
              <w:top w:val="single" w:sz="4" w:space="0" w:color="auto"/>
              <w:left w:val="single" w:sz="4" w:space="0" w:color="auto"/>
              <w:bottom w:val="single" w:sz="4" w:space="0" w:color="auto"/>
              <w:right w:val="single" w:sz="4" w:space="0" w:color="auto"/>
            </w:tcBorders>
          </w:tcPr>
          <w:p w:rsidR="00D13059" w:rsidRDefault="00D13059" w:rsidP="00D1305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6147" w:type="dxa"/>
            <w:tcBorders>
              <w:top w:val="single" w:sz="4" w:space="0" w:color="auto"/>
              <w:left w:val="single" w:sz="4" w:space="0" w:color="auto"/>
              <w:bottom w:val="single" w:sz="4" w:space="0" w:color="auto"/>
              <w:right w:val="single" w:sz="4" w:space="0" w:color="auto"/>
            </w:tcBorders>
          </w:tcPr>
          <w:p w:rsidR="00D13059" w:rsidRDefault="00D13059" w:rsidP="00D13059">
            <w:pPr>
              <w:numPr>
                <w:ilvl w:val="0"/>
                <w:numId w:val="26"/>
              </w:numPr>
              <w:tabs>
                <w:tab w:val="left" w:pos="464"/>
              </w:tabs>
              <w:suppressAutoHyphens/>
              <w:snapToGrid w:val="0"/>
              <w:spacing w:after="0" w:line="240" w:lineRule="auto"/>
              <w:ind w:left="60"/>
              <w:jc w:val="both"/>
              <w:rPr>
                <w:rFonts w:ascii="Times New Roman" w:hAnsi="Times New Roman"/>
                <w:sz w:val="28"/>
              </w:rPr>
            </w:pPr>
            <w:r>
              <w:rPr>
                <w:rFonts w:ascii="Times New Roman" w:hAnsi="Times New Roman"/>
                <w:sz w:val="28"/>
              </w:rPr>
              <w:t>«От рождения до школы» Примерная основная общеобразовательная программа дошкольного образования. Под редакцией Н. Е. Вераксы, Т. С. Комаровой, М. А. Васильевой. Мозаика-Синтез, М-2010г.</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Рабочая программа воспитателя: ежедневное планирование по программе «От рождения до школы» под ред. Н.Е.Вераксы, Т.С.Комаровой, М.А.Васильевой. Подготовительная группа/ автор-сост. Н.Н. Гладышева и др.-Волгоград: Учитель, 2013</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Комплексные занятия по программе. Под ред. М.А.Васильевой, В.В. Гербовой, Т.С.Комаровой. Подготовительная группа/ авт-сост Н.В. Лободина.- Волгоград:Учитель, 2011</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Полная хрестоматия для дошкольников с методическими подсказками для педагогов и родителей. В 2 кн./авт-сост. С.Д.Талипова-М.:Астрем:АСТ,2011.</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 xml:space="preserve">О. В. Дыбина «Ознакомление с предметным и социальным окружением. Система работв в </w:t>
            </w:r>
            <w:r>
              <w:rPr>
                <w:rFonts w:ascii="Times New Roman" w:hAnsi="Times New Roman"/>
                <w:sz w:val="28"/>
              </w:rPr>
              <w:lastRenderedPageBreak/>
              <w:t xml:space="preserve">подготовительной к школе группе детского сада.М.: Мозаика-Синтез, М. 2012 г. </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«Воспитание звуковой культуры речи у дошкольников.Пособие для педагогов дошкольных учреждений» под ред. А.И. Максаков, М., 2005.</w:t>
            </w:r>
            <w:r>
              <w:rPr>
                <w:rFonts w:ascii="Times New Roman" w:hAnsi="Times New Roman"/>
                <w:sz w:val="28"/>
              </w:rPr>
              <w:tab/>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«Занятия</w:t>
            </w:r>
            <w:r>
              <w:rPr>
                <w:rFonts w:ascii="Times New Roman" w:hAnsi="Times New Roman"/>
                <w:b/>
                <w:sz w:val="28"/>
              </w:rPr>
              <w:t xml:space="preserve"> </w:t>
            </w:r>
            <w:r>
              <w:rPr>
                <w:rFonts w:ascii="Times New Roman" w:hAnsi="Times New Roman"/>
                <w:sz w:val="28"/>
              </w:rPr>
              <w:t>по развитию речи в детском саду6 книга для воспитателя детского сада/Ф.А.Сохин, О.С. Ушакова и др., под ред. О.С.Ушаковой.-М.:Просвещение, 1993</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Помарева И.А., Позина В.А. «Формирование элементарных математических представлений. Система работы в подготовительной группе детского сада».-М.: МОЗАИКА-СИНТЕЗ, 2013.</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Гербова В.В. «Коммуникация.Развитие речи и общение детей в подготовительной к школе группе детского сада» -М.:МОЗАИКА-СИНТЕЗ,2013</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Куцакова Л.В. «Конструирование из строительного материала.Система работы в подготовительной группе детского сада». – М.,МОЗАИКА-СИНТЕЗ,2013</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Ушакова О.С., Гаврина Н.В. «Знакомим дошкольников</w:t>
            </w:r>
            <w:r>
              <w:rPr>
                <w:rFonts w:ascii="Times New Roman" w:hAnsi="Times New Roman"/>
                <w:b/>
                <w:sz w:val="28"/>
              </w:rPr>
              <w:t xml:space="preserve"> </w:t>
            </w:r>
            <w:r>
              <w:rPr>
                <w:rFonts w:ascii="Times New Roman" w:hAnsi="Times New Roman"/>
                <w:sz w:val="28"/>
              </w:rPr>
              <w:t>с литературой.Конспекты занятий».-М.: ТЦ Сфера, 2009.</w:t>
            </w:r>
          </w:p>
        </w:tc>
      </w:tr>
      <w:tr w:rsidR="00D13059" w:rsidTr="00594B58">
        <w:trPr>
          <w:trHeight w:val="322"/>
        </w:trPr>
        <w:tc>
          <w:tcPr>
            <w:tcW w:w="3551" w:type="dxa"/>
            <w:tcBorders>
              <w:top w:val="single" w:sz="4" w:space="0" w:color="auto"/>
              <w:left w:val="single" w:sz="4" w:space="0" w:color="000000"/>
              <w:bottom w:val="single" w:sz="4" w:space="0" w:color="000000"/>
            </w:tcBorders>
          </w:tcPr>
          <w:p w:rsidR="00D13059" w:rsidRDefault="00D13059" w:rsidP="00D13059">
            <w:pPr>
              <w:snapToGrid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lastRenderedPageBreak/>
              <w:t>Художественно-эстетическое развитие</w:t>
            </w:r>
          </w:p>
        </w:tc>
        <w:tc>
          <w:tcPr>
            <w:tcW w:w="6147" w:type="dxa"/>
            <w:tcBorders>
              <w:top w:val="single" w:sz="4" w:space="0" w:color="auto"/>
              <w:left w:val="single" w:sz="4" w:space="0" w:color="000000"/>
              <w:bottom w:val="single" w:sz="4" w:space="0" w:color="000000"/>
              <w:right w:val="single" w:sz="4" w:space="0" w:color="000000"/>
            </w:tcBorders>
          </w:tcPr>
          <w:p w:rsidR="00D13059" w:rsidRDefault="00D13059" w:rsidP="00D13059">
            <w:pPr>
              <w:numPr>
                <w:ilvl w:val="0"/>
                <w:numId w:val="26"/>
              </w:numPr>
              <w:tabs>
                <w:tab w:val="left" w:pos="464"/>
              </w:tabs>
              <w:suppressAutoHyphens/>
              <w:snapToGrid w:val="0"/>
              <w:spacing w:after="0" w:line="240" w:lineRule="auto"/>
              <w:ind w:left="60"/>
              <w:jc w:val="both"/>
              <w:rPr>
                <w:rFonts w:ascii="Times New Roman" w:hAnsi="Times New Roman"/>
                <w:sz w:val="28"/>
              </w:rPr>
            </w:pPr>
            <w:r>
              <w:rPr>
                <w:rFonts w:ascii="Times New Roman" w:hAnsi="Times New Roman"/>
                <w:sz w:val="28"/>
              </w:rPr>
              <w:t>«От рождения до школы» Примерная основная общеобразовательная программа дошкольного образования. Под редакцией Н. Е. Вераксы, Т. С. Комаровой, М. А. Васильевой. Мозаика-Синтез, М-2010г.</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Комплексные занятия по программе. Под ред. М.А.Васильевой, В.В. Гербовой, Т.С.Комаровой. Подготовительная группа/ авт-сост Н.В. Лободина.- Волгоград:Учитель, 2011</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Т.А.Шорыгина“Основы безопасности” – М.2006</w:t>
            </w:r>
          </w:p>
          <w:p w:rsidR="00D13059" w:rsidRP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Т.А.Шорыгина“Правила пожарной безопасности для детей” – М.2007</w:t>
            </w:r>
          </w:p>
        </w:tc>
      </w:tr>
      <w:tr w:rsidR="00D13059" w:rsidTr="00594B58">
        <w:trPr>
          <w:trHeight w:val="322"/>
        </w:trPr>
        <w:tc>
          <w:tcPr>
            <w:tcW w:w="3551" w:type="dxa"/>
            <w:tcBorders>
              <w:top w:val="single" w:sz="4" w:space="0" w:color="000000"/>
              <w:left w:val="single" w:sz="4" w:space="0" w:color="000000"/>
              <w:bottom w:val="single" w:sz="4" w:space="0" w:color="000000"/>
            </w:tcBorders>
          </w:tcPr>
          <w:p w:rsidR="00D13059" w:rsidRDefault="00D13059" w:rsidP="00D13059">
            <w:pPr>
              <w:snapToGrid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6147" w:type="dxa"/>
            <w:tcBorders>
              <w:top w:val="single" w:sz="4" w:space="0" w:color="000000"/>
              <w:left w:val="single" w:sz="4" w:space="0" w:color="000000"/>
              <w:bottom w:val="single" w:sz="4" w:space="0" w:color="000000"/>
              <w:right w:val="single" w:sz="4" w:space="0" w:color="000000"/>
            </w:tcBorders>
          </w:tcPr>
          <w:p w:rsidR="00D13059" w:rsidRDefault="00D13059" w:rsidP="00D13059">
            <w:pPr>
              <w:numPr>
                <w:ilvl w:val="0"/>
                <w:numId w:val="26"/>
              </w:numPr>
              <w:tabs>
                <w:tab w:val="left" w:pos="464"/>
              </w:tabs>
              <w:suppressAutoHyphens/>
              <w:snapToGrid w:val="0"/>
              <w:spacing w:after="0" w:line="240" w:lineRule="auto"/>
              <w:ind w:left="60"/>
              <w:jc w:val="both"/>
              <w:rPr>
                <w:rFonts w:ascii="Times New Roman" w:hAnsi="Times New Roman"/>
                <w:sz w:val="28"/>
              </w:rPr>
            </w:pPr>
            <w:r>
              <w:rPr>
                <w:rFonts w:ascii="Times New Roman" w:hAnsi="Times New Roman"/>
                <w:sz w:val="28"/>
              </w:rPr>
              <w:t>«От рождения до школы» Примерная основная общеобразовательная программа дошкольного образования. Под редакцией Н. Е. Вераксы, Т. С. Комаровой, М. А. Васильевой. Мозаика-Синтез, М-2010г.</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 xml:space="preserve">Комарова Т.С. «Художественное </w:t>
            </w:r>
            <w:r>
              <w:rPr>
                <w:rFonts w:ascii="Times New Roman" w:hAnsi="Times New Roman"/>
                <w:sz w:val="28"/>
              </w:rPr>
              <w:lastRenderedPageBreak/>
              <w:t>творчество.Система работы в подготовительной к школе группы детского сада.-М.:МОЗАИКА-СИНТЕЗ,2012</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Комплексные занятия по программе. Под ред. М.А.Васильевой, В.В. Гербовой, Т.С.Комаровой. Подготовительная группа/ авт-сост Н.В. Лободина.- Волгоград:Учитель, 2011</w:t>
            </w:r>
          </w:p>
        </w:tc>
      </w:tr>
      <w:tr w:rsidR="00D13059" w:rsidTr="00594B58">
        <w:trPr>
          <w:trHeight w:val="322"/>
        </w:trPr>
        <w:tc>
          <w:tcPr>
            <w:tcW w:w="3551" w:type="dxa"/>
            <w:tcBorders>
              <w:top w:val="single" w:sz="4" w:space="0" w:color="000000"/>
              <w:left w:val="single" w:sz="4" w:space="0" w:color="000000"/>
              <w:bottom w:val="single" w:sz="4" w:space="0" w:color="000000"/>
            </w:tcBorders>
          </w:tcPr>
          <w:p w:rsidR="00D13059" w:rsidRDefault="00D13059" w:rsidP="00D13059">
            <w:pPr>
              <w:snapToGrid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lastRenderedPageBreak/>
              <w:t>Социально-коммуникативное развитие</w:t>
            </w:r>
          </w:p>
        </w:tc>
        <w:tc>
          <w:tcPr>
            <w:tcW w:w="6147" w:type="dxa"/>
            <w:tcBorders>
              <w:top w:val="single" w:sz="4" w:space="0" w:color="000000"/>
              <w:left w:val="single" w:sz="4" w:space="0" w:color="000000"/>
              <w:bottom w:val="single" w:sz="4" w:space="0" w:color="000000"/>
              <w:right w:val="single" w:sz="4" w:space="0" w:color="000000"/>
            </w:tcBorders>
          </w:tcPr>
          <w:p w:rsidR="00D13059" w:rsidRDefault="00D13059" w:rsidP="00D13059">
            <w:pPr>
              <w:numPr>
                <w:ilvl w:val="0"/>
                <w:numId w:val="26"/>
              </w:numPr>
              <w:tabs>
                <w:tab w:val="left" w:pos="464"/>
              </w:tabs>
              <w:suppressAutoHyphens/>
              <w:snapToGrid w:val="0"/>
              <w:spacing w:after="0" w:line="240" w:lineRule="auto"/>
              <w:ind w:left="60"/>
              <w:jc w:val="both"/>
              <w:rPr>
                <w:rFonts w:ascii="Times New Roman" w:hAnsi="Times New Roman"/>
                <w:sz w:val="28"/>
              </w:rPr>
            </w:pPr>
            <w:r>
              <w:rPr>
                <w:rFonts w:ascii="Times New Roman" w:hAnsi="Times New Roman"/>
                <w:sz w:val="28"/>
              </w:rPr>
              <w:t>«От рождения до школы» Примерная основная общеобразовательная программа дошкольного образования. Под редакцией Н. Е. Вераксы, Т. С. Комаровой, М. А. Васильевой. Мозаика-Синтез, М-2010г.</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Фролов В.Г. «Физкультурные  занятия с детьми 5-6 лет: Пособие для воспитателя дет.сада.-М: Просвещение,1988</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Пензулаева Л.И. «Физкультурные занятия с детьми 5-6 лет: Пособие для воспитателя дет.сада.-М.:Просвещение,1988</w:t>
            </w:r>
          </w:p>
          <w:p w:rsid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Комплексные занятия по программе. Под ред. М.А.Васильевой, В.В. Гербовой, Т.С.Комаровой. Подготовительная группа/ авт-сост Н.В. Лободина.- Волгоград:Учитель, 2011</w:t>
            </w:r>
          </w:p>
          <w:p w:rsidR="00D13059" w:rsidRPr="00D13059" w:rsidRDefault="00D13059" w:rsidP="00D13059">
            <w:pPr>
              <w:numPr>
                <w:ilvl w:val="0"/>
                <w:numId w:val="26"/>
              </w:numPr>
              <w:tabs>
                <w:tab w:val="left" w:pos="464"/>
              </w:tabs>
              <w:suppressAutoHyphens/>
              <w:spacing w:after="0" w:line="240" w:lineRule="auto"/>
              <w:ind w:left="60"/>
              <w:jc w:val="both"/>
              <w:rPr>
                <w:rFonts w:ascii="Times New Roman" w:hAnsi="Times New Roman"/>
                <w:sz w:val="28"/>
              </w:rPr>
            </w:pPr>
            <w:r>
              <w:rPr>
                <w:rFonts w:ascii="Times New Roman" w:hAnsi="Times New Roman"/>
                <w:sz w:val="28"/>
              </w:rPr>
              <w:t>Комплекс оздоровительных мероприятий (ленивая гимнастика, закаливание) интернет-ресурс</w:t>
            </w:r>
          </w:p>
        </w:tc>
      </w:tr>
    </w:tbl>
    <w:p w:rsidR="00D13059" w:rsidRDefault="00D13059" w:rsidP="008679F2">
      <w:pPr>
        <w:tabs>
          <w:tab w:val="left" w:pos="567"/>
        </w:tabs>
        <w:spacing w:after="0" w:line="240" w:lineRule="auto"/>
        <w:ind w:firstLine="567"/>
        <w:jc w:val="both"/>
        <w:rPr>
          <w:rFonts w:ascii="Times New Roman" w:hAnsi="Times New Roman" w:cs="Times New Roman"/>
          <w:b/>
          <w:sz w:val="28"/>
          <w:szCs w:val="28"/>
        </w:rPr>
      </w:pPr>
    </w:p>
    <w:p w:rsidR="00D13059" w:rsidRDefault="00D13059" w:rsidP="008679F2">
      <w:pPr>
        <w:tabs>
          <w:tab w:val="left" w:pos="567"/>
        </w:tabs>
        <w:spacing w:after="0" w:line="240" w:lineRule="auto"/>
        <w:ind w:firstLine="567"/>
        <w:jc w:val="both"/>
        <w:rPr>
          <w:rFonts w:ascii="Times New Roman" w:hAnsi="Times New Roman" w:cs="Times New Roman"/>
          <w:b/>
          <w:sz w:val="28"/>
          <w:szCs w:val="28"/>
        </w:rPr>
      </w:pPr>
    </w:p>
    <w:tbl>
      <w:tblPr>
        <w:tblW w:w="96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4"/>
        <w:gridCol w:w="7902"/>
      </w:tblGrid>
      <w:tr w:rsidR="00962874" w:rsidTr="00716312">
        <w:trPr>
          <w:trHeight w:val="322"/>
        </w:trPr>
        <w:tc>
          <w:tcPr>
            <w:tcW w:w="9666" w:type="dxa"/>
            <w:gridSpan w:val="2"/>
          </w:tcPr>
          <w:p w:rsidR="00962874" w:rsidRDefault="00962874" w:rsidP="00962874">
            <w:pPr>
              <w:snapToGrid w:val="0"/>
              <w:spacing w:after="0" w:line="115" w:lineRule="atLeast"/>
              <w:jc w:val="center"/>
              <w:rPr>
                <w:rFonts w:ascii="Times New Roman" w:hAnsi="Times New Roman" w:cs="Times New Roman"/>
                <w:b/>
                <w:bCs/>
                <w:iCs/>
                <w:sz w:val="28"/>
                <w:szCs w:val="28"/>
              </w:rPr>
            </w:pPr>
            <w:r>
              <w:rPr>
                <w:rFonts w:ascii="Times New Roman" w:hAnsi="Times New Roman" w:cs="Times New Roman"/>
                <w:b/>
                <w:bCs/>
                <w:sz w:val="28"/>
                <w:szCs w:val="28"/>
              </w:rPr>
              <w:t>Краеведческое образование</w:t>
            </w:r>
          </w:p>
        </w:tc>
      </w:tr>
      <w:tr w:rsidR="00D13059" w:rsidTr="00716312">
        <w:tblPrEx>
          <w:tblCellMar>
            <w:left w:w="108" w:type="dxa"/>
            <w:right w:w="108" w:type="dxa"/>
          </w:tblCellMar>
        </w:tblPrEx>
        <w:trPr>
          <w:trHeight w:val="322"/>
        </w:trPr>
        <w:tc>
          <w:tcPr>
            <w:tcW w:w="1764" w:type="dxa"/>
          </w:tcPr>
          <w:p w:rsidR="00D13059" w:rsidRDefault="00D13059" w:rsidP="00D13059">
            <w:pPr>
              <w:pStyle w:val="22"/>
              <w:widowControl/>
              <w:snapToGrid w:val="0"/>
              <w:spacing w:after="0" w:line="115" w:lineRule="atLeast"/>
              <w:ind w:left="0"/>
              <w:jc w:val="both"/>
              <w:rPr>
                <w:rFonts w:ascii="Times New Roman" w:hAnsi="Times New Roman" w:cs="Times New Roman"/>
                <w:b/>
                <w:bCs/>
                <w:iCs/>
                <w:sz w:val="28"/>
                <w:szCs w:val="28"/>
              </w:rPr>
            </w:pPr>
            <w:r>
              <w:rPr>
                <w:rFonts w:ascii="Times New Roman" w:hAnsi="Times New Roman" w:cs="Times New Roman"/>
                <w:b/>
                <w:bCs/>
                <w:iCs/>
                <w:sz w:val="28"/>
                <w:szCs w:val="28"/>
              </w:rPr>
              <w:t>Методические материалы</w:t>
            </w:r>
          </w:p>
        </w:tc>
        <w:tc>
          <w:tcPr>
            <w:tcW w:w="7902" w:type="dxa"/>
          </w:tcPr>
          <w:p w:rsidR="00D13059" w:rsidRDefault="00D13059" w:rsidP="00D13059">
            <w:pPr>
              <w:snapToGrid w:val="0"/>
              <w:spacing w:after="0" w:line="115" w:lineRule="atLeast"/>
              <w:ind w:firstLine="709"/>
              <w:rPr>
                <w:rFonts w:ascii="Times New Roman" w:hAnsi="Times New Roman" w:cs="Times New Roman"/>
                <w:sz w:val="28"/>
                <w:szCs w:val="28"/>
              </w:rPr>
            </w:pPr>
            <w:r>
              <w:rPr>
                <w:rFonts w:ascii="Times New Roman" w:hAnsi="Times New Roman" w:cs="Times New Roman"/>
                <w:sz w:val="28"/>
                <w:szCs w:val="28"/>
              </w:rPr>
              <w:t>1. «Примерная региональная программа образования детей дошкольного возраста» /. Авт.-сост. Толстикова О.В., Гатченко Т.Г. - – Екатеринбург: ИРРО, 2007.</w:t>
            </w:r>
          </w:p>
          <w:p w:rsidR="00D13059" w:rsidRDefault="00D13059" w:rsidP="00D13059">
            <w:pPr>
              <w:spacing w:after="0" w:line="115" w:lineRule="atLeast"/>
              <w:ind w:firstLine="709"/>
              <w:rPr>
                <w:rFonts w:ascii="Times New Roman" w:hAnsi="Times New Roman" w:cs="Times New Roman"/>
                <w:sz w:val="28"/>
                <w:szCs w:val="28"/>
              </w:rPr>
            </w:pPr>
            <w:r>
              <w:rPr>
                <w:rFonts w:ascii="Times New Roman" w:hAnsi="Times New Roman" w:cs="Times New Roman"/>
                <w:sz w:val="28"/>
                <w:szCs w:val="28"/>
              </w:rPr>
              <w:t>2. Самоцветная полоса Урала: учебно-справочное пособие под/ред. А.И. Маликова. – Екатеринбург. Сократ, 2007.</w:t>
            </w:r>
          </w:p>
          <w:p w:rsidR="00D13059" w:rsidRDefault="00D13059" w:rsidP="00D13059">
            <w:pPr>
              <w:spacing w:after="0" w:line="115" w:lineRule="atLeast"/>
              <w:ind w:firstLine="709"/>
              <w:rPr>
                <w:rFonts w:ascii="Times New Roman" w:hAnsi="Times New Roman" w:cs="Times New Roman"/>
                <w:sz w:val="28"/>
                <w:szCs w:val="28"/>
              </w:rPr>
            </w:pPr>
            <w:r>
              <w:rPr>
                <w:rFonts w:ascii="Times New Roman" w:hAnsi="Times New Roman" w:cs="Times New Roman"/>
                <w:sz w:val="28"/>
                <w:szCs w:val="28"/>
              </w:rPr>
              <w:t>3. Управление добра под/ред. Е. Тамплона. - Екатеринбург: Квадрат, 2008.</w:t>
            </w:r>
          </w:p>
          <w:p w:rsidR="00D13059" w:rsidRDefault="00D13059" w:rsidP="00D13059">
            <w:pPr>
              <w:spacing w:after="0" w:line="115" w:lineRule="atLeast"/>
              <w:ind w:firstLine="709"/>
              <w:rPr>
                <w:rFonts w:ascii="Times New Roman" w:hAnsi="Times New Roman" w:cs="Times New Roman"/>
                <w:sz w:val="28"/>
                <w:szCs w:val="28"/>
              </w:rPr>
            </w:pPr>
            <w:r>
              <w:rPr>
                <w:rFonts w:ascii="Times New Roman" w:hAnsi="Times New Roman" w:cs="Times New Roman"/>
                <w:sz w:val="28"/>
                <w:szCs w:val="28"/>
              </w:rPr>
              <w:t>4. Пастухова Г.В. Приобщение старших дошкольников к Урало-Сибирской росписи. Методические рекомендации к системе занятий по изобразительному искусству. – Екатеринбург</w:t>
            </w:r>
          </w:p>
          <w:p w:rsidR="00D13059" w:rsidRDefault="00D13059" w:rsidP="00D13059">
            <w:pPr>
              <w:spacing w:after="0" w:line="115" w:lineRule="atLeast"/>
              <w:ind w:firstLine="709"/>
              <w:rPr>
                <w:rFonts w:ascii="Times New Roman" w:hAnsi="Times New Roman" w:cs="Times New Roman"/>
                <w:sz w:val="28"/>
                <w:szCs w:val="28"/>
              </w:rPr>
            </w:pPr>
            <w:r>
              <w:rPr>
                <w:rFonts w:ascii="Times New Roman" w:hAnsi="Times New Roman" w:cs="Times New Roman"/>
                <w:sz w:val="28"/>
                <w:szCs w:val="28"/>
              </w:rPr>
              <w:t>5. Голошумова Г.С. Нравственно-эстетические основы декоративно-прикладного искусства Урала – Нижний Тагил, 1994.</w:t>
            </w:r>
          </w:p>
          <w:p w:rsidR="00D13059" w:rsidRDefault="00D13059" w:rsidP="00D13059">
            <w:pPr>
              <w:spacing w:after="0" w:line="115" w:lineRule="atLeast"/>
              <w:ind w:firstLine="709"/>
              <w:rPr>
                <w:rFonts w:ascii="Times New Roman" w:hAnsi="Times New Roman" w:cs="Times New Roman"/>
                <w:sz w:val="28"/>
                <w:szCs w:val="28"/>
              </w:rPr>
            </w:pPr>
            <w:r>
              <w:rPr>
                <w:rFonts w:ascii="Times New Roman" w:hAnsi="Times New Roman" w:cs="Times New Roman"/>
                <w:sz w:val="28"/>
                <w:szCs w:val="28"/>
              </w:rPr>
              <w:t>6. Подвижные игры народов Урала под/ред. О.В. Толстиковой. – Екатеринбург: ГБОУ ДПО СО ИРО, 2009.</w:t>
            </w:r>
          </w:p>
          <w:p w:rsidR="00D13059" w:rsidRDefault="00D13059" w:rsidP="00D13059">
            <w:pPr>
              <w:spacing w:after="0" w:line="115" w:lineRule="atLeast"/>
              <w:ind w:firstLine="709"/>
              <w:rPr>
                <w:rFonts w:ascii="Times New Roman" w:hAnsi="Times New Roman" w:cs="Times New Roman"/>
                <w:sz w:val="28"/>
                <w:szCs w:val="28"/>
              </w:rPr>
            </w:pPr>
            <w:r>
              <w:rPr>
                <w:rFonts w:ascii="Times New Roman" w:hAnsi="Times New Roman" w:cs="Times New Roman"/>
                <w:sz w:val="28"/>
                <w:szCs w:val="28"/>
              </w:rPr>
              <w:lastRenderedPageBreak/>
              <w:t>7. Хрестоматия для детей старшего дошкольного возраста. Литературное творчество народов Урала. – Екатеринбург: ГБОУ ДПО СО ИРО, 2010.</w:t>
            </w:r>
          </w:p>
          <w:p w:rsidR="00D13059" w:rsidRDefault="00D13059" w:rsidP="00D13059">
            <w:pPr>
              <w:spacing w:after="0" w:line="115" w:lineRule="atLeast"/>
              <w:ind w:firstLine="709"/>
              <w:rPr>
                <w:rFonts w:ascii="Times New Roman" w:hAnsi="Times New Roman" w:cs="Times New Roman"/>
                <w:sz w:val="28"/>
                <w:szCs w:val="28"/>
              </w:rPr>
            </w:pPr>
            <w:r>
              <w:rPr>
                <w:rFonts w:ascii="Times New Roman" w:hAnsi="Times New Roman" w:cs="Times New Roman"/>
                <w:sz w:val="28"/>
                <w:szCs w:val="28"/>
              </w:rPr>
              <w:t>8. Субачева В.В., Долгушина А.И. Истоки ремесла. Урал. Человек. Истоки. – Екатеринбург: Форум-книга, 2008.</w:t>
            </w:r>
          </w:p>
          <w:p w:rsidR="00D13059" w:rsidRDefault="00D13059" w:rsidP="00D13059">
            <w:pPr>
              <w:spacing w:after="0" w:line="115" w:lineRule="atLeast"/>
              <w:ind w:firstLine="709"/>
              <w:rPr>
                <w:rFonts w:ascii="Times New Roman" w:hAnsi="Times New Roman" w:cs="Times New Roman"/>
                <w:sz w:val="28"/>
                <w:szCs w:val="28"/>
              </w:rPr>
            </w:pPr>
            <w:r>
              <w:rPr>
                <w:rFonts w:ascii="Times New Roman" w:hAnsi="Times New Roman" w:cs="Times New Roman"/>
                <w:sz w:val="28"/>
                <w:szCs w:val="28"/>
              </w:rPr>
              <w:t>9. Мой род в истории: учебное пособие \ Авт.-сост. А.Г. Мосин. – М.: ООО ТИД Русское слово,2006.</w:t>
            </w:r>
          </w:p>
        </w:tc>
      </w:tr>
      <w:tr w:rsidR="00D13059" w:rsidTr="00716312">
        <w:tblPrEx>
          <w:tblCellMar>
            <w:left w:w="108" w:type="dxa"/>
            <w:right w:w="108" w:type="dxa"/>
          </w:tblCellMar>
        </w:tblPrEx>
        <w:trPr>
          <w:trHeight w:val="322"/>
        </w:trPr>
        <w:tc>
          <w:tcPr>
            <w:tcW w:w="1764" w:type="dxa"/>
          </w:tcPr>
          <w:p w:rsidR="00D13059" w:rsidRDefault="00D13059" w:rsidP="00D13059">
            <w:pPr>
              <w:pStyle w:val="22"/>
              <w:widowControl/>
              <w:snapToGrid w:val="0"/>
              <w:spacing w:after="0" w:line="115" w:lineRule="atLeast"/>
              <w:ind w:left="0"/>
              <w:jc w:val="both"/>
              <w:rPr>
                <w:rFonts w:ascii="Times New Roman" w:hAnsi="Times New Roman" w:cs="Times New Roman"/>
                <w:b/>
                <w:bCs/>
                <w:iCs/>
                <w:sz w:val="28"/>
                <w:szCs w:val="28"/>
              </w:rPr>
            </w:pPr>
            <w:r>
              <w:rPr>
                <w:rFonts w:ascii="Times New Roman" w:hAnsi="Times New Roman" w:cs="Times New Roman"/>
                <w:b/>
                <w:bCs/>
                <w:iCs/>
                <w:sz w:val="28"/>
                <w:szCs w:val="28"/>
              </w:rPr>
              <w:lastRenderedPageBreak/>
              <w:t>Средства обучения</w:t>
            </w:r>
          </w:p>
        </w:tc>
        <w:tc>
          <w:tcPr>
            <w:tcW w:w="7902" w:type="dxa"/>
          </w:tcPr>
          <w:p w:rsidR="00D13059" w:rsidRDefault="00D13059" w:rsidP="00D13059">
            <w:pPr>
              <w:pStyle w:val="Style128"/>
              <w:snapToGrid w:val="0"/>
              <w:spacing w:line="115" w:lineRule="atLeast"/>
              <w:rPr>
                <w:rFonts w:ascii="Times New Roman" w:hAnsi="Times New Roman"/>
                <w:b/>
                <w:bCs/>
                <w:sz w:val="28"/>
                <w:szCs w:val="28"/>
              </w:rPr>
            </w:pPr>
            <w:r>
              <w:rPr>
                <w:rFonts w:ascii="Times New Roman" w:hAnsi="Times New Roman"/>
                <w:b/>
                <w:bCs/>
                <w:sz w:val="28"/>
                <w:szCs w:val="28"/>
              </w:rPr>
              <w:t>Образцы изделий народно-прикладного искусства:</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Подносы (нижнетагильская роспись)</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Разделочные доски (урало-сибирская роспись)</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Туески (роспись на бересте)</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Статуэтки (каслинское литье)</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Шкатулки из уральских камней.</w:t>
            </w:r>
          </w:p>
          <w:p w:rsidR="00D13059" w:rsidRDefault="00D13059" w:rsidP="00D13059">
            <w:pPr>
              <w:spacing w:after="0" w:line="115" w:lineRule="atLeast"/>
              <w:rPr>
                <w:rFonts w:ascii="Times New Roman" w:hAnsi="Times New Roman" w:cs="Times New Roman"/>
                <w:b/>
                <w:sz w:val="28"/>
                <w:szCs w:val="28"/>
              </w:rPr>
            </w:pPr>
            <w:r>
              <w:rPr>
                <w:rFonts w:ascii="Times New Roman" w:hAnsi="Times New Roman" w:cs="Times New Roman"/>
                <w:b/>
                <w:sz w:val="28"/>
                <w:szCs w:val="28"/>
              </w:rPr>
              <w:t>Фотоальбомы:</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Художественные решетки и ограды Екатеринбурга;</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Образцы ювелирных изделий;</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Достопримечательности Екатеринбурга.</w:t>
            </w:r>
          </w:p>
          <w:p w:rsidR="00D13059" w:rsidRDefault="00D13059" w:rsidP="00D13059">
            <w:pPr>
              <w:spacing w:after="0" w:line="115" w:lineRule="atLeast"/>
              <w:rPr>
                <w:rFonts w:ascii="Times New Roman" w:hAnsi="Times New Roman" w:cs="Times New Roman"/>
                <w:b/>
                <w:sz w:val="28"/>
                <w:szCs w:val="28"/>
              </w:rPr>
            </w:pPr>
            <w:r>
              <w:rPr>
                <w:rFonts w:ascii="Times New Roman" w:hAnsi="Times New Roman" w:cs="Times New Roman"/>
                <w:b/>
                <w:sz w:val="28"/>
                <w:szCs w:val="28"/>
              </w:rPr>
              <w:t>Коллекции:</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уральские камни;</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образцы ювелирных изделий.</w:t>
            </w:r>
          </w:p>
          <w:p w:rsidR="00D13059" w:rsidRDefault="00D13059" w:rsidP="00D13059">
            <w:pPr>
              <w:spacing w:after="0" w:line="115" w:lineRule="atLeast"/>
              <w:rPr>
                <w:rFonts w:ascii="Times New Roman" w:hAnsi="Times New Roman" w:cs="Times New Roman"/>
                <w:sz w:val="28"/>
                <w:szCs w:val="28"/>
              </w:rPr>
            </w:pPr>
            <w:r>
              <w:rPr>
                <w:rFonts w:ascii="Times New Roman" w:hAnsi="Times New Roman" w:cs="Times New Roman"/>
                <w:b/>
                <w:sz w:val="28"/>
                <w:szCs w:val="28"/>
              </w:rPr>
              <w:t>Фонотека:</w:t>
            </w:r>
            <w:r>
              <w:rPr>
                <w:rFonts w:ascii="Times New Roman" w:hAnsi="Times New Roman" w:cs="Times New Roman"/>
                <w:sz w:val="28"/>
                <w:szCs w:val="28"/>
              </w:rPr>
              <w:t xml:space="preserve"> уральские народные песни.</w:t>
            </w:r>
          </w:p>
          <w:p w:rsidR="00D13059" w:rsidRDefault="00D13059" w:rsidP="00D13059">
            <w:pPr>
              <w:spacing w:after="0" w:line="115" w:lineRule="atLeast"/>
              <w:rPr>
                <w:rFonts w:ascii="Times New Roman" w:hAnsi="Times New Roman" w:cs="Times New Roman"/>
                <w:b/>
                <w:sz w:val="28"/>
                <w:szCs w:val="28"/>
              </w:rPr>
            </w:pPr>
            <w:r>
              <w:rPr>
                <w:rFonts w:ascii="Times New Roman" w:hAnsi="Times New Roman" w:cs="Times New Roman"/>
                <w:b/>
                <w:sz w:val="28"/>
                <w:szCs w:val="28"/>
              </w:rPr>
              <w:t>Демонстрационный материал:</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элементы урало-сибирской росписи;</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элементы росписи Сысертской посуды;</w:t>
            </w:r>
          </w:p>
          <w:p w:rsidR="00D13059" w:rsidRDefault="00D13059" w:rsidP="00D13059">
            <w:pPr>
              <w:spacing w:after="0" w:line="115" w:lineRule="atLeast"/>
              <w:ind w:firstLine="459"/>
              <w:rPr>
                <w:rFonts w:ascii="Times New Roman" w:hAnsi="Times New Roman" w:cs="Times New Roman"/>
                <w:sz w:val="28"/>
                <w:szCs w:val="28"/>
              </w:rPr>
            </w:pPr>
            <w:r>
              <w:rPr>
                <w:rFonts w:ascii="Times New Roman" w:hAnsi="Times New Roman" w:cs="Times New Roman"/>
                <w:sz w:val="28"/>
                <w:szCs w:val="28"/>
              </w:rPr>
              <w:t>иллюстрации по сказам П. Бажова.</w:t>
            </w:r>
          </w:p>
          <w:p w:rsidR="00D13059" w:rsidRDefault="00D13059" w:rsidP="00D13059">
            <w:pPr>
              <w:pStyle w:val="22"/>
              <w:widowControl/>
              <w:spacing w:after="0" w:line="115" w:lineRule="atLeast"/>
              <w:ind w:left="0"/>
              <w:jc w:val="both"/>
              <w:rPr>
                <w:rFonts w:ascii="Times New Roman" w:hAnsi="Times New Roman" w:cs="Times New Roman"/>
                <w:sz w:val="28"/>
                <w:szCs w:val="28"/>
              </w:rPr>
            </w:pPr>
          </w:p>
        </w:tc>
      </w:tr>
    </w:tbl>
    <w:p w:rsidR="00D13059" w:rsidRDefault="00D13059" w:rsidP="00D13059">
      <w:pPr>
        <w:spacing w:after="0" w:line="115" w:lineRule="atLeast"/>
        <w:jc w:val="center"/>
        <w:rPr>
          <w:rFonts w:ascii="Times New Roman" w:hAnsi="Times New Roman"/>
          <w:sz w:val="28"/>
          <w:szCs w:val="28"/>
        </w:rPr>
      </w:pPr>
    </w:p>
    <w:p w:rsidR="00D13059" w:rsidRDefault="00D13059" w:rsidP="00D13059">
      <w:pPr>
        <w:spacing w:after="0" w:line="115" w:lineRule="atLeast"/>
        <w:jc w:val="center"/>
        <w:rPr>
          <w:rFonts w:ascii="Times New Roman" w:hAnsi="Times New Roman"/>
          <w:sz w:val="28"/>
          <w:szCs w:val="28"/>
        </w:rPr>
      </w:pPr>
    </w:p>
    <w:p w:rsidR="00962874" w:rsidRDefault="00DE4318" w:rsidP="00594B58">
      <w:pPr>
        <w:tabs>
          <w:tab w:val="left" w:pos="567"/>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3.8</w:t>
      </w:r>
      <w:r w:rsidR="00962874">
        <w:rPr>
          <w:rFonts w:ascii="Times New Roman" w:hAnsi="Times New Roman" w:cs="Times New Roman"/>
          <w:b/>
          <w:sz w:val="28"/>
          <w:szCs w:val="28"/>
        </w:rPr>
        <w:t xml:space="preserve"> Особенности организации развивающей предметно-пространственной среды</w:t>
      </w:r>
      <w:r w:rsidR="00594B58">
        <w:rPr>
          <w:rFonts w:ascii="Times New Roman" w:hAnsi="Times New Roman" w:cs="Times New Roman"/>
          <w:b/>
          <w:sz w:val="28"/>
          <w:szCs w:val="28"/>
        </w:rPr>
        <w:t>.</w:t>
      </w:r>
    </w:p>
    <w:p w:rsidR="00594B58" w:rsidRDefault="00594B58" w:rsidP="00962874">
      <w:pPr>
        <w:tabs>
          <w:tab w:val="left" w:pos="567"/>
        </w:tabs>
        <w:spacing w:after="0" w:line="240" w:lineRule="auto"/>
        <w:ind w:firstLine="567"/>
        <w:jc w:val="both"/>
        <w:rPr>
          <w:rFonts w:ascii="Times New Roman" w:hAnsi="Times New Roman"/>
          <w:sz w:val="28"/>
          <w:szCs w:val="28"/>
        </w:rPr>
      </w:pPr>
    </w:p>
    <w:p w:rsidR="00962874" w:rsidRDefault="00962874" w:rsidP="00962874">
      <w:pPr>
        <w:tabs>
          <w:tab w:val="left" w:pos="567"/>
        </w:tabs>
        <w:spacing w:after="0" w:line="240" w:lineRule="auto"/>
        <w:ind w:firstLine="567"/>
        <w:jc w:val="both"/>
        <w:rPr>
          <w:rFonts w:ascii="Times New Roman" w:hAnsi="Times New Roman"/>
          <w:b/>
          <w:sz w:val="28"/>
          <w:szCs w:val="28"/>
        </w:rPr>
      </w:pPr>
      <w:r>
        <w:rPr>
          <w:rFonts w:ascii="Times New Roman" w:hAnsi="Times New Roman"/>
          <w:sz w:val="28"/>
          <w:szCs w:val="28"/>
        </w:rPr>
        <w:t>Развивающая предметно-пространственная среда (далее - РППС) обеспечивает реализацию задач, выполняет образовательную, воспитывающую, мотивирующую функции образовательной деятельности.</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При организации РППС учитываются</w:t>
      </w:r>
      <w:r>
        <w:rPr>
          <w:rFonts w:ascii="Times New Roman" w:hAnsi="Times New Roman"/>
          <w:b/>
          <w:sz w:val="28"/>
          <w:szCs w:val="28"/>
        </w:rPr>
        <w:t xml:space="preserve"> о</w:t>
      </w:r>
      <w:r>
        <w:rPr>
          <w:rFonts w:ascii="Times New Roman" w:hAnsi="Times New Roman"/>
          <w:sz w:val="28"/>
          <w:szCs w:val="28"/>
        </w:rPr>
        <w:t>собенности образовательной деятельности, социокультурные, национально-культурные и другие  условия, направленность используемых вариативных образовательных программ, возможности и потребности участников образовательной деятельности (детей и их семей и пр.).</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РППС направлена на обеспечение:</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охраны и укрепления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 максимальную реализацию образовательного потенциала пространства группы и прилегающих территорий, приспособленных для реализации задач образовательной деятельности, а также материалов, оборудования и инвентаря для развития детей подготовительного к школе возраста в соответствии с потребностями возрастного этапа;</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 построение развивающего пространства,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РППС образовательной деятельности </w:t>
      </w:r>
      <w:r>
        <w:rPr>
          <w:rFonts w:ascii="Times New Roman" w:hAnsi="Times New Roman"/>
          <w:color w:val="000000" w:themeColor="text1"/>
          <w:sz w:val="28"/>
          <w:szCs w:val="28"/>
        </w:rPr>
        <w:t>обеспечивает возможность реализации разных видов детской активности</w:t>
      </w:r>
      <w:r>
        <w:rPr>
          <w:rFonts w:ascii="Times New Roman" w:hAnsi="Times New Roman"/>
          <w:sz w:val="28"/>
          <w:szCs w:val="28"/>
        </w:rPr>
        <w:t xml:space="preserve">: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Pr>
          <w:rFonts w:ascii="Times New Roman" w:hAnsi="Times New Roman"/>
          <w:kern w:val="2"/>
          <w:sz w:val="28"/>
          <w:szCs w:val="28"/>
        </w:rPr>
        <w:t>в соответствии с потребностями детей 7-го года жизни.</w:t>
      </w:r>
    </w:p>
    <w:p w:rsidR="00962874" w:rsidRDefault="00962874" w:rsidP="00962874">
      <w:pPr>
        <w:tabs>
          <w:tab w:val="left" w:pos="567"/>
        </w:tabs>
        <w:spacing w:after="0" w:line="240" w:lineRule="auto"/>
        <w:ind w:firstLine="567"/>
        <w:jc w:val="both"/>
        <w:rPr>
          <w:rFonts w:ascii="Times New Roman" w:hAnsi="Times New Roman"/>
          <w:b/>
          <w:sz w:val="28"/>
          <w:szCs w:val="28"/>
        </w:rPr>
      </w:pPr>
      <w:r>
        <w:rPr>
          <w:rFonts w:ascii="Times New Roman" w:hAnsi="Times New Roman"/>
          <w:sz w:val="28"/>
          <w:szCs w:val="28"/>
        </w:rPr>
        <w:t xml:space="preserve">При организации пространства группы и участка, предназначенных для реализации задач образовательной деятельности, наполнении их мебелью, средствами обучения, материалами и другими компонентами </w:t>
      </w:r>
      <w:r>
        <w:rPr>
          <w:rFonts w:ascii="Times New Roman" w:hAnsi="Times New Roman"/>
          <w:b/>
          <w:sz w:val="28"/>
          <w:szCs w:val="28"/>
        </w:rPr>
        <w:t>учитываются следующие принципы формирования среды:</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Развивающая предметно-пространственная среда группы направлена на развитие </w:t>
      </w:r>
      <w:r w:rsidRPr="00594B58">
        <w:rPr>
          <w:rFonts w:ascii="Times New Roman" w:hAnsi="Times New Roman"/>
          <w:sz w:val="28"/>
          <w:szCs w:val="28"/>
        </w:rPr>
        <w:t>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Pr>
          <w:rFonts w:ascii="Times New Roman" w:hAnsi="Times New Roman"/>
          <w:sz w:val="28"/>
          <w:szCs w:val="28"/>
        </w:rPr>
        <w:t xml:space="preserve"> </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выполнения этой задачи РППС является: </w:t>
      </w:r>
    </w:p>
    <w:p w:rsidR="00962874" w:rsidRDefault="00962874" w:rsidP="00962874">
      <w:pPr>
        <w:numPr>
          <w:ilvl w:val="0"/>
          <w:numId w:val="27"/>
        </w:numPr>
        <w:tabs>
          <w:tab w:val="left" w:pos="567"/>
        </w:tabs>
        <w:spacing w:after="0" w:line="240" w:lineRule="auto"/>
        <w:ind w:left="0" w:firstLine="567"/>
        <w:jc w:val="both"/>
        <w:rPr>
          <w:rFonts w:ascii="Times New Roman" w:hAnsi="Times New Roman"/>
          <w:sz w:val="28"/>
          <w:szCs w:val="28"/>
        </w:rPr>
      </w:pPr>
      <w:r>
        <w:rPr>
          <w:rFonts w:ascii="Times New Roman" w:hAnsi="Times New Roman"/>
          <w:i/>
          <w:sz w:val="28"/>
          <w:szCs w:val="28"/>
        </w:rPr>
        <w:t>содержательно-насыщенной</w:t>
      </w:r>
      <w:r>
        <w:rPr>
          <w:rFonts w:ascii="Times New Roman" w:hAnsi="Times New Roman"/>
          <w:sz w:val="28"/>
          <w:szCs w:val="28"/>
        </w:rPr>
        <w:t xml:space="preserve"> – включает средства обучения,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962874" w:rsidRDefault="00962874" w:rsidP="00962874">
      <w:pPr>
        <w:numPr>
          <w:ilvl w:val="0"/>
          <w:numId w:val="27"/>
        </w:numPr>
        <w:tabs>
          <w:tab w:val="left" w:pos="567"/>
        </w:tabs>
        <w:spacing w:after="0" w:line="240" w:lineRule="auto"/>
        <w:ind w:left="0" w:firstLine="567"/>
        <w:jc w:val="both"/>
        <w:rPr>
          <w:rFonts w:ascii="Times New Roman" w:hAnsi="Times New Roman"/>
          <w:sz w:val="28"/>
          <w:szCs w:val="28"/>
        </w:rPr>
      </w:pPr>
      <w:r>
        <w:rPr>
          <w:rFonts w:ascii="Times New Roman" w:hAnsi="Times New Roman"/>
          <w:i/>
          <w:sz w:val="28"/>
          <w:szCs w:val="28"/>
        </w:rPr>
        <w:t xml:space="preserve">трансформируемой – </w:t>
      </w:r>
      <w:r>
        <w:rPr>
          <w:rFonts w:ascii="Times New Roman" w:hAnsi="Times New Roman"/>
          <w:sz w:val="28"/>
          <w:szCs w:val="28"/>
        </w:rPr>
        <w:t>обеспечивает возможность изменений РППС в зависимости от образовательной ситуации, в том числе меняющихся интересов, мотивов и возможностей детей группы;</w:t>
      </w:r>
    </w:p>
    <w:p w:rsidR="00962874" w:rsidRDefault="00962874" w:rsidP="00962874">
      <w:pPr>
        <w:numPr>
          <w:ilvl w:val="0"/>
          <w:numId w:val="27"/>
        </w:numPr>
        <w:tabs>
          <w:tab w:val="left" w:pos="567"/>
        </w:tabs>
        <w:spacing w:after="0" w:line="240" w:lineRule="auto"/>
        <w:ind w:left="0" w:firstLine="567"/>
        <w:jc w:val="both"/>
        <w:rPr>
          <w:rFonts w:ascii="Times New Roman" w:hAnsi="Times New Roman"/>
          <w:sz w:val="28"/>
          <w:szCs w:val="28"/>
        </w:rPr>
      </w:pPr>
      <w:r>
        <w:rPr>
          <w:rFonts w:ascii="Times New Roman" w:hAnsi="Times New Roman"/>
          <w:i/>
          <w:sz w:val="28"/>
          <w:szCs w:val="28"/>
        </w:rPr>
        <w:t>полифункциональной</w:t>
      </w:r>
      <w:r>
        <w:rPr>
          <w:rFonts w:ascii="Times New Roman" w:hAnsi="Times New Roman"/>
          <w:sz w:val="28"/>
          <w:szCs w:val="28"/>
        </w:rPr>
        <w:t xml:space="preserve"> – обеспечивает возможность разнообразного использования составляющих РППС (детской мебели, матов, мягких модулей, ширм, в том числе природных материалов) в разных видах детской активности;</w:t>
      </w:r>
    </w:p>
    <w:p w:rsidR="00962874" w:rsidRDefault="00962874" w:rsidP="00962874">
      <w:pPr>
        <w:numPr>
          <w:ilvl w:val="0"/>
          <w:numId w:val="27"/>
        </w:numPr>
        <w:tabs>
          <w:tab w:val="left" w:pos="567"/>
        </w:tabs>
        <w:spacing w:after="0" w:line="240" w:lineRule="auto"/>
        <w:ind w:left="0" w:firstLine="567"/>
        <w:jc w:val="both"/>
        <w:rPr>
          <w:rFonts w:ascii="Times New Roman" w:hAnsi="Times New Roman"/>
          <w:sz w:val="28"/>
          <w:szCs w:val="28"/>
        </w:rPr>
      </w:pPr>
      <w:r>
        <w:rPr>
          <w:rFonts w:ascii="Times New Roman" w:hAnsi="Times New Roman"/>
          <w:i/>
          <w:sz w:val="28"/>
          <w:szCs w:val="28"/>
        </w:rPr>
        <w:t>доступной</w:t>
      </w:r>
      <w:r>
        <w:rPr>
          <w:rFonts w:ascii="Times New Roman" w:hAnsi="Times New Roman"/>
          <w:sz w:val="28"/>
          <w:szCs w:val="28"/>
        </w:rPr>
        <w:t xml:space="preserve"> – обеспечивает свободный доступ воспитанников  к играм, игрушкам, материалам, пособиям, обеспечивающим все основные виды детской активности;</w:t>
      </w:r>
    </w:p>
    <w:p w:rsidR="00962874" w:rsidRDefault="00962874" w:rsidP="00962874">
      <w:pPr>
        <w:numPr>
          <w:ilvl w:val="0"/>
          <w:numId w:val="27"/>
        </w:numPr>
        <w:tabs>
          <w:tab w:val="left" w:pos="567"/>
        </w:tabs>
        <w:spacing w:after="0" w:line="240" w:lineRule="auto"/>
        <w:ind w:left="0" w:firstLine="567"/>
        <w:jc w:val="both"/>
        <w:rPr>
          <w:rFonts w:ascii="Times New Roman" w:hAnsi="Times New Roman"/>
          <w:sz w:val="28"/>
          <w:szCs w:val="28"/>
        </w:rPr>
      </w:pPr>
      <w:r>
        <w:rPr>
          <w:rFonts w:ascii="Times New Roman" w:hAnsi="Times New Roman"/>
          <w:i/>
          <w:sz w:val="28"/>
          <w:szCs w:val="28"/>
        </w:rPr>
        <w:t>безопасной</w:t>
      </w:r>
      <w:r>
        <w:rPr>
          <w:rFonts w:ascii="Times New Roman" w:hAnsi="Times New Roman"/>
          <w:sz w:val="28"/>
          <w:szCs w:val="28"/>
        </w:rPr>
        <w:t xml:space="preserve"> – все элементы РППС соответствует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В организации РППС учитывается целостность образовательного процесса в подготовительной группе, в заданных образовательных областях: социально-</w:t>
      </w:r>
      <w:r>
        <w:rPr>
          <w:rFonts w:ascii="Times New Roman" w:hAnsi="Times New Roman"/>
          <w:sz w:val="28"/>
          <w:szCs w:val="28"/>
        </w:rPr>
        <w:lastRenderedPageBreak/>
        <w:t xml:space="preserve">коммуникативной, познавательной, речевой, художественно-эстетической и физической. </w:t>
      </w:r>
    </w:p>
    <w:p w:rsidR="00962874" w:rsidRDefault="00962874" w:rsidP="00962874">
      <w:pPr>
        <w:tabs>
          <w:tab w:val="left" w:pos="567"/>
        </w:tabs>
        <w:spacing w:after="0" w:line="240" w:lineRule="auto"/>
        <w:ind w:firstLine="567"/>
        <w:jc w:val="both"/>
        <w:rPr>
          <w:rFonts w:ascii="Times New Roman" w:hAnsi="Times New Roman"/>
          <w:i/>
          <w:sz w:val="28"/>
          <w:szCs w:val="28"/>
        </w:rPr>
      </w:pPr>
      <w:r>
        <w:rPr>
          <w:rFonts w:ascii="Times New Roman" w:hAnsi="Times New Roman"/>
          <w:i/>
          <w:sz w:val="28"/>
          <w:szCs w:val="28"/>
        </w:rPr>
        <w:t>Для обеспечения образовательной деятельности в социально-коммуникативной области предусмотрено следующее:</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созданы условия для общения и совместной деятельности детей как со взрослыми, так и со сверстниками в разных групповых сочетаниях;</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 дети имеют возможность собираться для игр и занятий всей группой вместе, а также объединяться в малые группы в соответствии со своими интересами;</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на участке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дети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созданы условия для развития игровой деятельности детей, т.е. пространство (оборудование, игрушки и материалы для разнообразных сюжетно-ролевых и дидактических игр, в том числе предметы-заместители) организовано так, чтобы можно было играть в различные, в том числе сюжетно-ролевые игры;</w:t>
      </w:r>
    </w:p>
    <w:p w:rsidR="00962874" w:rsidRDefault="00962874" w:rsidP="00962874">
      <w:pPr>
        <w:tabs>
          <w:tab w:val="left" w:pos="567"/>
        </w:tabs>
        <w:spacing w:after="0" w:line="240" w:lineRule="auto"/>
        <w:ind w:firstLine="567"/>
        <w:jc w:val="both"/>
        <w:rPr>
          <w:rFonts w:ascii="Times New Roman" w:hAnsi="Times New Roman"/>
          <w:i/>
          <w:sz w:val="28"/>
          <w:szCs w:val="28"/>
        </w:rPr>
      </w:pPr>
    </w:p>
    <w:p w:rsidR="00962874" w:rsidRDefault="00962874" w:rsidP="00962874">
      <w:pPr>
        <w:tabs>
          <w:tab w:val="left" w:pos="567"/>
        </w:tabs>
        <w:spacing w:after="0" w:line="240" w:lineRule="auto"/>
        <w:ind w:firstLine="567"/>
        <w:jc w:val="both"/>
        <w:rPr>
          <w:rFonts w:ascii="Times New Roman" w:hAnsi="Times New Roman"/>
          <w:i/>
          <w:sz w:val="28"/>
          <w:szCs w:val="28"/>
        </w:rPr>
      </w:pPr>
      <w:r>
        <w:rPr>
          <w:rFonts w:ascii="Times New Roman" w:hAnsi="Times New Roman"/>
          <w:i/>
          <w:sz w:val="28"/>
          <w:szCs w:val="28"/>
        </w:rPr>
        <w:t>Для обеспечения образовательной деятельности в физической области предусмотрено следующее:</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обеспечено достаточно пространства для свободного передвижения детей, а также выделены зона для разных видов двигательной активности детей – бега, прыжков, лазания, метания и др.</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-среда группы обеспечена оборудованием, инвентарем и материалами для развития крупной моторики и содействия двигательной активности, материалы и пособия для развития мелкой моторики;</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Предметно-пространственная среда группы </w:t>
      </w:r>
      <w:r>
        <w:rPr>
          <w:rFonts w:ascii="Times New Roman" w:hAnsi="Times New Roman"/>
          <w:i/>
          <w:sz w:val="28"/>
          <w:szCs w:val="28"/>
        </w:rPr>
        <w:t>обеспечивает условия для познавательно-исследовательского развития детей</w:t>
      </w:r>
      <w:r>
        <w:rPr>
          <w:rFonts w:ascii="Times New Roman" w:hAnsi="Times New Roman"/>
          <w:sz w:val="28"/>
          <w:szCs w:val="28"/>
        </w:rPr>
        <w:t xml:space="preserve"> (выделены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и др.);</w:t>
      </w:r>
    </w:p>
    <w:p w:rsidR="00962874" w:rsidRDefault="00962874" w:rsidP="00962874">
      <w:pPr>
        <w:tabs>
          <w:tab w:val="left" w:pos="567"/>
        </w:tabs>
        <w:spacing w:after="0" w:line="240" w:lineRule="auto"/>
        <w:ind w:firstLine="567"/>
        <w:jc w:val="both"/>
        <w:rPr>
          <w:rFonts w:ascii="Times New Roman" w:hAnsi="Times New Roman"/>
          <w:i/>
          <w:sz w:val="28"/>
          <w:szCs w:val="28"/>
        </w:rPr>
      </w:pPr>
      <w:r>
        <w:rPr>
          <w:rFonts w:ascii="Times New Roman" w:hAnsi="Times New Roman"/>
          <w:sz w:val="28"/>
          <w:szCs w:val="28"/>
        </w:rPr>
        <w:t xml:space="preserve">Предметно-пространственная среда должна </w:t>
      </w:r>
      <w:r>
        <w:rPr>
          <w:rFonts w:ascii="Times New Roman" w:hAnsi="Times New Roman"/>
          <w:i/>
          <w:sz w:val="28"/>
          <w:szCs w:val="28"/>
        </w:rPr>
        <w:t>обеспечивать условия для художественно-эстетического развития детей:</w:t>
      </w:r>
    </w:p>
    <w:p w:rsidR="00962874" w:rsidRDefault="00962874" w:rsidP="00962874">
      <w:pPr>
        <w:tabs>
          <w:tab w:val="left" w:pos="567"/>
        </w:tabs>
        <w:spacing w:after="0" w:line="240" w:lineRule="auto"/>
        <w:ind w:firstLine="567"/>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 xml:space="preserve"> помещения группы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w:t>
      </w:r>
    </w:p>
    <w:p w:rsidR="00962874" w:rsidRDefault="00962874" w:rsidP="009628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РППС группы обеспечивает интеграцию действий, деятельности и представлена как предметно-развивающая среда интегрированной деятельности</w:t>
      </w:r>
      <w:r>
        <w:rPr>
          <w:rStyle w:val="a7"/>
          <w:sz w:val="28"/>
          <w:szCs w:val="28"/>
        </w:rPr>
        <w:footnoteReference w:id="1"/>
      </w:r>
      <w:r>
        <w:rPr>
          <w:rFonts w:ascii="Times New Roman" w:hAnsi="Times New Roman" w:cs="Times New Roman"/>
          <w:sz w:val="28"/>
          <w:szCs w:val="28"/>
        </w:rPr>
        <w:t>.</w:t>
      </w:r>
    </w:p>
    <w:p w:rsidR="00962874" w:rsidRDefault="00962874" w:rsidP="00962874">
      <w:pPr>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 xml:space="preserve">Предметно-развивающая среда интегрированной деятельности представляет собой дидактически организованное пространство, в котором каждый ребенок группы может проявить практическую и творческую активность в реализации </w:t>
      </w:r>
      <w:r>
        <w:rPr>
          <w:rFonts w:ascii="Times New Roman" w:hAnsi="Times New Roman" w:cs="Times New Roman"/>
          <w:sz w:val="28"/>
          <w:szCs w:val="28"/>
        </w:rPr>
        <w:lastRenderedPageBreak/>
        <w:t xml:space="preserve">содержания интегрированной деятельности с учетом сформированного субъектного и субъективного опыта, и которое обуславливает решение задач образовательных областей специфическими средствами ее компонентов. </w:t>
      </w:r>
    </w:p>
    <w:p w:rsidR="00962874" w:rsidRDefault="00962874" w:rsidP="00962874">
      <w:pPr>
        <w:widowControl w:val="0"/>
        <w:autoSpaceDE w:val="0"/>
        <w:autoSpaceDN w:val="0"/>
        <w:adjustRightInd w:val="0"/>
        <w:spacing w:after="0" w:line="240" w:lineRule="auto"/>
        <w:ind w:firstLine="567"/>
        <w:jc w:val="both"/>
        <w:rPr>
          <w:rFonts w:ascii="Times New Roman" w:hAnsi="Times New Roman"/>
          <w:sz w:val="28"/>
          <w:szCs w:val="28"/>
        </w:rPr>
      </w:pPr>
    </w:p>
    <w:p w:rsidR="00962874" w:rsidRDefault="00962874" w:rsidP="0096287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 xml:space="preserve">В части, формируемой участниками образовательных отношений </w:t>
      </w:r>
      <w:r>
        <w:rPr>
          <w:rFonts w:ascii="Times New Roman" w:hAnsi="Times New Roman"/>
          <w:sz w:val="28"/>
          <w:szCs w:val="28"/>
        </w:rPr>
        <w:t>наиболее педагогически ценными для реализации образовательной деятельности с учетом рекомендаций авторов образовательной программы “Мы живем на Урале” являются материалы и игрушки, обладающие следующими качествами:</w:t>
      </w:r>
    </w:p>
    <w:p w:rsidR="00962874" w:rsidRDefault="00962874" w:rsidP="00962874">
      <w:pPr>
        <w:widowControl w:val="0"/>
        <w:autoSpaceDE w:val="0"/>
        <w:autoSpaceDN w:val="0"/>
        <w:adjustRightInd w:val="0"/>
        <w:spacing w:after="0" w:line="240" w:lineRule="auto"/>
        <w:ind w:firstLine="567"/>
        <w:jc w:val="both"/>
        <w:rPr>
          <w:rFonts w:ascii="Times New Roman" w:hAnsi="Times New Roman"/>
          <w:color w:val="262626"/>
          <w:sz w:val="28"/>
          <w:szCs w:val="28"/>
        </w:rPr>
      </w:pPr>
      <w:r>
        <w:rPr>
          <w:rFonts w:ascii="Times New Roman" w:hAnsi="Times New Roman"/>
          <w:sz w:val="28"/>
          <w:szCs w:val="28"/>
        </w:rPr>
        <w:t xml:space="preserve">- </w:t>
      </w:r>
      <w:r>
        <w:rPr>
          <w:rFonts w:ascii="Times New Roman" w:hAnsi="Times New Roman"/>
          <w:i/>
          <w:sz w:val="28"/>
          <w:szCs w:val="28"/>
        </w:rPr>
        <w:t xml:space="preserve">полифункциональностью - </w:t>
      </w:r>
      <w:r>
        <w:rPr>
          <w:rFonts w:ascii="Times New Roman" w:hAnsi="Times New Roman"/>
          <w:sz w:val="28"/>
          <w:szCs w:val="28"/>
        </w:rPr>
        <w:t>игрушки и материалы могут быть гибко использованы в соответствии с замыслом ребенка, сюжетом игры и других видов детских деятельностей. Тем самым способствуя развитию творчества, воображения, знаковой символической функции м</w:t>
      </w:r>
      <w:r>
        <w:rPr>
          <w:rFonts w:ascii="Times New Roman" w:hAnsi="Times New Roman"/>
          <w:color w:val="262626"/>
          <w:sz w:val="28"/>
          <w:szCs w:val="28"/>
        </w:rPr>
        <w:t>ышления и др.;</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 xml:space="preserve">- </w:t>
      </w:r>
      <w:r>
        <w:rPr>
          <w:rFonts w:ascii="Times New Roman" w:hAnsi="Times New Roman"/>
          <w:i/>
          <w:color w:val="262626"/>
          <w:sz w:val="28"/>
          <w:szCs w:val="28"/>
        </w:rPr>
        <w:t xml:space="preserve">вариативностью - </w:t>
      </w:r>
      <w:r>
        <w:rPr>
          <w:rFonts w:ascii="Times New Roman" w:hAnsi="Times New Roman"/>
          <w:color w:val="262626"/>
          <w:sz w:val="28"/>
          <w:szCs w:val="28"/>
        </w:rPr>
        <w:t>РППС отвечает принципу вариативности, определяющемуся содержанием воспитания, национально-культурными и художественными традициями, климатогеографическими и географическими особенностям Среднего Урала, сельской местности;</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 xml:space="preserve">- </w:t>
      </w:r>
      <w:r>
        <w:rPr>
          <w:rFonts w:ascii="Times New Roman" w:hAnsi="Times New Roman"/>
          <w:i/>
          <w:color w:val="262626"/>
          <w:sz w:val="28"/>
          <w:szCs w:val="28"/>
        </w:rPr>
        <w:t>принадлежностью к изделиям художественных промыслов Урала</w:t>
      </w:r>
      <w:r>
        <w:rPr>
          <w:rFonts w:ascii="Times New Roman" w:hAnsi="Times New Roman"/>
          <w:color w:val="262626"/>
          <w:sz w:val="28"/>
          <w:szCs w:val="28"/>
        </w:rPr>
        <w:t xml:space="preserve"> - игрушки, сувениры являются средством художественно-эстетического развития ребенка, приобщает его к миру народно-прикладного искусства и знакомит его с народным художественным творчеством Урала;</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 xml:space="preserve">- </w:t>
      </w:r>
      <w:r>
        <w:rPr>
          <w:rFonts w:ascii="Times New Roman" w:hAnsi="Times New Roman"/>
          <w:i/>
          <w:color w:val="262626"/>
          <w:sz w:val="28"/>
          <w:szCs w:val="28"/>
        </w:rPr>
        <w:t>образно-символичностью</w:t>
      </w:r>
      <w:r>
        <w:rPr>
          <w:rFonts w:ascii="Times New Roman" w:hAnsi="Times New Roman"/>
          <w:color w:val="262626"/>
          <w:sz w:val="28"/>
          <w:szCs w:val="28"/>
        </w:rPr>
        <w:t xml:space="preserve"> -группа образно-символического материала представлена специальными наглядными пособиями, репрезентирующими детям мир вещей и событий прошлого и настоящего родного села, края.</w:t>
      </w:r>
    </w:p>
    <w:p w:rsidR="00962874" w:rsidRDefault="00962874" w:rsidP="0096287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Предметно-пространственная среда обеспечивает:</w:t>
      </w:r>
    </w:p>
    <w:p w:rsidR="00962874" w:rsidRDefault="00962874" w:rsidP="0096287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1. Возможность реализации сразу нескольких видов интересов детей.</w:t>
      </w:r>
    </w:p>
    <w:p w:rsidR="00962874" w:rsidRDefault="00962874" w:rsidP="0096287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 Многофункциональность использования элементов среды и возможность её преобразования в целом </w:t>
      </w:r>
    </w:p>
    <w:p w:rsidR="00F61248" w:rsidRDefault="00962874" w:rsidP="00F6124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Доступность, разнообразие автодидактических пособий (с возможностью самоконтроля действий ребёнка).</w:t>
      </w:r>
    </w:p>
    <w:p w:rsidR="00F61248" w:rsidRDefault="00F61248" w:rsidP="00F61248">
      <w:pPr>
        <w:widowControl w:val="0"/>
        <w:autoSpaceDE w:val="0"/>
        <w:autoSpaceDN w:val="0"/>
        <w:adjustRightInd w:val="0"/>
        <w:spacing w:after="0" w:line="240" w:lineRule="auto"/>
        <w:ind w:firstLine="709"/>
        <w:jc w:val="both"/>
        <w:rPr>
          <w:rFonts w:ascii="Times New Roman" w:hAnsi="Times New Roman"/>
          <w:sz w:val="28"/>
          <w:szCs w:val="28"/>
        </w:rPr>
      </w:pPr>
    </w:p>
    <w:p w:rsidR="00962874" w:rsidRDefault="00962874" w:rsidP="0096287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4. Наличие интерактивных пособий, сделанных детьми, педагогами и родителями.</w:t>
      </w:r>
    </w:p>
    <w:p w:rsidR="00962874" w:rsidRDefault="00962874" w:rsidP="0096287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5. Использование интерактивных форм и методов работы с детьми, позволяющих «оживить» среду, сделать её интерактивной.</w:t>
      </w:r>
    </w:p>
    <w:p w:rsidR="00962874" w:rsidRDefault="00962874" w:rsidP="00962874">
      <w:pPr>
        <w:widowControl w:val="0"/>
        <w:autoSpaceDE w:val="0"/>
        <w:autoSpaceDN w:val="0"/>
        <w:adjustRightInd w:val="0"/>
        <w:spacing w:after="0" w:line="240" w:lineRule="auto"/>
        <w:ind w:firstLine="709"/>
        <w:jc w:val="both"/>
        <w:rPr>
          <w:rFonts w:ascii="Times New Roman" w:hAnsi="Times New Roman"/>
          <w:b/>
          <w:i/>
          <w:color w:val="262626"/>
          <w:sz w:val="28"/>
          <w:szCs w:val="28"/>
        </w:rPr>
      </w:pPr>
    </w:p>
    <w:p w:rsidR="00962874" w:rsidRDefault="00962874" w:rsidP="00962874">
      <w:pPr>
        <w:widowControl w:val="0"/>
        <w:autoSpaceDE w:val="0"/>
        <w:autoSpaceDN w:val="0"/>
        <w:adjustRightInd w:val="0"/>
        <w:spacing w:after="0" w:line="240" w:lineRule="auto"/>
        <w:ind w:firstLine="709"/>
        <w:jc w:val="both"/>
        <w:rPr>
          <w:rFonts w:ascii="Times New Roman" w:hAnsi="Times New Roman"/>
          <w:b/>
          <w:i/>
          <w:color w:val="262626"/>
          <w:sz w:val="28"/>
          <w:szCs w:val="28"/>
        </w:rPr>
      </w:pPr>
      <w:r>
        <w:rPr>
          <w:rFonts w:ascii="Times New Roman" w:hAnsi="Times New Roman"/>
          <w:b/>
          <w:i/>
          <w:color w:val="262626"/>
          <w:sz w:val="28"/>
          <w:szCs w:val="28"/>
        </w:rPr>
        <w:t>Модуль “Социально-коммуникативное развитие”</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Предметно-игровая среда содержит “предметы-оперирования”, “игрушки-персонажи”, “маркеры (знаки) игрового пространства”.</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Тематические "центры"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 xml:space="preserve">В связи с тем, что игровые замыслы ребенка весьма разнообразны, весь игровой, познавательный, конструктивный, материал размещен таким образом, чтобы дети могли легко подбирать игрушки и материал комбинировать их "под </w:t>
      </w:r>
      <w:r>
        <w:rPr>
          <w:rFonts w:ascii="Times New Roman" w:hAnsi="Times New Roman"/>
          <w:color w:val="262626"/>
          <w:sz w:val="28"/>
          <w:szCs w:val="28"/>
        </w:rPr>
        <w:lastRenderedPageBreak/>
        <w:t>замыслы". Стабильные тематические зоны (“Изба”, “Горница”, “Подворье”) уступает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Сюжетообразующие наборы позволяют менять свой масштаб - это игровые макеты с "насельниками" (тематическими наборами фигурок-персонажей разных исторических эпох) и сомасштабными им предметами оперирования ("прикладом").</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размещенных в коробках, поблизости от макетов (так, чтобы универсальный макет мог быть легко и быстро "населен", по желанию играющих).</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Универсальные макеты (“горница”, “изба” и т.п.), могут "населяться" и достраиваться по собственным замыслам детей.</w:t>
      </w:r>
    </w:p>
    <w:p w:rsidR="00962874" w:rsidRDefault="00962874" w:rsidP="00962874">
      <w:pPr>
        <w:widowControl w:val="0"/>
        <w:autoSpaceDE w:val="0"/>
        <w:autoSpaceDN w:val="0"/>
        <w:adjustRightInd w:val="0"/>
        <w:spacing w:after="0" w:line="240" w:lineRule="auto"/>
        <w:ind w:firstLine="709"/>
        <w:jc w:val="both"/>
        <w:rPr>
          <w:rFonts w:ascii="Times New Roman" w:hAnsi="Times New Roman"/>
          <w:b/>
          <w:i/>
          <w:color w:val="262626"/>
          <w:sz w:val="28"/>
          <w:szCs w:val="28"/>
        </w:rPr>
      </w:pPr>
    </w:p>
    <w:p w:rsidR="00962874" w:rsidRDefault="00962874" w:rsidP="00962874">
      <w:pPr>
        <w:widowControl w:val="0"/>
        <w:autoSpaceDE w:val="0"/>
        <w:autoSpaceDN w:val="0"/>
        <w:adjustRightInd w:val="0"/>
        <w:spacing w:after="0" w:line="240" w:lineRule="auto"/>
        <w:ind w:firstLine="709"/>
        <w:jc w:val="both"/>
        <w:rPr>
          <w:rFonts w:ascii="Times New Roman" w:hAnsi="Times New Roman"/>
          <w:b/>
          <w:i/>
          <w:color w:val="262626"/>
          <w:sz w:val="28"/>
          <w:szCs w:val="28"/>
        </w:rPr>
      </w:pPr>
    </w:p>
    <w:p w:rsidR="00962874" w:rsidRDefault="00962874" w:rsidP="00962874">
      <w:pPr>
        <w:widowControl w:val="0"/>
        <w:autoSpaceDE w:val="0"/>
        <w:autoSpaceDN w:val="0"/>
        <w:adjustRightInd w:val="0"/>
        <w:spacing w:after="0" w:line="240" w:lineRule="auto"/>
        <w:ind w:firstLine="709"/>
        <w:jc w:val="both"/>
        <w:rPr>
          <w:rFonts w:ascii="Times New Roman" w:hAnsi="Times New Roman"/>
          <w:b/>
          <w:color w:val="FFFFFF" w:themeColor="background1"/>
          <w:sz w:val="28"/>
          <w:szCs w:val="28"/>
        </w:rPr>
      </w:pPr>
      <w:r>
        <w:rPr>
          <w:rFonts w:ascii="Times New Roman" w:hAnsi="Times New Roman"/>
          <w:b/>
          <w:i/>
          <w:color w:val="262626"/>
          <w:sz w:val="28"/>
          <w:szCs w:val="28"/>
        </w:rPr>
        <w:t>Модуль “Художественно-эстетическое развитие”</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К изобразительным (продуктивным) видам детской деятельности относятся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Художественно-эстетическому развитию детей способствует возможность проявления ими созидательной активности, инициативности при создании рисунка, лепки, поделки и т.п., которые можно использовать самому или показать и подарить другим.</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В процессе изобразительной деятельности у детей формируется способность к целенаправленной деятельности, волевой регуляции поведения.</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Для художественно-эстетического развития ребенка важную роль играет моделирующий характер продуктивной деятельности, позволяющий детям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каждого ребенка.</w:t>
      </w:r>
    </w:p>
    <w:p w:rsidR="00962874" w:rsidRDefault="00962874" w:rsidP="00962874">
      <w:pPr>
        <w:widowControl w:val="0"/>
        <w:autoSpaceDE w:val="0"/>
        <w:autoSpaceDN w:val="0"/>
        <w:adjustRightInd w:val="0"/>
        <w:spacing w:after="0" w:line="240" w:lineRule="auto"/>
        <w:ind w:firstLine="709"/>
        <w:jc w:val="both"/>
        <w:rPr>
          <w:rFonts w:ascii="Times New Roman" w:hAnsi="Times New Roman"/>
          <w:b/>
          <w:i/>
          <w:color w:val="262626"/>
          <w:sz w:val="28"/>
          <w:szCs w:val="28"/>
        </w:rPr>
      </w:pPr>
      <w:r>
        <w:rPr>
          <w:rFonts w:ascii="Times New Roman" w:hAnsi="Times New Roman"/>
          <w:b/>
          <w:color w:val="FFFFFF" w:themeColor="background1"/>
          <w:sz w:val="28"/>
          <w:szCs w:val="28"/>
        </w:rPr>
        <w:t>и</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b/>
          <w:i/>
          <w:color w:val="262626"/>
          <w:sz w:val="28"/>
          <w:szCs w:val="28"/>
        </w:rPr>
        <w:t>Модуль “Познавательное развитие”</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Познавательно-исследовательская деятельность имеет огромное значение для развития восприятия, мышления, речи ребенка и условно разделены материалами для познавательно-исследовательской деятельности детей следующих типов:</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 объекты для исследования (экспериментирования и упорядочения) в реальном действии;</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 образно-символический материал;</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 нормативно-знаковый материал.</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 xml:space="preserve">К объектам для исследования в реальном действии относится широкий диапазон материалов, от специально разработанных для развития ребенка до естественных природных и культурных объектов (например, объекты для экспериментирования типа "проблемных ящиков"), стимулирующие детей к поиску </w:t>
      </w:r>
      <w:r>
        <w:rPr>
          <w:rFonts w:ascii="Times New Roman" w:hAnsi="Times New Roman"/>
          <w:color w:val="262626"/>
          <w:sz w:val="28"/>
          <w:szCs w:val="28"/>
        </w:rPr>
        <w:lastRenderedPageBreak/>
        <w:t>причинно-следственных связей, комбинации условий, приводящих к определенному эффекту. К материалам для исследования в действии относятся и природные объекты ближайшего окружения, позволяющие опробовать их свойства и различным образом упорядочивать их (коллекции камней, плодов и семян растений, образцы почв и т.п.). В этот тип материалов включены и существующие в культуре, доступные для дошкольника, инструменты и приборы (например, циркуль, лупа, весы, термометр и т.п.), простые механизмы (системы шестеренок, рычагов и пр.), действия с которыми стимулируют ребенка к открытию новых свойств окружающих предметов, установлению причинно-следственных связей между вещами и событиями прошлого и настоящего.</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К образно-символическому материалу относятся специально разработанные, так называемые "наглядные пособия", репрезентирующие мир вещей и исторических событий Урала,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исторического, географического прошлого и настоящего. 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Земли и т.п.). К образно-символическому материалу в группе отнесены также иллюстрированные издания познавательного характера, которые расширяют образный мир ребенка и содержат элементы наглядно-графического моделирования (условно-символические изображения, классификационные схемы, чертежи-карты и т.п.)</w:t>
      </w:r>
      <w:proofErr w:type="gramStart"/>
      <w:r>
        <w:rPr>
          <w:rFonts w:ascii="Times New Roman" w:hAnsi="Times New Roman"/>
          <w:color w:val="262626"/>
          <w:sz w:val="28"/>
          <w:szCs w:val="28"/>
        </w:rPr>
        <w:t>.К</w:t>
      </w:r>
      <w:proofErr w:type="gramEnd"/>
      <w:r>
        <w:rPr>
          <w:rFonts w:ascii="Times New Roman" w:hAnsi="Times New Roman"/>
          <w:color w:val="262626"/>
          <w:sz w:val="28"/>
          <w:szCs w:val="28"/>
        </w:rPr>
        <w:t xml:space="preserve"> образно-символическому отнесен также коллекционный материал, содержащий большие возможности для классификационного исследования (коллекции монет, марок, книг, открыток, елочных игрушек и т.п.).</w:t>
      </w:r>
    </w:p>
    <w:p w:rsidR="00962874" w:rsidRDefault="00962874" w:rsidP="00962874">
      <w:pPr>
        <w:widowControl w:val="0"/>
        <w:autoSpaceDE w:val="0"/>
        <w:autoSpaceDN w:val="0"/>
        <w:adjustRightInd w:val="0"/>
        <w:spacing w:after="0" w:line="240" w:lineRule="auto"/>
        <w:ind w:firstLine="709"/>
        <w:jc w:val="both"/>
        <w:rPr>
          <w:rFonts w:ascii="Times New Roman" w:hAnsi="Times New Roman"/>
          <w:b/>
          <w:i/>
          <w:color w:val="262626"/>
          <w:sz w:val="28"/>
          <w:szCs w:val="28"/>
        </w:rPr>
      </w:pP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b/>
          <w:i/>
          <w:color w:val="262626"/>
          <w:sz w:val="28"/>
          <w:szCs w:val="28"/>
        </w:rPr>
        <w:t>Модуль “Речевое развитие”</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В речевом развитии большое значение имеет нормативно-знаковый материала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w:t>
      </w:r>
      <w:r w:rsidR="00C53A33">
        <w:rPr>
          <w:rFonts w:ascii="Times New Roman" w:hAnsi="Times New Roman"/>
          <w:color w:val="262626"/>
          <w:sz w:val="28"/>
          <w:szCs w:val="28"/>
        </w:rPr>
        <w:t xml:space="preserve"> </w:t>
      </w:r>
      <w:r>
        <w:rPr>
          <w:rFonts w:ascii="Times New Roman" w:hAnsi="Times New Roman"/>
          <w:color w:val="262626"/>
          <w:sz w:val="28"/>
          <w:szCs w:val="28"/>
        </w:rPr>
        <w:t>к овладению универсальными человеческими средствами внутренней мыслительной деятельности.</w:t>
      </w:r>
    </w:p>
    <w:p w:rsidR="00962874" w:rsidRDefault="00962874" w:rsidP="00962874">
      <w:pPr>
        <w:widowControl w:val="0"/>
        <w:autoSpaceDE w:val="0"/>
        <w:autoSpaceDN w:val="0"/>
        <w:adjustRightInd w:val="0"/>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простого к сложному, что в конечном итоге на каждом возрастном этапе создает возможность для развития речи ребенка.</w:t>
      </w:r>
    </w:p>
    <w:p w:rsidR="00962874" w:rsidRDefault="00962874" w:rsidP="00962874">
      <w:pPr>
        <w:widowControl w:val="0"/>
        <w:autoSpaceDE w:val="0"/>
        <w:autoSpaceDN w:val="0"/>
        <w:adjustRightInd w:val="0"/>
        <w:spacing w:after="0" w:line="240" w:lineRule="auto"/>
        <w:ind w:firstLine="709"/>
        <w:jc w:val="both"/>
        <w:rPr>
          <w:rFonts w:ascii="Times New Roman" w:hAnsi="Times New Roman"/>
          <w:b/>
          <w:i/>
          <w:sz w:val="28"/>
          <w:szCs w:val="28"/>
        </w:rPr>
      </w:pPr>
    </w:p>
    <w:p w:rsidR="00DE4318" w:rsidRDefault="00DE4318" w:rsidP="00962874">
      <w:pPr>
        <w:widowControl w:val="0"/>
        <w:autoSpaceDE w:val="0"/>
        <w:autoSpaceDN w:val="0"/>
        <w:adjustRightInd w:val="0"/>
        <w:spacing w:after="0" w:line="240" w:lineRule="auto"/>
        <w:ind w:firstLine="709"/>
        <w:jc w:val="both"/>
        <w:rPr>
          <w:rFonts w:ascii="Times New Roman" w:hAnsi="Times New Roman"/>
          <w:b/>
          <w:i/>
          <w:sz w:val="28"/>
          <w:szCs w:val="28"/>
        </w:rPr>
      </w:pPr>
    </w:p>
    <w:p w:rsidR="00962874" w:rsidRDefault="00962874" w:rsidP="00962874">
      <w:pPr>
        <w:widowControl w:val="0"/>
        <w:autoSpaceDE w:val="0"/>
        <w:autoSpaceDN w:val="0"/>
        <w:adjustRightInd w:val="0"/>
        <w:spacing w:after="0" w:line="240" w:lineRule="auto"/>
        <w:ind w:firstLine="709"/>
        <w:jc w:val="both"/>
        <w:rPr>
          <w:rFonts w:ascii="Times New Roman" w:hAnsi="Times New Roman"/>
          <w:b/>
          <w:i/>
          <w:sz w:val="28"/>
          <w:szCs w:val="28"/>
        </w:rPr>
      </w:pPr>
      <w:r>
        <w:rPr>
          <w:rFonts w:ascii="Times New Roman" w:hAnsi="Times New Roman"/>
          <w:b/>
          <w:i/>
          <w:sz w:val="28"/>
          <w:szCs w:val="28"/>
        </w:rPr>
        <w:lastRenderedPageBreak/>
        <w:t>Модуль “Физическое развитие”</w:t>
      </w:r>
    </w:p>
    <w:p w:rsidR="00962874" w:rsidRDefault="00962874" w:rsidP="009628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Подбор оборудования определен задачами физического развития детей.</w:t>
      </w:r>
    </w:p>
    <w:p w:rsidR="00962874" w:rsidRDefault="00962874" w:rsidP="0096287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группе имеется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Такой материал предоставляет возможность играть в подвижные игры народов Урала, обеспечивает возможность осваивать спортивные игры народов Урала.</w:t>
      </w:r>
    </w:p>
    <w:p w:rsidR="008679F2" w:rsidRDefault="00594B58" w:rsidP="00687F2E">
      <w:pPr>
        <w:tabs>
          <w:tab w:val="left" w:pos="567"/>
        </w:tabs>
        <w:spacing w:after="0" w:line="240" w:lineRule="auto"/>
        <w:ind w:firstLine="567"/>
        <w:jc w:val="both"/>
        <w:rPr>
          <w:rFonts w:ascii="Times New Roman" w:hAnsi="Times New Roman"/>
          <w:b/>
          <w:color w:val="FFFFFF" w:themeColor="background1"/>
          <w:sz w:val="28"/>
          <w:szCs w:val="28"/>
          <w:lang w:eastAsia="ru-RU"/>
        </w:rPr>
      </w:pPr>
      <w:r w:rsidRPr="008679F2">
        <w:rPr>
          <w:rFonts w:ascii="Times New Roman" w:hAnsi="Times New Roman"/>
          <w:b/>
          <w:color w:val="FFFFFF" w:themeColor="background1"/>
          <w:sz w:val="28"/>
          <w:szCs w:val="28"/>
          <w:lang w:eastAsia="ru-RU"/>
        </w:rPr>
        <w:t>Г</w:t>
      </w:r>
    </w:p>
    <w:p w:rsidR="00962874" w:rsidRPr="00163FF7" w:rsidRDefault="00DE4318" w:rsidP="002611AC">
      <w:pPr>
        <w:spacing w:after="0" w:line="240" w:lineRule="auto"/>
        <w:ind w:firstLine="851"/>
        <w:rPr>
          <w:rFonts w:ascii="Times New Roman" w:hAnsi="Times New Roman" w:cs="Times New Roman"/>
          <w:b/>
          <w:sz w:val="28"/>
          <w:szCs w:val="28"/>
        </w:rPr>
      </w:pPr>
      <w:r>
        <w:rPr>
          <w:rFonts w:ascii="Times New Roman" w:hAnsi="Times New Roman" w:cs="Times New Roman"/>
          <w:b/>
          <w:sz w:val="28"/>
          <w:szCs w:val="28"/>
        </w:rPr>
        <w:t xml:space="preserve">3.9 </w:t>
      </w:r>
      <w:r w:rsidR="00962874">
        <w:rPr>
          <w:rFonts w:ascii="Times New Roman" w:hAnsi="Times New Roman" w:cs="Times New Roman"/>
          <w:b/>
          <w:sz w:val="28"/>
          <w:szCs w:val="28"/>
        </w:rPr>
        <w:t xml:space="preserve"> Материально-техническое обеспечение образовательной деятельности </w:t>
      </w:r>
      <w:r w:rsidR="00962874" w:rsidRPr="00163FF7">
        <w:rPr>
          <w:rFonts w:ascii="Times New Roman" w:hAnsi="Times New Roman" w:cs="Times New Roman"/>
          <w:b/>
          <w:sz w:val="28"/>
          <w:szCs w:val="28"/>
        </w:rPr>
        <w:t xml:space="preserve"> (технические средства, оборудование, мебель и иные объекты), которое предполагается использовать пр</w:t>
      </w:r>
      <w:r w:rsidR="002611AC">
        <w:rPr>
          <w:rFonts w:ascii="Times New Roman" w:hAnsi="Times New Roman" w:cs="Times New Roman"/>
          <w:b/>
          <w:sz w:val="28"/>
          <w:szCs w:val="28"/>
        </w:rPr>
        <w:t xml:space="preserve">и осуществлении образовательной </w:t>
      </w:r>
      <w:r w:rsidR="00962874" w:rsidRPr="00163FF7">
        <w:rPr>
          <w:rFonts w:ascii="Times New Roman" w:hAnsi="Times New Roman" w:cs="Times New Roman"/>
          <w:b/>
          <w:sz w:val="28"/>
          <w:szCs w:val="28"/>
        </w:rPr>
        <w:t>деятельности</w:t>
      </w:r>
      <w:r w:rsidR="002611AC">
        <w:rPr>
          <w:rFonts w:ascii="Times New Roman" w:hAnsi="Times New Roman" w:cs="Times New Roman"/>
          <w:b/>
          <w:sz w:val="28"/>
          <w:szCs w:val="28"/>
        </w:rPr>
        <w:t xml:space="preserve"> </w:t>
      </w:r>
      <w:r w:rsidR="00962874" w:rsidRPr="00163FF7">
        <w:rPr>
          <w:rFonts w:ascii="Times New Roman" w:hAnsi="Times New Roman" w:cs="Times New Roman"/>
          <w:b/>
          <w:sz w:val="28"/>
          <w:szCs w:val="28"/>
        </w:rPr>
        <w:t>для детей 7-го года жизни.</w:t>
      </w:r>
    </w:p>
    <w:p w:rsidR="00962874" w:rsidRPr="00DA2F6A" w:rsidRDefault="00962874" w:rsidP="00962874">
      <w:pPr>
        <w:spacing w:after="0"/>
        <w:jc w:val="both"/>
        <w:rPr>
          <w:rFonts w:ascii="Times New Roman" w:hAnsi="Times New Roman" w:cs="Times New Roman"/>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2"/>
        <w:gridCol w:w="2268"/>
        <w:gridCol w:w="5704"/>
      </w:tblGrid>
      <w:tr w:rsidR="00962874" w:rsidRPr="00DA2F6A" w:rsidTr="00594B58">
        <w:trPr>
          <w:trHeight w:val="276"/>
        </w:trPr>
        <w:tc>
          <w:tcPr>
            <w:tcW w:w="2376" w:type="dxa"/>
            <w:vMerge w:val="restart"/>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ind w:firstLine="709"/>
              <w:rPr>
                <w:rFonts w:ascii="Times New Roman" w:hAnsi="Times New Roman" w:cs="Times New Roman"/>
                <w:b/>
                <w:iCs/>
                <w:color w:val="333333"/>
                <w:sz w:val="24"/>
                <w:szCs w:val="24"/>
              </w:rPr>
            </w:pPr>
            <w:r w:rsidRPr="00DA2F6A">
              <w:rPr>
                <w:rFonts w:ascii="Times New Roman" w:hAnsi="Times New Roman" w:cs="Times New Roman"/>
                <w:b/>
                <w:iCs/>
                <w:color w:val="333333"/>
                <w:sz w:val="24"/>
                <w:szCs w:val="24"/>
              </w:rPr>
              <w:t>Задачи</w:t>
            </w:r>
          </w:p>
          <w:p w:rsidR="00962874" w:rsidRPr="00DA2F6A" w:rsidRDefault="00962874" w:rsidP="004C4222">
            <w:pPr>
              <w:spacing w:after="0" w:line="240" w:lineRule="auto"/>
              <w:rPr>
                <w:rFonts w:ascii="Times New Roman" w:hAnsi="Times New Roman" w:cs="Times New Roman"/>
                <w:b/>
                <w:iCs/>
                <w:color w:val="333333"/>
                <w:sz w:val="24"/>
                <w:szCs w:val="24"/>
              </w:rPr>
            </w:pPr>
            <w:r w:rsidRPr="00DA2F6A">
              <w:rPr>
                <w:rFonts w:ascii="Times New Roman" w:hAnsi="Times New Roman" w:cs="Times New Roman"/>
                <w:b/>
                <w:iCs/>
                <w:color w:val="333333"/>
                <w:sz w:val="24"/>
                <w:szCs w:val="24"/>
              </w:rPr>
              <w:t>образовательных областей</w:t>
            </w:r>
          </w:p>
        </w:tc>
        <w:tc>
          <w:tcPr>
            <w:tcW w:w="8114" w:type="dxa"/>
            <w:gridSpan w:val="3"/>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jc w:val="center"/>
              <w:rPr>
                <w:rFonts w:ascii="Times New Roman" w:hAnsi="Times New Roman" w:cs="Times New Roman"/>
                <w:b/>
                <w:iCs/>
                <w:color w:val="333333"/>
                <w:sz w:val="24"/>
                <w:szCs w:val="24"/>
              </w:rPr>
            </w:pPr>
            <w:r w:rsidRPr="00DA2F6A">
              <w:rPr>
                <w:rFonts w:ascii="Times New Roman" w:hAnsi="Times New Roman" w:cs="Times New Roman"/>
                <w:b/>
                <w:iCs/>
                <w:color w:val="333333"/>
                <w:sz w:val="24"/>
                <w:szCs w:val="24"/>
              </w:rPr>
              <w:t>Развивающая среда</w:t>
            </w:r>
          </w:p>
        </w:tc>
      </w:tr>
      <w:tr w:rsidR="00962874" w:rsidRPr="00DA2F6A" w:rsidTr="00594B58">
        <w:trPr>
          <w:trHeight w:val="264"/>
        </w:trPr>
        <w:tc>
          <w:tcPr>
            <w:tcW w:w="2376" w:type="dxa"/>
            <w:vMerge/>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ind w:firstLine="709"/>
              <w:rPr>
                <w:rFonts w:ascii="Times New Roman" w:hAnsi="Times New Roman" w:cs="Times New Roman"/>
                <w:b/>
                <w:iCs/>
                <w:color w:val="333333"/>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rPr>
                <w:rFonts w:ascii="Times New Roman" w:hAnsi="Times New Roman" w:cs="Times New Roman"/>
                <w:b/>
                <w:i/>
                <w:iCs/>
                <w:color w:val="333333"/>
                <w:sz w:val="24"/>
                <w:szCs w:val="24"/>
              </w:rPr>
            </w:pPr>
            <w:r w:rsidRPr="00DA2F6A">
              <w:rPr>
                <w:rFonts w:ascii="Times New Roman" w:hAnsi="Times New Roman" w:cs="Times New Roman"/>
                <w:b/>
                <w:i/>
                <w:iCs/>
                <w:color w:val="333333"/>
                <w:sz w:val="24"/>
                <w:szCs w:val="24"/>
              </w:rPr>
              <w:t xml:space="preserve">Пространственная </w:t>
            </w:r>
          </w:p>
        </w:tc>
        <w:tc>
          <w:tcPr>
            <w:tcW w:w="5704" w:type="dxa"/>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jc w:val="center"/>
              <w:rPr>
                <w:rFonts w:ascii="Times New Roman" w:hAnsi="Times New Roman" w:cs="Times New Roman"/>
                <w:b/>
                <w:i/>
                <w:iCs/>
                <w:color w:val="333333"/>
                <w:sz w:val="24"/>
                <w:szCs w:val="24"/>
              </w:rPr>
            </w:pPr>
            <w:r w:rsidRPr="00DA2F6A">
              <w:rPr>
                <w:rFonts w:ascii="Times New Roman" w:hAnsi="Times New Roman" w:cs="Times New Roman"/>
                <w:b/>
                <w:i/>
                <w:iCs/>
                <w:color w:val="333333"/>
                <w:sz w:val="24"/>
                <w:szCs w:val="24"/>
              </w:rPr>
              <w:t>Предметная</w:t>
            </w:r>
          </w:p>
        </w:tc>
      </w:tr>
      <w:tr w:rsidR="00962874" w:rsidRPr="00DA2F6A" w:rsidTr="00594B58">
        <w:trPr>
          <w:trHeight w:val="161"/>
        </w:trPr>
        <w:tc>
          <w:tcPr>
            <w:tcW w:w="10490" w:type="dxa"/>
            <w:gridSpan w:val="4"/>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jc w:val="center"/>
              <w:rPr>
                <w:rFonts w:ascii="Times New Roman" w:hAnsi="Times New Roman" w:cs="Times New Roman"/>
                <w:b/>
                <w:iCs/>
                <w:color w:val="333333"/>
                <w:sz w:val="24"/>
                <w:szCs w:val="24"/>
              </w:rPr>
            </w:pPr>
            <w:r w:rsidRPr="00DA2F6A">
              <w:rPr>
                <w:rFonts w:ascii="Times New Roman" w:hAnsi="Times New Roman" w:cs="Times New Roman"/>
                <w:b/>
                <w:iCs/>
                <w:color w:val="333333"/>
                <w:sz w:val="24"/>
                <w:szCs w:val="24"/>
              </w:rPr>
              <w:t>Физическое направление развития</w:t>
            </w:r>
          </w:p>
        </w:tc>
      </w:tr>
      <w:tr w:rsidR="00962874" w:rsidRPr="00DA2F6A" w:rsidTr="00594B58">
        <w:trPr>
          <w:trHeight w:val="122"/>
        </w:trPr>
        <w:tc>
          <w:tcPr>
            <w:tcW w:w="2376" w:type="dxa"/>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1. Развитие физических качеств.</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2. Накопление и обогащение двигательного опыта детей (овладение основными движениями);</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3. Формирование у воспитанников потребности в двигательной активности и физическом совершенствовании.</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4. Формирование начальных представлений о некоторых видах спорта, овладение подвижными играми с правилами.</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5. Становление целенаправленности и саморегуляции в двигательной сфере.</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 xml:space="preserve">6. Становление ценностей здорового </w:t>
            </w:r>
            <w:r w:rsidRPr="00DA2F6A">
              <w:rPr>
                <w:rFonts w:ascii="Times New Roman" w:hAnsi="Times New Roman" w:cs="Times New Roman"/>
                <w:sz w:val="24"/>
                <w:szCs w:val="24"/>
              </w:rPr>
              <w:lastRenderedPageBreak/>
              <w:t>образа жизни, овладение его элементарными нормами и правилами.</w:t>
            </w:r>
          </w:p>
          <w:p w:rsidR="00962874" w:rsidRPr="00DA2F6A" w:rsidRDefault="00962874" w:rsidP="004C4222">
            <w:pPr>
              <w:spacing w:after="0" w:line="240" w:lineRule="auto"/>
              <w:rPr>
                <w:rFonts w:ascii="Times New Roman" w:hAnsi="Times New Roman" w:cs="Times New Roman"/>
                <w:color w:val="333333"/>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r w:rsidRPr="00DA2F6A">
              <w:rPr>
                <w:rFonts w:ascii="Times New Roman" w:eastAsia="Batang" w:hAnsi="Times New Roman" w:cs="Times New Roman"/>
                <w:b/>
                <w:i/>
                <w:sz w:val="24"/>
                <w:szCs w:val="24"/>
                <w:lang w:eastAsia="ko-KR"/>
              </w:rPr>
              <w:lastRenderedPageBreak/>
              <w:t>Физкультурный зал</w:t>
            </w: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r w:rsidRPr="00DA2F6A">
              <w:rPr>
                <w:rFonts w:ascii="Times New Roman" w:eastAsia="Batang" w:hAnsi="Times New Roman" w:cs="Times New Roman"/>
                <w:b/>
                <w:i/>
                <w:sz w:val="24"/>
                <w:szCs w:val="24"/>
                <w:lang w:eastAsia="ko-KR"/>
              </w:rPr>
              <w:t>Мини центры физического развития двигательной активности в пространстве группой комнаты</w:t>
            </w:r>
          </w:p>
          <w:p w:rsidR="00962874" w:rsidRPr="00DA2F6A" w:rsidRDefault="00962874" w:rsidP="004C4222">
            <w:pPr>
              <w:tabs>
                <w:tab w:val="left" w:pos="567"/>
              </w:tabs>
              <w:spacing w:after="0" w:line="240" w:lineRule="auto"/>
              <w:rPr>
                <w:rFonts w:ascii="Times New Roman" w:eastAsia="Batang" w:hAnsi="Times New Roman" w:cs="Times New Roman"/>
                <w:b/>
                <w:i/>
                <w:sz w:val="24"/>
                <w:szCs w:val="24"/>
                <w:lang w:eastAsia="ko-KR"/>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color w:val="333333"/>
                <w:sz w:val="24"/>
                <w:szCs w:val="24"/>
              </w:rPr>
            </w:pPr>
            <w:r w:rsidRPr="00DA2F6A">
              <w:rPr>
                <w:rFonts w:ascii="Times New Roman" w:hAnsi="Times New Roman" w:cs="Times New Roman"/>
                <w:b/>
                <w:i/>
                <w:sz w:val="24"/>
                <w:szCs w:val="24"/>
              </w:rPr>
              <w:lastRenderedPageBreak/>
              <w:t>Участки для прогулок</w:t>
            </w:r>
          </w:p>
          <w:p w:rsidR="00962874" w:rsidRPr="00DA2F6A" w:rsidRDefault="00962874" w:rsidP="004C4222">
            <w:pPr>
              <w:spacing w:after="0" w:line="240" w:lineRule="auto"/>
              <w:rPr>
                <w:rFonts w:ascii="Times New Roman" w:hAnsi="Times New Roman" w:cs="Times New Roman"/>
                <w:b/>
                <w:i/>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b/>
                <w:i/>
                <w:sz w:val="24"/>
                <w:szCs w:val="24"/>
              </w:rPr>
            </w:pPr>
            <w:r w:rsidRPr="00DA2F6A">
              <w:rPr>
                <w:rFonts w:ascii="Times New Roman" w:hAnsi="Times New Roman" w:cs="Times New Roman"/>
                <w:b/>
                <w:i/>
                <w:sz w:val="24"/>
                <w:szCs w:val="24"/>
              </w:rPr>
              <w:t>Литературный центр</w:t>
            </w: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b/>
                <w:i/>
                <w:sz w:val="24"/>
                <w:szCs w:val="24"/>
              </w:rPr>
            </w:pPr>
            <w:r w:rsidRPr="00DA2F6A">
              <w:rPr>
                <w:rFonts w:ascii="Times New Roman" w:hAnsi="Times New Roman" w:cs="Times New Roman"/>
                <w:b/>
                <w:i/>
                <w:sz w:val="24"/>
                <w:szCs w:val="24"/>
              </w:rPr>
              <w:t>Центр природы (науки)</w:t>
            </w:r>
          </w:p>
          <w:p w:rsidR="00962874" w:rsidRPr="00DA2F6A" w:rsidRDefault="00962874" w:rsidP="004C4222">
            <w:pPr>
              <w:spacing w:after="0" w:line="240" w:lineRule="auto"/>
              <w:rPr>
                <w:rFonts w:ascii="Times New Roman" w:hAnsi="Times New Roman" w:cs="Times New Roman"/>
                <w:color w:val="333333"/>
                <w:sz w:val="24"/>
                <w:szCs w:val="24"/>
              </w:rPr>
            </w:pPr>
          </w:p>
        </w:tc>
        <w:tc>
          <w:tcPr>
            <w:tcW w:w="5704" w:type="dxa"/>
            <w:tcBorders>
              <w:top w:val="single" w:sz="4" w:space="0" w:color="auto"/>
              <w:left w:val="single" w:sz="4" w:space="0" w:color="auto"/>
              <w:bottom w:val="single" w:sz="4" w:space="0" w:color="auto"/>
              <w:right w:val="single" w:sz="4" w:space="0" w:color="auto"/>
            </w:tcBorders>
          </w:tcPr>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lastRenderedPageBreak/>
              <w:t xml:space="preserve">Бубен </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Дорожки: змейка, тактильные</w:t>
            </w:r>
          </w:p>
          <w:p w:rsidR="00962874" w:rsidRPr="00DA2F6A" w:rsidRDefault="00962874" w:rsidP="004C4222">
            <w:pPr>
              <w:pStyle w:val="a3"/>
              <w:spacing w:after="0" w:line="240" w:lineRule="auto"/>
              <w:ind w:left="60" w:right="57"/>
              <w:rPr>
                <w:rFonts w:ascii="Times New Roman" w:hAnsi="Times New Roman" w:cs="Times New Roman"/>
                <w:sz w:val="24"/>
                <w:szCs w:val="24"/>
              </w:rPr>
            </w:pPr>
            <w:r>
              <w:rPr>
                <w:rFonts w:ascii="Times New Roman" w:hAnsi="Times New Roman" w:cs="Times New Roman"/>
                <w:sz w:val="24"/>
                <w:szCs w:val="24"/>
              </w:rPr>
              <w:t>Дуг</w:t>
            </w:r>
            <w:r w:rsidRPr="00DA2F6A">
              <w:rPr>
                <w:rFonts w:ascii="Times New Roman" w:hAnsi="Times New Roman" w:cs="Times New Roman"/>
                <w:sz w:val="24"/>
                <w:szCs w:val="24"/>
              </w:rPr>
              <w:t>а для подлезания</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Канат, кегли</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Коврики гимнастические</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Корзины для хранения спортинвентаря</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Маты гимнастические</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Мешочки с грузом</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Мячи резиновые разного диаметра</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Мячи шипованные</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Обручи разного диаметра</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Палки гимнастические, скакалки</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Скамейка гимнастическая</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Тоннели</w:t>
            </w:r>
          </w:p>
          <w:p w:rsidR="00962874" w:rsidRPr="00DA2F6A" w:rsidRDefault="00962874" w:rsidP="004C4222">
            <w:pPr>
              <w:pStyle w:val="a3"/>
              <w:spacing w:after="0" w:line="240" w:lineRule="auto"/>
              <w:ind w:left="60" w:right="57"/>
              <w:rPr>
                <w:rFonts w:ascii="Times New Roman" w:hAnsi="Times New Roman" w:cs="Times New Roman"/>
                <w:sz w:val="24"/>
                <w:szCs w:val="24"/>
              </w:rPr>
            </w:pPr>
            <w:r w:rsidRPr="00DA2F6A">
              <w:rPr>
                <w:rFonts w:ascii="Times New Roman" w:hAnsi="Times New Roman" w:cs="Times New Roman"/>
                <w:sz w:val="24"/>
                <w:szCs w:val="24"/>
              </w:rPr>
              <w:t>Фитболы, фишки – разметки</w:t>
            </w:r>
          </w:p>
          <w:p w:rsidR="00962874" w:rsidRPr="00DA2F6A" w:rsidRDefault="00962874" w:rsidP="004C4222">
            <w:pPr>
              <w:spacing w:after="0" w:line="240" w:lineRule="auto"/>
              <w:ind w:left="68"/>
              <w:jc w:val="both"/>
              <w:rPr>
                <w:rFonts w:ascii="Times New Roman" w:hAnsi="Times New Roman" w:cs="Times New Roman"/>
                <w:sz w:val="24"/>
                <w:szCs w:val="24"/>
              </w:rPr>
            </w:pPr>
            <w:r w:rsidRPr="00DA2F6A">
              <w:rPr>
                <w:rFonts w:ascii="Times New Roman" w:hAnsi="Times New Roman" w:cs="Times New Roman"/>
                <w:sz w:val="24"/>
                <w:szCs w:val="24"/>
              </w:rPr>
              <w:t>Шведская стенка</w:t>
            </w:r>
          </w:p>
          <w:p w:rsidR="00962874" w:rsidRPr="00DA2F6A" w:rsidRDefault="00962874" w:rsidP="004C4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Кубики маленькие и средние</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Атрибуты для подвижных игр (шапочки, маски)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Шнуры длинные (тонкие канаты), веревки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Ленты, флажки (основных цветов)</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Массажные мячики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Массажные коврики и ребристые дорожки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Кольцеброс, кегли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Гимнастические палки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Ленты разных цветов на кольцах</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Флажки разных цветов</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Ребристые и массажные дорожки</w:t>
            </w:r>
          </w:p>
          <w:p w:rsidR="00962874" w:rsidRPr="00DA2F6A" w:rsidRDefault="00962874" w:rsidP="004C4222">
            <w:pPr>
              <w:snapToGrid w:val="0"/>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Веранды прогулочные</w:t>
            </w:r>
          </w:p>
          <w:p w:rsidR="00962874" w:rsidRDefault="00962874" w:rsidP="004C422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Скамья </w:t>
            </w:r>
          </w:p>
          <w:p w:rsidR="00962874" w:rsidRPr="00DA2F6A" w:rsidRDefault="00962874" w:rsidP="004C422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w:t>
            </w:r>
          </w:p>
          <w:p w:rsidR="00962874" w:rsidRPr="00DA2F6A" w:rsidRDefault="00962874" w:rsidP="004C422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Песочницы </w:t>
            </w:r>
          </w:p>
          <w:p w:rsidR="00962874" w:rsidRPr="00DA2F6A" w:rsidRDefault="00962874" w:rsidP="004C422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Машинки </w:t>
            </w:r>
            <w:r w:rsidRPr="00DA2F6A">
              <w:rPr>
                <w:rFonts w:ascii="Times New Roman" w:hAnsi="Times New Roman" w:cs="Times New Roman"/>
                <w:sz w:val="24"/>
                <w:szCs w:val="24"/>
              </w:rPr>
              <w:t>деревянные</w:t>
            </w:r>
          </w:p>
          <w:p w:rsidR="00962874" w:rsidRPr="00DA2F6A" w:rsidRDefault="00962874" w:rsidP="004C4222">
            <w:pPr>
              <w:snapToGrid w:val="0"/>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Брёвна-бумы</w:t>
            </w:r>
          </w:p>
          <w:p w:rsidR="00962874" w:rsidRPr="00DA2F6A" w:rsidRDefault="00962874" w:rsidP="004C4222">
            <w:pPr>
              <w:snapToGrid w:val="0"/>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Игровое оборудование для лазанья</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Спортивные игры и игровое оборудование для улицы (бадминтон, городки, летающая тарелка)</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Книги, альбомы по валеологии, гигиене, основам безопасности жизнедеятельности.</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Альбомы о видах спорта (по сезону), знаменитых спортсменах.</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Книги, энциклопедии, альбомы о красоте физически развитого человека.</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Дидактические игры о спорте, основам безопасности жизнедеятельности.</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Альбомы о видах спорта (по сезону), знаменитых спортсменах.</w:t>
            </w:r>
          </w:p>
          <w:p w:rsidR="00962874" w:rsidRPr="00DA2F6A" w:rsidRDefault="00962874" w:rsidP="004C4222">
            <w:pPr>
              <w:spacing w:after="0" w:line="240" w:lineRule="auto"/>
              <w:ind w:firstLine="10"/>
              <w:rPr>
                <w:rFonts w:ascii="Times New Roman" w:hAnsi="Times New Roman" w:cs="Times New Roman"/>
                <w:sz w:val="24"/>
                <w:szCs w:val="24"/>
              </w:rPr>
            </w:pPr>
            <w:r w:rsidRPr="00DA2F6A">
              <w:rPr>
                <w:rFonts w:ascii="Times New Roman" w:hAnsi="Times New Roman" w:cs="Times New Roman"/>
                <w:sz w:val="24"/>
                <w:szCs w:val="24"/>
              </w:rPr>
              <w:t>Иллюстрации, картинки по гигиене</w:t>
            </w:r>
          </w:p>
          <w:p w:rsidR="00962874" w:rsidRPr="00DA2F6A" w:rsidRDefault="00962874" w:rsidP="004C4222">
            <w:pPr>
              <w:spacing w:after="0" w:line="240" w:lineRule="auto"/>
              <w:ind w:firstLine="10"/>
              <w:rPr>
                <w:rFonts w:ascii="Times New Roman" w:hAnsi="Times New Roman" w:cs="Times New Roman"/>
                <w:sz w:val="24"/>
                <w:szCs w:val="24"/>
              </w:rPr>
            </w:pPr>
            <w:r w:rsidRPr="00DA2F6A">
              <w:rPr>
                <w:rFonts w:ascii="Times New Roman" w:hAnsi="Times New Roman" w:cs="Times New Roman"/>
                <w:sz w:val="24"/>
                <w:szCs w:val="24"/>
              </w:rPr>
              <w:t>Сборники с потешками, стихами о культурно-гигиенических навыках.</w:t>
            </w:r>
          </w:p>
          <w:p w:rsidR="00962874" w:rsidRPr="00DA2F6A" w:rsidRDefault="00962874" w:rsidP="004C4222">
            <w:pPr>
              <w:spacing w:after="0" w:line="240" w:lineRule="auto"/>
              <w:ind w:firstLine="10"/>
              <w:rPr>
                <w:rFonts w:ascii="Times New Roman" w:hAnsi="Times New Roman" w:cs="Times New Roman"/>
                <w:sz w:val="24"/>
                <w:szCs w:val="24"/>
              </w:rPr>
            </w:pPr>
            <w:r w:rsidRPr="00DA2F6A">
              <w:rPr>
                <w:rFonts w:ascii="Times New Roman" w:hAnsi="Times New Roman" w:cs="Times New Roman"/>
                <w:sz w:val="24"/>
                <w:szCs w:val="24"/>
              </w:rPr>
              <w:t>Настольно-печатные игры типа лото с картинками, изображающими предметы для содержания тела в чистоте.</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Альбомы о видах спорта (по сезону), знаменитых спортсменах.</w:t>
            </w:r>
          </w:p>
          <w:p w:rsidR="00962874" w:rsidRPr="00DA2F6A" w:rsidRDefault="00962874" w:rsidP="004C4222">
            <w:pPr>
              <w:spacing w:after="0" w:line="240" w:lineRule="auto"/>
              <w:ind w:firstLine="10"/>
              <w:rPr>
                <w:rFonts w:ascii="Times New Roman" w:hAnsi="Times New Roman" w:cs="Times New Roman"/>
                <w:color w:val="333333"/>
                <w:sz w:val="24"/>
                <w:szCs w:val="24"/>
              </w:rPr>
            </w:pPr>
            <w:r w:rsidRPr="00DA2F6A">
              <w:rPr>
                <w:rFonts w:ascii="Times New Roman" w:hAnsi="Times New Roman" w:cs="Times New Roman"/>
                <w:sz w:val="24"/>
                <w:szCs w:val="24"/>
              </w:rPr>
              <w:t>Плакаты «Что мы делаем в разное время (режимные моменты, культурно-гигиенические навыки)</w:t>
            </w:r>
          </w:p>
        </w:tc>
      </w:tr>
      <w:tr w:rsidR="00962874" w:rsidRPr="00DA2F6A" w:rsidTr="00594B58">
        <w:trPr>
          <w:trHeight w:val="122"/>
        </w:trPr>
        <w:tc>
          <w:tcPr>
            <w:tcW w:w="10490" w:type="dxa"/>
            <w:gridSpan w:val="4"/>
            <w:tcBorders>
              <w:top w:val="single" w:sz="4" w:space="0" w:color="auto"/>
              <w:left w:val="single" w:sz="4" w:space="0" w:color="auto"/>
              <w:bottom w:val="single" w:sz="4" w:space="0" w:color="auto"/>
              <w:right w:val="single" w:sz="4" w:space="0" w:color="auto"/>
            </w:tcBorders>
          </w:tcPr>
          <w:p w:rsidR="00962874" w:rsidRPr="00DA2F6A" w:rsidRDefault="00962874" w:rsidP="00594B58">
            <w:pPr>
              <w:spacing w:after="0" w:line="240" w:lineRule="auto"/>
              <w:jc w:val="center"/>
              <w:rPr>
                <w:rFonts w:ascii="Times New Roman" w:hAnsi="Times New Roman" w:cs="Times New Roman"/>
                <w:b/>
                <w:sz w:val="24"/>
                <w:szCs w:val="24"/>
              </w:rPr>
            </w:pPr>
            <w:r w:rsidRPr="00DA2F6A">
              <w:rPr>
                <w:rFonts w:ascii="Times New Roman" w:hAnsi="Times New Roman" w:cs="Times New Roman"/>
                <w:b/>
                <w:sz w:val="24"/>
                <w:szCs w:val="24"/>
              </w:rPr>
              <w:lastRenderedPageBreak/>
              <w:t>Социально-коммуникативное развитие</w:t>
            </w:r>
          </w:p>
        </w:tc>
      </w:tr>
      <w:tr w:rsidR="00962874" w:rsidRPr="00DA2F6A" w:rsidTr="00594B58">
        <w:trPr>
          <w:trHeight w:val="590"/>
        </w:trPr>
        <w:tc>
          <w:tcPr>
            <w:tcW w:w="2376" w:type="dxa"/>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rPr>
                <w:rFonts w:ascii="Times New Roman" w:hAnsi="Times New Roman" w:cs="Times New Roman"/>
                <w:bCs/>
                <w:sz w:val="24"/>
                <w:szCs w:val="24"/>
              </w:rPr>
            </w:pPr>
            <w:r w:rsidRPr="00DA2F6A">
              <w:rPr>
                <w:rFonts w:ascii="Times New Roman" w:hAnsi="Times New Roman" w:cs="Times New Roman"/>
                <w:bCs/>
                <w:sz w:val="24"/>
                <w:szCs w:val="24"/>
              </w:rPr>
              <w:t>1. Развитие первоначальных представлений социального характера;</w:t>
            </w:r>
          </w:p>
          <w:p w:rsidR="00962874" w:rsidRPr="00DA2F6A" w:rsidRDefault="00962874" w:rsidP="004C4222">
            <w:pPr>
              <w:spacing w:after="0" w:line="240" w:lineRule="auto"/>
              <w:rPr>
                <w:rFonts w:ascii="Times New Roman" w:hAnsi="Times New Roman" w:cs="Times New Roman"/>
                <w:bCs/>
                <w:sz w:val="24"/>
                <w:szCs w:val="24"/>
              </w:rPr>
            </w:pPr>
            <w:r w:rsidRPr="00DA2F6A">
              <w:rPr>
                <w:rFonts w:ascii="Times New Roman" w:hAnsi="Times New Roman" w:cs="Times New Roman"/>
                <w:bCs/>
                <w:sz w:val="24"/>
                <w:szCs w:val="24"/>
              </w:rPr>
              <w:t>2. Приобщение к элементарным общепринятым нормам и правилам взаимоотношения со сверстниками и взрослыми;</w:t>
            </w:r>
          </w:p>
          <w:p w:rsidR="00962874" w:rsidRPr="00DA2F6A" w:rsidRDefault="00962874" w:rsidP="004C4222">
            <w:pPr>
              <w:spacing w:after="0" w:line="240" w:lineRule="auto"/>
              <w:rPr>
                <w:rFonts w:ascii="Times New Roman" w:eastAsia="Batang" w:hAnsi="Times New Roman" w:cs="Times New Roman"/>
                <w:sz w:val="24"/>
                <w:szCs w:val="24"/>
                <w:lang w:eastAsia="ko-KR"/>
              </w:rPr>
            </w:pPr>
            <w:r w:rsidRPr="00DA2F6A">
              <w:rPr>
                <w:rFonts w:ascii="Times New Roman" w:eastAsia="Batang" w:hAnsi="Times New Roman" w:cs="Times New Roman"/>
                <w:sz w:val="24"/>
                <w:szCs w:val="24"/>
                <w:lang w:eastAsia="ko-KR"/>
              </w:rPr>
              <w:t>3. Становление самостоятельности, целенаправленности и саморегуляции собственных действий;</w:t>
            </w:r>
          </w:p>
          <w:p w:rsidR="00962874" w:rsidRPr="00DA2F6A" w:rsidRDefault="00962874" w:rsidP="004C4222">
            <w:pPr>
              <w:spacing w:after="0" w:line="240" w:lineRule="auto"/>
              <w:rPr>
                <w:rFonts w:ascii="Times New Roman" w:eastAsia="Batang" w:hAnsi="Times New Roman" w:cs="Times New Roman"/>
                <w:sz w:val="24"/>
                <w:szCs w:val="24"/>
                <w:lang w:eastAsia="ko-KR"/>
              </w:rPr>
            </w:pPr>
            <w:r w:rsidRPr="00DA2F6A">
              <w:rPr>
                <w:rFonts w:ascii="Times New Roman" w:eastAsia="Batang" w:hAnsi="Times New Roman" w:cs="Times New Roman"/>
                <w:sz w:val="24"/>
                <w:szCs w:val="24"/>
                <w:lang w:eastAsia="ko-KR"/>
              </w:rPr>
              <w:t xml:space="preserve">4. Развитие социального и эмоционального интеллекта, </w:t>
            </w:r>
            <w:r w:rsidRPr="00DA2F6A">
              <w:rPr>
                <w:rFonts w:ascii="Times New Roman" w:eastAsia="Batang" w:hAnsi="Times New Roman" w:cs="Times New Roman"/>
                <w:sz w:val="24"/>
                <w:szCs w:val="24"/>
                <w:lang w:eastAsia="ko-KR"/>
              </w:rPr>
              <w:lastRenderedPageBreak/>
              <w:t>эмоциональной отзывчивости, сопереживания.</w:t>
            </w:r>
          </w:p>
          <w:p w:rsidR="00962874" w:rsidRPr="00DA2F6A" w:rsidRDefault="00962874" w:rsidP="004C4222">
            <w:pPr>
              <w:spacing w:after="0" w:line="240" w:lineRule="auto"/>
              <w:rPr>
                <w:rFonts w:ascii="Times New Roman" w:eastAsia="Batang" w:hAnsi="Times New Roman" w:cs="Times New Roman"/>
                <w:sz w:val="24"/>
                <w:szCs w:val="24"/>
                <w:lang w:eastAsia="ko-KR"/>
              </w:rPr>
            </w:pPr>
            <w:r w:rsidRPr="00DA2F6A">
              <w:rPr>
                <w:rFonts w:ascii="Times New Roman" w:eastAsia="Batang" w:hAnsi="Times New Roman" w:cs="Times New Roman"/>
                <w:sz w:val="24"/>
                <w:szCs w:val="24"/>
                <w:lang w:eastAsia="ko-KR"/>
              </w:rPr>
              <w:t xml:space="preserve"> 5. Формирование готовности к совместной деятельности со сверстниками и к сообществу детей и взрослых в Организации;</w:t>
            </w:r>
          </w:p>
          <w:p w:rsidR="00962874" w:rsidRPr="00DA2F6A" w:rsidRDefault="00962874" w:rsidP="004C4222">
            <w:pPr>
              <w:spacing w:after="0" w:line="240" w:lineRule="auto"/>
              <w:rPr>
                <w:rFonts w:ascii="Times New Roman" w:eastAsia="Batang" w:hAnsi="Times New Roman" w:cs="Times New Roman"/>
                <w:sz w:val="24"/>
                <w:szCs w:val="24"/>
                <w:lang w:eastAsia="ko-KR"/>
              </w:rPr>
            </w:pPr>
            <w:r w:rsidRPr="00DA2F6A">
              <w:rPr>
                <w:rFonts w:ascii="Times New Roman" w:eastAsia="Batang" w:hAnsi="Times New Roman" w:cs="Times New Roman"/>
                <w:sz w:val="24"/>
                <w:szCs w:val="24"/>
                <w:lang w:eastAsia="ko-KR"/>
              </w:rPr>
              <w:t>6. Формирование позитивных установок к различным видам труда и творчества;</w:t>
            </w:r>
          </w:p>
          <w:p w:rsidR="00962874" w:rsidRPr="006C2E3F" w:rsidRDefault="00962874" w:rsidP="004C4222">
            <w:pPr>
              <w:spacing w:after="0" w:line="240" w:lineRule="auto"/>
              <w:rPr>
                <w:rFonts w:ascii="Times New Roman" w:eastAsia="Batang" w:hAnsi="Times New Roman" w:cs="Times New Roman"/>
                <w:sz w:val="24"/>
                <w:szCs w:val="24"/>
                <w:lang w:eastAsia="ko-KR"/>
              </w:rPr>
            </w:pPr>
            <w:r w:rsidRPr="00DA2F6A">
              <w:rPr>
                <w:rFonts w:ascii="Times New Roman" w:eastAsia="Batang" w:hAnsi="Times New Roman" w:cs="Times New Roman"/>
                <w:sz w:val="24"/>
                <w:szCs w:val="24"/>
                <w:lang w:eastAsia="ko-KR"/>
              </w:rPr>
              <w:t>формирование основ безопасн</w:t>
            </w:r>
            <w:r>
              <w:rPr>
                <w:rFonts w:ascii="Times New Roman" w:eastAsia="Batang" w:hAnsi="Times New Roman" w:cs="Times New Roman"/>
                <w:sz w:val="24"/>
                <w:szCs w:val="24"/>
                <w:lang w:eastAsia="ko-KR"/>
              </w:rPr>
              <w:t>ости в быту, социуме,  природе.</w:t>
            </w:r>
          </w:p>
        </w:tc>
        <w:tc>
          <w:tcPr>
            <w:tcW w:w="2410" w:type="dxa"/>
            <w:gridSpan w:val="2"/>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rPr>
                <w:rFonts w:ascii="Times New Roman" w:hAnsi="Times New Roman" w:cs="Times New Roman"/>
                <w:b/>
                <w:i/>
                <w:sz w:val="24"/>
                <w:szCs w:val="24"/>
              </w:rPr>
            </w:pPr>
            <w:r w:rsidRPr="00DA2F6A">
              <w:rPr>
                <w:rFonts w:ascii="Times New Roman" w:hAnsi="Times New Roman" w:cs="Times New Roman"/>
                <w:b/>
                <w:i/>
                <w:sz w:val="24"/>
                <w:szCs w:val="24"/>
              </w:rPr>
              <w:lastRenderedPageBreak/>
              <w:t>Центр сюжетно – ролевой игры</w:t>
            </w: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tc>
        <w:tc>
          <w:tcPr>
            <w:tcW w:w="5704" w:type="dxa"/>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Куклы – «мальчики» и «девочки».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Куклы в одежде представителей разных профессий.</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 xml:space="preserve">Комплекты одежды для кукол по сезонам, комплекты постельных принадлежностей для кукол, кукольная мебель (маленького размера); </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Набор для кухни (плита, мойка, стиральная машина).</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Коляски для кукол.</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Атрибуты для  сюжетно-ролевых игр;</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Предметы-заместители для сюжетно-ролевых игр;</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Атрибуты для ряжения);</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Элементы костюмов сказочных героев, маски животных;</w:t>
            </w:r>
          </w:p>
          <w:p w:rsidR="00962874" w:rsidRPr="00DA2F6A" w:rsidRDefault="00962874" w:rsidP="004C4222">
            <w:pPr>
              <w:pStyle w:val="a3"/>
              <w:spacing w:after="0" w:line="240" w:lineRule="auto"/>
              <w:ind w:left="0" w:right="57"/>
              <w:rPr>
                <w:rFonts w:ascii="Times New Roman" w:hAnsi="Times New Roman" w:cs="Times New Roman"/>
                <w:b/>
                <w:bCs/>
                <w:sz w:val="24"/>
                <w:szCs w:val="24"/>
              </w:rPr>
            </w:pPr>
            <w:r w:rsidRPr="00DA2F6A">
              <w:rPr>
                <w:rFonts w:ascii="Times New Roman" w:hAnsi="Times New Roman" w:cs="Times New Roman"/>
                <w:sz w:val="24"/>
                <w:szCs w:val="24"/>
              </w:rPr>
              <w:t>Машины разной величины</w:t>
            </w:r>
          </w:p>
          <w:p w:rsidR="00962874" w:rsidRPr="00DA2F6A" w:rsidRDefault="00962874" w:rsidP="004C4222">
            <w:pPr>
              <w:pStyle w:val="a3"/>
              <w:spacing w:after="0" w:line="240" w:lineRule="auto"/>
              <w:ind w:left="0" w:right="57"/>
              <w:rPr>
                <w:rFonts w:ascii="Times New Roman" w:hAnsi="Times New Roman" w:cs="Times New Roman"/>
                <w:b/>
                <w:bCs/>
                <w:sz w:val="24"/>
                <w:szCs w:val="24"/>
              </w:rPr>
            </w:pPr>
            <w:r w:rsidRPr="00DA2F6A">
              <w:rPr>
                <w:rFonts w:ascii="Times New Roman" w:hAnsi="Times New Roman" w:cs="Times New Roman"/>
                <w:sz w:val="24"/>
                <w:szCs w:val="24"/>
              </w:rPr>
              <w:t>Машины разного назначения</w:t>
            </w:r>
          </w:p>
          <w:p w:rsidR="00962874" w:rsidRPr="00DA2F6A" w:rsidRDefault="00962874" w:rsidP="004C4222">
            <w:pPr>
              <w:pStyle w:val="a3"/>
              <w:spacing w:after="0" w:line="240" w:lineRule="auto"/>
              <w:ind w:left="0" w:right="57"/>
              <w:rPr>
                <w:rFonts w:ascii="Times New Roman" w:hAnsi="Times New Roman" w:cs="Times New Roman"/>
                <w:b/>
                <w:bCs/>
                <w:sz w:val="24"/>
                <w:szCs w:val="24"/>
              </w:rPr>
            </w:pPr>
            <w:r w:rsidRPr="00DA2F6A">
              <w:rPr>
                <w:rFonts w:ascii="Times New Roman" w:hAnsi="Times New Roman" w:cs="Times New Roman"/>
                <w:sz w:val="24"/>
                <w:szCs w:val="24"/>
              </w:rPr>
              <w:t>Набор доктора</w:t>
            </w:r>
          </w:p>
          <w:p w:rsidR="00962874" w:rsidRPr="00DA2F6A" w:rsidRDefault="00962874" w:rsidP="004C4222">
            <w:pPr>
              <w:pStyle w:val="a3"/>
              <w:spacing w:after="0" w:line="240" w:lineRule="auto"/>
              <w:ind w:left="0" w:right="57"/>
              <w:rPr>
                <w:rFonts w:ascii="Times New Roman" w:hAnsi="Times New Roman" w:cs="Times New Roman"/>
                <w:b/>
                <w:bCs/>
                <w:sz w:val="24"/>
                <w:szCs w:val="24"/>
              </w:rPr>
            </w:pPr>
            <w:r w:rsidRPr="00DA2F6A">
              <w:rPr>
                <w:rFonts w:ascii="Times New Roman" w:hAnsi="Times New Roman" w:cs="Times New Roman"/>
                <w:sz w:val="24"/>
                <w:szCs w:val="24"/>
              </w:rPr>
              <w:t>Набор дорожных знаков</w:t>
            </w:r>
          </w:p>
          <w:p w:rsidR="00962874" w:rsidRPr="00DA2F6A" w:rsidRDefault="00962874" w:rsidP="004C4222">
            <w:pPr>
              <w:pStyle w:val="a3"/>
              <w:spacing w:after="0" w:line="240" w:lineRule="auto"/>
              <w:ind w:left="0" w:right="57"/>
              <w:rPr>
                <w:rFonts w:ascii="Times New Roman" w:hAnsi="Times New Roman" w:cs="Times New Roman"/>
                <w:b/>
                <w:bCs/>
                <w:sz w:val="24"/>
                <w:szCs w:val="24"/>
              </w:rPr>
            </w:pPr>
            <w:r w:rsidRPr="00DA2F6A">
              <w:rPr>
                <w:rFonts w:ascii="Times New Roman" w:hAnsi="Times New Roman" w:cs="Times New Roman"/>
                <w:sz w:val="24"/>
                <w:szCs w:val="24"/>
              </w:rPr>
              <w:t>Наборы овощей, фруктов, выпечки, продуктов</w:t>
            </w:r>
          </w:p>
          <w:p w:rsidR="00962874" w:rsidRPr="00DA2F6A" w:rsidRDefault="00962874" w:rsidP="004C4222">
            <w:pPr>
              <w:pStyle w:val="a3"/>
              <w:spacing w:after="0" w:line="240" w:lineRule="auto"/>
              <w:ind w:left="0" w:right="57"/>
              <w:rPr>
                <w:rFonts w:ascii="Times New Roman" w:hAnsi="Times New Roman" w:cs="Times New Roman"/>
                <w:b/>
                <w:bCs/>
                <w:sz w:val="24"/>
                <w:szCs w:val="24"/>
              </w:rPr>
            </w:pPr>
            <w:r w:rsidRPr="00DA2F6A">
              <w:rPr>
                <w:rFonts w:ascii="Times New Roman" w:hAnsi="Times New Roman" w:cs="Times New Roman"/>
                <w:sz w:val="24"/>
                <w:szCs w:val="24"/>
              </w:rPr>
              <w:t>Наборы посуды для кукол</w:t>
            </w:r>
          </w:p>
          <w:p w:rsidR="00962874" w:rsidRPr="00DA2F6A" w:rsidRDefault="00962874" w:rsidP="004C4222">
            <w:pPr>
              <w:pStyle w:val="a3"/>
              <w:spacing w:after="0" w:line="240" w:lineRule="auto"/>
              <w:ind w:left="0" w:right="57"/>
              <w:rPr>
                <w:rFonts w:ascii="Times New Roman" w:hAnsi="Times New Roman" w:cs="Times New Roman"/>
                <w:b/>
                <w:bCs/>
                <w:sz w:val="24"/>
                <w:szCs w:val="24"/>
              </w:rPr>
            </w:pPr>
            <w:r w:rsidRPr="00DA2F6A">
              <w:rPr>
                <w:rFonts w:ascii="Times New Roman" w:hAnsi="Times New Roman" w:cs="Times New Roman"/>
                <w:sz w:val="24"/>
                <w:szCs w:val="24"/>
              </w:rPr>
              <w:t>Настольно-печатные игры</w:t>
            </w:r>
          </w:p>
          <w:p w:rsidR="00962874" w:rsidRPr="00DA2F6A" w:rsidRDefault="00962874" w:rsidP="004C4222">
            <w:pPr>
              <w:pStyle w:val="a3"/>
              <w:spacing w:after="0" w:line="240" w:lineRule="auto"/>
              <w:ind w:left="0" w:right="57"/>
              <w:rPr>
                <w:rFonts w:ascii="Times New Roman" w:hAnsi="Times New Roman" w:cs="Times New Roman"/>
                <w:b/>
                <w:bCs/>
                <w:sz w:val="24"/>
                <w:szCs w:val="24"/>
              </w:rPr>
            </w:pPr>
            <w:r w:rsidRPr="00DA2F6A">
              <w:rPr>
                <w:rFonts w:ascii="Times New Roman" w:hAnsi="Times New Roman" w:cs="Times New Roman"/>
                <w:sz w:val="24"/>
                <w:szCs w:val="24"/>
              </w:rPr>
              <w:t>Строительный материал</w:t>
            </w:r>
          </w:p>
          <w:p w:rsidR="00962874" w:rsidRPr="00DA2F6A" w:rsidRDefault="00962874" w:rsidP="004C4222">
            <w:pPr>
              <w:pStyle w:val="a3"/>
              <w:spacing w:after="0" w:line="240" w:lineRule="auto"/>
              <w:ind w:left="0" w:right="57"/>
              <w:rPr>
                <w:rFonts w:ascii="Times New Roman" w:hAnsi="Times New Roman" w:cs="Times New Roman"/>
                <w:b/>
                <w:bCs/>
                <w:sz w:val="24"/>
                <w:szCs w:val="24"/>
              </w:rPr>
            </w:pPr>
            <w:r w:rsidRPr="00DA2F6A">
              <w:rPr>
                <w:rFonts w:ascii="Times New Roman" w:hAnsi="Times New Roman" w:cs="Times New Roman"/>
                <w:sz w:val="24"/>
                <w:szCs w:val="24"/>
              </w:rPr>
              <w:t>Стойка-стол «Мастерская»</w:t>
            </w:r>
          </w:p>
          <w:p w:rsidR="00962874" w:rsidRPr="00DA2F6A" w:rsidRDefault="00962874" w:rsidP="004C4222">
            <w:pPr>
              <w:pStyle w:val="a3"/>
              <w:spacing w:after="0" w:line="240" w:lineRule="auto"/>
              <w:ind w:left="0" w:right="57"/>
              <w:rPr>
                <w:rFonts w:ascii="Times New Roman" w:hAnsi="Times New Roman" w:cs="Times New Roman"/>
                <w:b/>
                <w:bCs/>
                <w:sz w:val="24"/>
                <w:szCs w:val="24"/>
              </w:rPr>
            </w:pPr>
            <w:r w:rsidRPr="00DA2F6A">
              <w:rPr>
                <w:rFonts w:ascii="Times New Roman" w:hAnsi="Times New Roman" w:cs="Times New Roman"/>
                <w:sz w:val="24"/>
                <w:szCs w:val="24"/>
              </w:rPr>
              <w:t>Шапочки и костюмы для игровой деятельности</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lastRenderedPageBreak/>
              <w:t>Дорожка «Зебра»</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Жезл регулировщика</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Жилет инспектора ПДД</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Паркинг, светофор</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Игровой модуль «Кухня»</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Игровой модуль «Парикмахерская»</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Коврик по правилам дорожного движения</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Набор домашних животных</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Набор диких животных</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Набор инструментов для мальчиков</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Настольно-печатные игры</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 xml:space="preserve">Разные виды конструкторов </w:t>
            </w:r>
          </w:p>
          <w:p w:rsidR="00962874" w:rsidRPr="00134D17" w:rsidRDefault="00962874" w:rsidP="004C4222">
            <w:pPr>
              <w:pStyle w:val="a3"/>
              <w:spacing w:after="0" w:line="240" w:lineRule="auto"/>
              <w:ind w:left="34" w:right="57"/>
              <w:rPr>
                <w:rFonts w:ascii="Times New Roman" w:hAnsi="Times New Roman" w:cs="Times New Roman"/>
                <w:sz w:val="24"/>
                <w:szCs w:val="24"/>
              </w:rPr>
            </w:pPr>
            <w:r>
              <w:rPr>
                <w:rFonts w:ascii="Times New Roman" w:hAnsi="Times New Roman" w:cs="Times New Roman"/>
                <w:sz w:val="24"/>
                <w:szCs w:val="24"/>
              </w:rPr>
              <w:t>Разные виды театров</w:t>
            </w:r>
          </w:p>
        </w:tc>
      </w:tr>
      <w:tr w:rsidR="00962874" w:rsidRPr="00DA2F6A" w:rsidTr="00594B58">
        <w:trPr>
          <w:trHeight w:val="294"/>
        </w:trPr>
        <w:tc>
          <w:tcPr>
            <w:tcW w:w="10490" w:type="dxa"/>
            <w:gridSpan w:val="4"/>
            <w:tcBorders>
              <w:top w:val="single" w:sz="4" w:space="0" w:color="auto"/>
              <w:left w:val="single" w:sz="4" w:space="0" w:color="auto"/>
              <w:bottom w:val="single" w:sz="4" w:space="0" w:color="auto"/>
              <w:right w:val="single" w:sz="4" w:space="0" w:color="auto"/>
            </w:tcBorders>
          </w:tcPr>
          <w:p w:rsidR="00962874" w:rsidRPr="00DA2F6A" w:rsidRDefault="00962874" w:rsidP="00594B58">
            <w:pPr>
              <w:spacing w:after="0" w:line="240" w:lineRule="auto"/>
              <w:jc w:val="center"/>
              <w:rPr>
                <w:rFonts w:ascii="Times New Roman" w:hAnsi="Times New Roman" w:cs="Times New Roman"/>
                <w:b/>
                <w:sz w:val="24"/>
                <w:szCs w:val="24"/>
              </w:rPr>
            </w:pPr>
            <w:r w:rsidRPr="00DA2F6A">
              <w:rPr>
                <w:rFonts w:ascii="Times New Roman" w:hAnsi="Times New Roman" w:cs="Times New Roman"/>
                <w:b/>
                <w:sz w:val="24"/>
                <w:szCs w:val="24"/>
              </w:rPr>
              <w:lastRenderedPageBreak/>
              <w:t>Познавательное развитие</w:t>
            </w:r>
          </w:p>
        </w:tc>
      </w:tr>
      <w:tr w:rsidR="00962874" w:rsidRPr="00DA2F6A" w:rsidTr="00594B58">
        <w:trPr>
          <w:trHeight w:val="560"/>
        </w:trPr>
        <w:tc>
          <w:tcPr>
            <w:tcW w:w="2518" w:type="dxa"/>
            <w:gridSpan w:val="2"/>
            <w:tcBorders>
              <w:top w:val="single" w:sz="4" w:space="0" w:color="auto"/>
              <w:left w:val="single" w:sz="4" w:space="0" w:color="auto"/>
              <w:bottom w:val="single" w:sz="4" w:space="0" w:color="auto"/>
              <w:right w:val="single" w:sz="4" w:space="0" w:color="auto"/>
            </w:tcBorders>
          </w:tcPr>
          <w:p w:rsidR="00962874" w:rsidRPr="00DA2F6A" w:rsidRDefault="00962874" w:rsidP="00962874">
            <w:pPr>
              <w:numPr>
                <w:ilvl w:val="1"/>
                <w:numId w:val="2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A2F6A">
              <w:rPr>
                <w:rFonts w:ascii="Times New Roman" w:hAnsi="Times New Roman" w:cs="Times New Roman"/>
                <w:sz w:val="24"/>
                <w:szCs w:val="24"/>
              </w:rPr>
              <w:t>Формирование</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познавательных действий, становление сознания;</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развитие воображения и творческой активности;</w:t>
            </w:r>
          </w:p>
          <w:p w:rsidR="00962874" w:rsidRPr="00DA2F6A" w:rsidRDefault="00962874" w:rsidP="00962874">
            <w:pPr>
              <w:numPr>
                <w:ilvl w:val="0"/>
                <w:numId w:val="28"/>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DA2F6A">
              <w:rPr>
                <w:rFonts w:ascii="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w:t>
            </w:r>
            <w:r w:rsidRPr="00DA2F6A">
              <w:rPr>
                <w:rFonts w:ascii="Times New Roman" w:hAnsi="Times New Roman" w:cs="Times New Roman"/>
                <w:sz w:val="24"/>
                <w:szCs w:val="24"/>
              </w:rPr>
              <w:lastRenderedPageBreak/>
              <w:t>многообразии стран и народов мира.</w:t>
            </w:r>
          </w:p>
          <w:p w:rsidR="00962874" w:rsidRPr="00DA2F6A" w:rsidRDefault="00962874" w:rsidP="004C4222">
            <w:pPr>
              <w:spacing w:after="0" w:line="240" w:lineRule="auto"/>
              <w:rPr>
                <w:rFonts w:ascii="Times New Roman" w:hAnsi="Times New Roman" w:cs="Times New Roman"/>
                <w:bCs/>
                <w:i/>
                <w:sz w:val="24"/>
                <w:szCs w:val="24"/>
              </w:rPr>
            </w:pPr>
          </w:p>
          <w:p w:rsidR="00962874" w:rsidRPr="00DA2F6A" w:rsidRDefault="00962874" w:rsidP="004C4222">
            <w:pPr>
              <w:widowControl w:val="0"/>
              <w:suppressLineNumbers/>
              <w:suppressAutoHyphens/>
              <w:spacing w:after="0" w:line="240" w:lineRule="auto"/>
              <w:rPr>
                <w:rFonts w:ascii="Times New Roman" w:hAnsi="Times New Roman" w:cs="Times New Roman"/>
                <w:kern w:val="1"/>
                <w:sz w:val="24"/>
                <w:szCs w:val="24"/>
              </w:rPr>
            </w:pPr>
          </w:p>
        </w:tc>
        <w:tc>
          <w:tcPr>
            <w:tcW w:w="2268" w:type="dxa"/>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rPr>
                <w:rFonts w:ascii="Times New Roman" w:hAnsi="Times New Roman" w:cs="Times New Roman"/>
                <w:b/>
                <w:i/>
                <w:sz w:val="24"/>
                <w:szCs w:val="24"/>
              </w:rPr>
            </w:pPr>
            <w:r w:rsidRPr="00DA2F6A">
              <w:rPr>
                <w:rFonts w:ascii="Times New Roman" w:hAnsi="Times New Roman" w:cs="Times New Roman"/>
                <w:b/>
                <w:i/>
                <w:sz w:val="24"/>
                <w:szCs w:val="24"/>
              </w:rPr>
              <w:lastRenderedPageBreak/>
              <w:t>Математический центр</w:t>
            </w: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i/>
                <w:sz w:val="24"/>
                <w:szCs w:val="24"/>
              </w:rPr>
            </w:pPr>
            <w:r w:rsidRPr="00DA2F6A">
              <w:rPr>
                <w:rFonts w:ascii="Times New Roman" w:hAnsi="Times New Roman" w:cs="Times New Roman"/>
                <w:b/>
                <w:i/>
                <w:sz w:val="24"/>
                <w:szCs w:val="24"/>
              </w:rPr>
              <w:t>Литературный центр</w:t>
            </w: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r w:rsidRPr="00DA2F6A">
              <w:rPr>
                <w:rFonts w:ascii="Times New Roman" w:hAnsi="Times New Roman" w:cs="Times New Roman"/>
                <w:b/>
                <w:i/>
                <w:sz w:val="24"/>
                <w:szCs w:val="24"/>
              </w:rPr>
              <w:t>Центр искусства</w:t>
            </w: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r w:rsidRPr="00DA2F6A">
              <w:rPr>
                <w:rFonts w:ascii="Times New Roman" w:hAnsi="Times New Roman" w:cs="Times New Roman"/>
                <w:b/>
                <w:i/>
                <w:sz w:val="24"/>
                <w:szCs w:val="24"/>
              </w:rPr>
              <w:t>Центр строительства</w:t>
            </w:r>
          </w:p>
          <w:p w:rsidR="00962874" w:rsidRPr="00DA2F6A" w:rsidRDefault="00962874" w:rsidP="004C4222">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и </w:t>
            </w:r>
            <w:r w:rsidRPr="00DA2F6A">
              <w:rPr>
                <w:rFonts w:ascii="Times New Roman" w:hAnsi="Times New Roman" w:cs="Times New Roman"/>
                <w:b/>
                <w:i/>
                <w:sz w:val="24"/>
                <w:szCs w:val="24"/>
              </w:rPr>
              <w:lastRenderedPageBreak/>
              <w:t>конструирования</w:t>
            </w: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i/>
                <w:sz w:val="24"/>
                <w:szCs w:val="24"/>
              </w:rPr>
            </w:pPr>
            <w:r w:rsidRPr="00DA2F6A">
              <w:rPr>
                <w:rFonts w:ascii="Times New Roman" w:hAnsi="Times New Roman" w:cs="Times New Roman"/>
                <w:b/>
                <w:i/>
                <w:sz w:val="24"/>
                <w:szCs w:val="24"/>
              </w:rPr>
              <w:t>Центр природы (науки)</w:t>
            </w: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b/>
                <w:color w:val="333333"/>
                <w:sz w:val="24"/>
                <w:szCs w:val="24"/>
              </w:rPr>
            </w:pPr>
          </w:p>
          <w:p w:rsidR="00962874" w:rsidRPr="00DA2F6A" w:rsidRDefault="00962874" w:rsidP="004C4222">
            <w:pPr>
              <w:spacing w:after="0" w:line="240" w:lineRule="auto"/>
              <w:rPr>
                <w:rFonts w:ascii="Times New Roman" w:hAnsi="Times New Roman" w:cs="Times New Roman"/>
                <w:color w:val="333333"/>
                <w:sz w:val="24"/>
                <w:szCs w:val="24"/>
                <w:u w:val="single"/>
              </w:rPr>
            </w:pPr>
          </w:p>
        </w:tc>
        <w:tc>
          <w:tcPr>
            <w:tcW w:w="5704" w:type="dxa"/>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lastRenderedPageBreak/>
              <w:t>Трафареты-обводки (геометрические фигуры)</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Счетный материал</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 xml:space="preserve">Комплекты цифр, математических знаков, геометрических фигур </w:t>
            </w:r>
            <w:r>
              <w:rPr>
                <w:rFonts w:ascii="Times New Roman" w:hAnsi="Times New Roman" w:cs="Times New Roman"/>
                <w:sz w:val="24"/>
                <w:szCs w:val="24"/>
              </w:rPr>
              <w:t>для магнитной доски</w:t>
            </w:r>
            <w:r w:rsidRPr="00DA2F6A">
              <w:rPr>
                <w:rFonts w:ascii="Times New Roman" w:hAnsi="Times New Roman" w:cs="Times New Roman"/>
                <w:sz w:val="24"/>
                <w:szCs w:val="24"/>
              </w:rPr>
              <w:t>.</w:t>
            </w:r>
          </w:p>
          <w:p w:rsidR="00962874"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 xml:space="preserve">Занимательный и познавательный математический материал, логико-математические игры </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Дидактические лото и домино</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Учебные приборы (весы, часы, песочные часы,  линейки, сантиметр, ростомер для детей и кукол)</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Счеты, счетные палочки</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«Волшебные часы» (части суток, дни недели, месяцы, времена года)</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Наборы объемных геометрических фигур.</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Игры-головоломки.</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Дидактические игры.</w:t>
            </w:r>
          </w:p>
          <w:p w:rsidR="00962874" w:rsidRPr="00DA2F6A" w:rsidRDefault="00962874" w:rsidP="004C4222">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Математические тетради.</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Занимательные книжки с математическим содержанием  (стихи, загадки)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Стихи, рассказы, знакомящие детей с историей страны, с ее сегодняшней жизнью</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Книги о жизни природы, о животных, растениях (хорошо иллюстрированные) страны, края</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Альбомы для зарисовки придуманных фигур для игр-головоломок</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 xml:space="preserve">Трафареты и обводки </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Строительный конструктор с блоками среднего и маленького размера</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Тематические наборы.</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Небольшие игрушки для обыгрывания построек</w:t>
            </w:r>
          </w:p>
          <w:p w:rsidR="00962874" w:rsidRPr="00DA2F6A" w:rsidRDefault="00962874" w:rsidP="004C4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Макеты: железной дороги</w:t>
            </w:r>
            <w:r w:rsidRPr="00DA2F6A">
              <w:rPr>
                <w:rFonts w:ascii="Times New Roman" w:hAnsi="Times New Roman" w:cs="Times New Roman"/>
                <w:sz w:val="24"/>
                <w:szCs w:val="24"/>
              </w:rPr>
              <w:t>.</w:t>
            </w:r>
          </w:p>
          <w:p w:rsidR="00962874"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 xml:space="preserve">Транспорт: специальный транспорт строительная </w:t>
            </w:r>
            <w:r w:rsidRPr="00DA2F6A">
              <w:rPr>
                <w:rFonts w:ascii="Times New Roman" w:hAnsi="Times New Roman" w:cs="Times New Roman"/>
                <w:sz w:val="24"/>
                <w:szCs w:val="24"/>
              </w:rPr>
              <w:lastRenderedPageBreak/>
              <w:t>техника</w:t>
            </w:r>
            <w:r>
              <w:rPr>
                <w:rFonts w:ascii="Times New Roman" w:hAnsi="Times New Roman" w:cs="Times New Roman"/>
                <w:sz w:val="24"/>
                <w:szCs w:val="24"/>
              </w:rPr>
              <w:t xml:space="preserve">; </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сельскохозяйственная техника.</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Игра «Перекресток», действующая модель светофора;</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Простейшие машины легковые и грузовые;</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Простейшие схемы построек и «алгоритмы» их выполнения, закрепляемые на ковролиновой основе.</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Фотоальбомы с постройками детей</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 xml:space="preserve">Растения, требующие разных способов ухода, с учетом возраста детей </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Оборудование для ухода за растениями: передники, лейки, палочки для рыхления, тряпочки, пульверизатор и т.д.;</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Календарь наблюдений за состоянием п</w:t>
            </w:r>
            <w:r>
              <w:rPr>
                <w:rFonts w:ascii="Times New Roman" w:hAnsi="Times New Roman" w:cs="Times New Roman"/>
                <w:sz w:val="24"/>
                <w:szCs w:val="24"/>
              </w:rPr>
              <w:t>огоды, за растениями.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Литература природоведческого содержания (по изучаемой и изученной теме);</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Картотеки: а) растения, имеющиеся в центре природы (информация познавательного, занимательного характера, стихи); б) растения ближайшего окружения (на участке); в) птицы, звери (нашей полосы, жарких стран, северных широт);</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Настольно-печатные, дидактические игры природоведческого содержания;</w:t>
            </w:r>
          </w:p>
          <w:p w:rsidR="00962874" w:rsidRPr="00DA2F6A" w:rsidRDefault="00962874" w:rsidP="004C4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Природный материал</w:t>
            </w:r>
            <w:r w:rsidRPr="00DA2F6A">
              <w:rPr>
                <w:rFonts w:ascii="Times New Roman" w:hAnsi="Times New Roman" w:cs="Times New Roman"/>
                <w:sz w:val="24"/>
                <w:szCs w:val="24"/>
              </w:rPr>
              <w:t>;</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Альбомы для рассматривания по сезонам.</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Глобусы, карты Урала, России, мира.</w:t>
            </w:r>
          </w:p>
          <w:p w:rsidR="00962874" w:rsidRPr="00DA2F6A" w:rsidRDefault="00962874" w:rsidP="004C4222">
            <w:pPr>
              <w:spacing w:after="0" w:line="240" w:lineRule="auto"/>
              <w:jc w:val="both"/>
              <w:rPr>
                <w:rFonts w:ascii="Times New Roman" w:hAnsi="Times New Roman" w:cs="Times New Roman"/>
                <w:color w:val="333333"/>
                <w:sz w:val="24"/>
                <w:szCs w:val="24"/>
              </w:rPr>
            </w:pPr>
            <w:r w:rsidRPr="00DA2F6A">
              <w:rPr>
                <w:rFonts w:ascii="Times New Roman" w:hAnsi="Times New Roman" w:cs="Times New Roman"/>
                <w:sz w:val="24"/>
                <w:szCs w:val="24"/>
              </w:rPr>
              <w:t>Макеты природных зон, гор и т.д.</w:t>
            </w:r>
          </w:p>
        </w:tc>
      </w:tr>
      <w:tr w:rsidR="00962874" w:rsidRPr="00DA2F6A" w:rsidTr="00594B58">
        <w:trPr>
          <w:trHeight w:val="322"/>
        </w:trPr>
        <w:tc>
          <w:tcPr>
            <w:tcW w:w="10490" w:type="dxa"/>
            <w:gridSpan w:val="4"/>
            <w:tcBorders>
              <w:top w:val="single" w:sz="4" w:space="0" w:color="auto"/>
              <w:left w:val="single" w:sz="4" w:space="0" w:color="auto"/>
              <w:bottom w:val="single" w:sz="4" w:space="0" w:color="auto"/>
              <w:right w:val="single" w:sz="4" w:space="0" w:color="auto"/>
            </w:tcBorders>
          </w:tcPr>
          <w:p w:rsidR="00962874" w:rsidRPr="00DA2F6A" w:rsidRDefault="00962874" w:rsidP="00594B58">
            <w:pPr>
              <w:spacing w:after="0" w:line="240" w:lineRule="auto"/>
              <w:jc w:val="center"/>
              <w:rPr>
                <w:rFonts w:ascii="Times New Roman" w:hAnsi="Times New Roman" w:cs="Times New Roman"/>
                <w:color w:val="333333"/>
                <w:sz w:val="24"/>
                <w:szCs w:val="24"/>
              </w:rPr>
            </w:pPr>
            <w:r w:rsidRPr="00DA2F6A">
              <w:rPr>
                <w:rFonts w:ascii="Times New Roman" w:hAnsi="Times New Roman" w:cs="Times New Roman"/>
                <w:b/>
                <w:sz w:val="24"/>
                <w:szCs w:val="24"/>
              </w:rPr>
              <w:lastRenderedPageBreak/>
              <w:t>Речевое развитие</w:t>
            </w:r>
          </w:p>
        </w:tc>
      </w:tr>
      <w:tr w:rsidR="00962874" w:rsidRPr="00DA2F6A" w:rsidTr="00594B58">
        <w:trPr>
          <w:trHeight w:val="485"/>
        </w:trPr>
        <w:tc>
          <w:tcPr>
            <w:tcW w:w="2518" w:type="dxa"/>
            <w:gridSpan w:val="2"/>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1. Обогащение активного словаря;</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 xml:space="preserve">развитие связной, грамматически правильной диалогической и монологической речи. 2. Развитие речевого творчества,  звуковой и интонационной культуры речи, фонематического слуха. </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 xml:space="preserve">3. Знакомство с книжной культурой, детской литературой, понимание на слух текстов различных жанров детской литературы.  </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 xml:space="preserve">4. Формирование звуковой аналитико-синтетической </w:t>
            </w:r>
            <w:r w:rsidRPr="00DA2F6A">
              <w:rPr>
                <w:rFonts w:ascii="Times New Roman" w:hAnsi="Times New Roman" w:cs="Times New Roman"/>
                <w:sz w:val="24"/>
                <w:szCs w:val="24"/>
              </w:rPr>
              <w:lastRenderedPageBreak/>
              <w:t>активности как предпосылки обучения грамоте.</w:t>
            </w:r>
          </w:p>
          <w:p w:rsidR="00962874" w:rsidRPr="00DA2F6A" w:rsidRDefault="00962874" w:rsidP="004C4222">
            <w:pPr>
              <w:spacing w:after="0" w:line="240" w:lineRule="auto"/>
              <w:rPr>
                <w:rFonts w:ascii="Times New Roman" w:hAnsi="Times New Roman" w:cs="Times New Roman"/>
                <w:sz w:val="24"/>
                <w:szCs w:val="24"/>
              </w:rPr>
            </w:pPr>
          </w:p>
          <w:p w:rsidR="00962874" w:rsidRPr="00DA2F6A" w:rsidRDefault="00962874" w:rsidP="004C4222">
            <w:pPr>
              <w:spacing w:after="0" w:line="240" w:lineRule="auto"/>
              <w:rPr>
                <w:rFonts w:ascii="Times New Roman" w:hAnsi="Times New Roman" w:cs="Times New Roman"/>
                <w:color w:val="333333"/>
                <w:sz w:val="24"/>
                <w:szCs w:val="24"/>
              </w:rPr>
            </w:pPr>
          </w:p>
        </w:tc>
        <w:tc>
          <w:tcPr>
            <w:tcW w:w="2268" w:type="dxa"/>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rPr>
                <w:rFonts w:ascii="Times New Roman" w:hAnsi="Times New Roman" w:cs="Times New Roman"/>
                <w:b/>
                <w:i/>
                <w:sz w:val="24"/>
                <w:szCs w:val="24"/>
                <w:u w:val="single"/>
              </w:rPr>
            </w:pPr>
            <w:r w:rsidRPr="00DA2F6A">
              <w:rPr>
                <w:rFonts w:ascii="Times New Roman" w:hAnsi="Times New Roman" w:cs="Times New Roman"/>
                <w:b/>
                <w:i/>
                <w:sz w:val="24"/>
                <w:szCs w:val="24"/>
              </w:rPr>
              <w:lastRenderedPageBreak/>
              <w:t>Литературный центр</w:t>
            </w:r>
          </w:p>
          <w:p w:rsidR="00962874" w:rsidRPr="00DA2F6A" w:rsidRDefault="00962874" w:rsidP="004C4222">
            <w:pPr>
              <w:spacing w:after="0" w:line="240" w:lineRule="auto"/>
              <w:rPr>
                <w:rFonts w:ascii="Times New Roman" w:hAnsi="Times New Roman" w:cs="Times New Roman"/>
                <w:color w:val="333333"/>
                <w:sz w:val="24"/>
                <w:szCs w:val="24"/>
              </w:rPr>
            </w:pPr>
          </w:p>
        </w:tc>
        <w:tc>
          <w:tcPr>
            <w:tcW w:w="5704" w:type="dxa"/>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Сказки или сказочные произведения</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Издания тех произведений, с которыми в данное время детей знакомят на занятиях</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Книги, которые дети приносят из дома</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«Толстые» книги, которые воспитатель читает детям в группе в течение длительного периода времени.</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Игрушки и предметные картинки для уточнения произношения в звукоподражаниях</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Игрушки и пособия для воспитания правильного физиологического дыхания Комплекты предметных картинок для уточнения произношения гласных, губных, переднеязычных, заднеязычных звуков;</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Предметные картинки для автоматизации свистящих звуков;</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Цветовые сигналы разных цветов</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Материалы для звукового и слогового анализа и синтеза (разноцветные фишки, магниты, светофоры);</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 xml:space="preserve">Игры для формирования грамматического строя речи </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Справочная и познавательная л</w:t>
            </w:r>
            <w:r>
              <w:rPr>
                <w:rFonts w:ascii="Times New Roman" w:hAnsi="Times New Roman" w:cs="Times New Roman"/>
                <w:sz w:val="24"/>
                <w:szCs w:val="24"/>
              </w:rPr>
              <w:t>итература</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Энциклопедии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Книжки-раскраски</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 xml:space="preserve">Аудио и </w:t>
            </w:r>
            <w:r w:rsidRPr="00DA2F6A">
              <w:rPr>
                <w:rFonts w:ascii="Times New Roman" w:hAnsi="Times New Roman" w:cs="Times New Roman"/>
                <w:sz w:val="24"/>
                <w:szCs w:val="24"/>
                <w:lang w:val="en-US"/>
              </w:rPr>
              <w:t>CD</w:t>
            </w:r>
            <w:r w:rsidRPr="00DA2F6A">
              <w:rPr>
                <w:rFonts w:ascii="Times New Roman" w:hAnsi="Times New Roman" w:cs="Times New Roman"/>
                <w:sz w:val="24"/>
                <w:szCs w:val="24"/>
              </w:rPr>
              <w:t xml:space="preserve"> –диски для прослушивания </w:t>
            </w:r>
            <w:r w:rsidRPr="00DA2F6A">
              <w:rPr>
                <w:rFonts w:ascii="Times New Roman" w:hAnsi="Times New Roman" w:cs="Times New Roman"/>
                <w:sz w:val="24"/>
                <w:szCs w:val="24"/>
              </w:rPr>
              <w:lastRenderedPageBreak/>
              <w:t>(произведения по программе и любимые детьми произведения)</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Книги, знакомящие с произведениями поэтов и писателей разных стран</w:t>
            </w:r>
          </w:p>
          <w:p w:rsidR="00962874" w:rsidRPr="00DA2F6A" w:rsidRDefault="00962874" w:rsidP="004C4222">
            <w:pPr>
              <w:pStyle w:val="a3"/>
              <w:spacing w:after="0" w:line="240" w:lineRule="auto"/>
              <w:ind w:left="34" w:right="57"/>
              <w:rPr>
                <w:rFonts w:ascii="Times New Roman" w:hAnsi="Times New Roman" w:cs="Times New Roman"/>
                <w:sz w:val="24"/>
                <w:szCs w:val="24"/>
              </w:rPr>
            </w:pPr>
            <w:r w:rsidRPr="00DA2F6A">
              <w:rPr>
                <w:rFonts w:ascii="Times New Roman" w:hAnsi="Times New Roman" w:cs="Times New Roman"/>
                <w:sz w:val="24"/>
                <w:szCs w:val="24"/>
              </w:rPr>
              <w:t>Книги, знакомящие с произведениями поэтов и писателей России</w:t>
            </w:r>
          </w:p>
          <w:p w:rsidR="00962874" w:rsidRPr="00DA2F6A" w:rsidRDefault="00962874" w:rsidP="004C4222">
            <w:pPr>
              <w:pStyle w:val="a3"/>
              <w:spacing w:after="0" w:line="240" w:lineRule="auto"/>
              <w:ind w:left="34" w:right="57"/>
              <w:rPr>
                <w:rFonts w:ascii="Times New Roman" w:hAnsi="Times New Roman" w:cs="Times New Roman"/>
                <w:color w:val="333333"/>
                <w:sz w:val="24"/>
                <w:szCs w:val="24"/>
              </w:rPr>
            </w:pPr>
            <w:r w:rsidRPr="00DA2F6A">
              <w:rPr>
                <w:rFonts w:ascii="Times New Roman" w:hAnsi="Times New Roman" w:cs="Times New Roman"/>
                <w:sz w:val="24"/>
                <w:szCs w:val="24"/>
              </w:rPr>
              <w:t>Книги, знакомящие с русским фольклором и фольклором народов мира (песенки, заклички, сказки, потешки)</w:t>
            </w:r>
          </w:p>
        </w:tc>
      </w:tr>
      <w:tr w:rsidR="00962874" w:rsidRPr="00DA2F6A" w:rsidTr="00594B58">
        <w:trPr>
          <w:trHeight w:val="361"/>
        </w:trPr>
        <w:tc>
          <w:tcPr>
            <w:tcW w:w="10490" w:type="dxa"/>
            <w:gridSpan w:val="4"/>
            <w:tcBorders>
              <w:top w:val="single" w:sz="4" w:space="0" w:color="auto"/>
              <w:left w:val="single" w:sz="4" w:space="0" w:color="auto"/>
              <w:bottom w:val="single" w:sz="4" w:space="0" w:color="auto"/>
              <w:right w:val="single" w:sz="4" w:space="0" w:color="auto"/>
            </w:tcBorders>
          </w:tcPr>
          <w:p w:rsidR="00962874" w:rsidRPr="00DA2F6A" w:rsidRDefault="00962874" w:rsidP="00594B58">
            <w:pPr>
              <w:spacing w:after="0" w:line="240" w:lineRule="auto"/>
              <w:jc w:val="center"/>
              <w:rPr>
                <w:rFonts w:ascii="Times New Roman" w:hAnsi="Times New Roman" w:cs="Times New Roman"/>
                <w:color w:val="333333"/>
                <w:sz w:val="24"/>
                <w:szCs w:val="24"/>
              </w:rPr>
            </w:pPr>
            <w:r w:rsidRPr="00DA2F6A">
              <w:rPr>
                <w:rFonts w:ascii="Times New Roman" w:hAnsi="Times New Roman" w:cs="Times New Roman"/>
                <w:b/>
                <w:sz w:val="24"/>
                <w:szCs w:val="24"/>
              </w:rPr>
              <w:lastRenderedPageBreak/>
              <w:t>Художественно-эстетическое развитие</w:t>
            </w:r>
          </w:p>
        </w:tc>
      </w:tr>
      <w:tr w:rsidR="00962874" w:rsidRPr="00DA2F6A" w:rsidTr="00594B58">
        <w:trPr>
          <w:trHeight w:val="485"/>
        </w:trPr>
        <w:tc>
          <w:tcPr>
            <w:tcW w:w="2518" w:type="dxa"/>
            <w:gridSpan w:val="2"/>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1.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2. Формирование элементарных представлений о видах искусства;</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3. Восприятие музыки, художественной литературы, фольклора;</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4. Развитие музыкальности детей, способности эмоционально воспринимать музыку;</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5. Стимулирование сопереживания персонажам художественных произведений;</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6. Реализация самостоятельной творческой деятельности детей (изобразительной, конструктивно-модельной, музыкальной, и др.).</w:t>
            </w:r>
          </w:p>
          <w:p w:rsidR="00962874" w:rsidRPr="00DA2F6A" w:rsidRDefault="00962874" w:rsidP="004C4222">
            <w:pPr>
              <w:spacing w:after="0" w:line="240" w:lineRule="auto"/>
              <w:rPr>
                <w:rFonts w:ascii="Times New Roman" w:hAnsi="Times New Roman" w:cs="Times New Roman"/>
                <w:color w:val="333333"/>
                <w:sz w:val="24"/>
                <w:szCs w:val="24"/>
              </w:rPr>
            </w:pPr>
          </w:p>
        </w:tc>
        <w:tc>
          <w:tcPr>
            <w:tcW w:w="2268" w:type="dxa"/>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rPr>
                <w:rFonts w:ascii="Times New Roman" w:hAnsi="Times New Roman" w:cs="Times New Roman"/>
                <w:b/>
                <w:i/>
                <w:sz w:val="24"/>
                <w:szCs w:val="24"/>
              </w:rPr>
            </w:pPr>
            <w:r w:rsidRPr="00DA2F6A">
              <w:rPr>
                <w:rFonts w:ascii="Times New Roman" w:hAnsi="Times New Roman" w:cs="Times New Roman"/>
                <w:b/>
                <w:i/>
                <w:sz w:val="24"/>
                <w:szCs w:val="24"/>
              </w:rPr>
              <w:t>Центр искусства</w:t>
            </w: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sz w:val="24"/>
                <w:szCs w:val="24"/>
              </w:rPr>
            </w:pPr>
            <w:r w:rsidRPr="00DA2F6A">
              <w:rPr>
                <w:rFonts w:ascii="Times New Roman" w:hAnsi="Times New Roman" w:cs="Times New Roman"/>
                <w:b/>
                <w:i/>
                <w:sz w:val="24"/>
                <w:szCs w:val="24"/>
              </w:rPr>
              <w:t>Музыкальный зал</w:t>
            </w:r>
          </w:p>
          <w:p w:rsidR="00962874" w:rsidRPr="00DA2F6A"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Default="00962874" w:rsidP="004C4222">
            <w:pPr>
              <w:spacing w:after="0" w:line="240" w:lineRule="auto"/>
              <w:rPr>
                <w:rFonts w:ascii="Times New Roman" w:hAnsi="Times New Roman" w:cs="Times New Roman"/>
                <w:b/>
                <w:i/>
                <w:sz w:val="24"/>
                <w:szCs w:val="24"/>
              </w:rPr>
            </w:pPr>
          </w:p>
          <w:p w:rsidR="00962874" w:rsidRPr="00DA2F6A" w:rsidRDefault="00962874" w:rsidP="004C4222">
            <w:pPr>
              <w:spacing w:after="0" w:line="240" w:lineRule="auto"/>
              <w:rPr>
                <w:rFonts w:ascii="Times New Roman" w:hAnsi="Times New Roman" w:cs="Times New Roman"/>
                <w:b/>
                <w:i/>
                <w:color w:val="333333"/>
                <w:sz w:val="24"/>
                <w:szCs w:val="24"/>
              </w:rPr>
            </w:pPr>
            <w:r w:rsidRPr="00DA2F6A">
              <w:rPr>
                <w:rFonts w:ascii="Times New Roman" w:hAnsi="Times New Roman" w:cs="Times New Roman"/>
                <w:b/>
                <w:i/>
                <w:sz w:val="24"/>
                <w:szCs w:val="24"/>
              </w:rPr>
              <w:t>Театрально-музыкальный центр</w:t>
            </w:r>
          </w:p>
        </w:tc>
        <w:tc>
          <w:tcPr>
            <w:tcW w:w="5704" w:type="dxa"/>
            <w:tcBorders>
              <w:top w:val="single" w:sz="4" w:space="0" w:color="auto"/>
              <w:left w:val="single" w:sz="4" w:space="0" w:color="auto"/>
              <w:bottom w:val="single" w:sz="4" w:space="0" w:color="auto"/>
              <w:right w:val="single" w:sz="4" w:space="0" w:color="auto"/>
            </w:tcBorders>
          </w:tcPr>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Восковые и акварельные мелки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Цветной мел</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Гуашевые, акварельные краски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Фломастеры, цветные карандаши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Пластилин</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Цветная и белая бумага, картон, обои, наклейки, ткани, нитки, ленты, самоклеящаяся пленка, старые открытки, природные материалы, проспекты, плакаты, клей и другие материалы, необходимые для изготовления детьми поделок</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Палочки, кисти, стеки, ножницы</w:t>
            </w:r>
          </w:p>
          <w:p w:rsidR="00962874" w:rsidRPr="00DA2F6A" w:rsidRDefault="00962874" w:rsidP="004C42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Трафареты, </w:t>
            </w:r>
            <w:r w:rsidRPr="00DA2F6A">
              <w:rPr>
                <w:rFonts w:ascii="Times New Roman" w:hAnsi="Times New Roman" w:cs="Times New Roman"/>
                <w:sz w:val="24"/>
                <w:szCs w:val="24"/>
              </w:rPr>
              <w:t>печатки по изучаемым темам</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Пооперационные карты выполнения поделок</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Белая и цветная ткань для вышивания, пяльцы, мулине и цветная шерсть</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Образцы декоративно-прикладного искусства (по возрасту и по программе), иллюстрации и альбомы по данной теме для рассматривания</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Пианино, музыкальный центр</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 xml:space="preserve">Барабаны, ложки, бубен, колокольчик, </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Металлофон, пианино детское, ксилофон</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Румба, маракасы, кастаньеты, трещетка</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Музыкальный треугольник, колотушка</w:t>
            </w:r>
          </w:p>
          <w:p w:rsidR="00962874" w:rsidRPr="00DA2F6A" w:rsidRDefault="00962874" w:rsidP="004C4222">
            <w:pPr>
              <w:spacing w:after="0" w:line="240" w:lineRule="auto"/>
              <w:rPr>
                <w:rFonts w:ascii="Times New Roman" w:hAnsi="Times New Roman" w:cs="Times New Roman"/>
                <w:sz w:val="24"/>
                <w:szCs w:val="24"/>
              </w:rPr>
            </w:pPr>
            <w:r w:rsidRPr="00DA2F6A">
              <w:rPr>
                <w:rFonts w:ascii="Times New Roman" w:hAnsi="Times New Roman" w:cs="Times New Roman"/>
                <w:sz w:val="24"/>
                <w:szCs w:val="24"/>
              </w:rPr>
              <w:t>Игрушки-самоделки (неозвученные): гармошка, балалайка</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Музыкальный молоточек</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Органчики, магнитофон</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 xml:space="preserve">Аудио кассеты, </w:t>
            </w:r>
            <w:r w:rsidRPr="00DA2F6A">
              <w:rPr>
                <w:rFonts w:ascii="Times New Roman" w:hAnsi="Times New Roman" w:cs="Times New Roman"/>
                <w:sz w:val="24"/>
                <w:szCs w:val="24"/>
                <w:lang w:val="en-US"/>
              </w:rPr>
              <w:t>CD</w:t>
            </w:r>
            <w:r w:rsidRPr="00DA2F6A">
              <w:rPr>
                <w:rFonts w:ascii="Times New Roman" w:hAnsi="Times New Roman" w:cs="Times New Roman"/>
                <w:sz w:val="24"/>
                <w:szCs w:val="24"/>
              </w:rPr>
              <w:t xml:space="preserve"> –диски</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(песенки, музыкальные сказки, программный материал, «голоса природы»)</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Лесенка из 5- 8-ми ступенек</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Портреты композиторов</w:t>
            </w:r>
          </w:p>
          <w:p w:rsidR="00962874" w:rsidRPr="00DA2F6A"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Картинки с изображением музыкальных инструментов</w:t>
            </w:r>
          </w:p>
          <w:p w:rsidR="00962874" w:rsidRDefault="00962874" w:rsidP="004C4222">
            <w:pPr>
              <w:spacing w:after="0" w:line="240" w:lineRule="auto"/>
              <w:jc w:val="both"/>
              <w:rPr>
                <w:rFonts w:ascii="Times New Roman" w:hAnsi="Times New Roman" w:cs="Times New Roman"/>
                <w:sz w:val="24"/>
                <w:szCs w:val="24"/>
              </w:rPr>
            </w:pPr>
            <w:r w:rsidRPr="00DA2F6A">
              <w:rPr>
                <w:rFonts w:ascii="Times New Roman" w:hAnsi="Times New Roman" w:cs="Times New Roman"/>
                <w:sz w:val="24"/>
                <w:szCs w:val="24"/>
              </w:rPr>
              <w:t xml:space="preserve">Костюмы для взрослых </w:t>
            </w:r>
          </w:p>
          <w:p w:rsidR="00962874" w:rsidRPr="00DA2F6A" w:rsidRDefault="00962874" w:rsidP="004C4222">
            <w:pPr>
              <w:spacing w:after="0" w:line="240" w:lineRule="auto"/>
              <w:jc w:val="both"/>
              <w:rPr>
                <w:rFonts w:ascii="Times New Roman" w:hAnsi="Times New Roman" w:cs="Times New Roman"/>
                <w:bCs/>
                <w:sz w:val="24"/>
                <w:szCs w:val="24"/>
              </w:rPr>
            </w:pPr>
            <w:r w:rsidRPr="00DA2F6A">
              <w:rPr>
                <w:rFonts w:ascii="Times New Roman" w:hAnsi="Times New Roman" w:cs="Times New Roman"/>
                <w:sz w:val="24"/>
                <w:szCs w:val="24"/>
              </w:rPr>
              <w:t>Дидактические игры и упражнения типа</w:t>
            </w:r>
          </w:p>
          <w:p w:rsidR="00962874" w:rsidRPr="005F4DA5" w:rsidRDefault="00962874" w:rsidP="005F4DA5">
            <w:pPr>
              <w:spacing w:after="0" w:line="240" w:lineRule="auto"/>
              <w:jc w:val="both"/>
              <w:rPr>
                <w:rFonts w:ascii="Times New Roman" w:hAnsi="Times New Roman" w:cs="Times New Roman"/>
                <w:bCs/>
                <w:sz w:val="24"/>
                <w:szCs w:val="24"/>
              </w:rPr>
            </w:pPr>
            <w:r w:rsidRPr="00DA2F6A">
              <w:rPr>
                <w:rFonts w:ascii="Times New Roman" w:hAnsi="Times New Roman" w:cs="Times New Roman"/>
                <w:bCs/>
                <w:sz w:val="24"/>
                <w:szCs w:val="24"/>
              </w:rPr>
              <w:t>подборка аудиокассет</w:t>
            </w:r>
            <w:r>
              <w:rPr>
                <w:rFonts w:ascii="Times New Roman" w:hAnsi="Times New Roman" w:cs="Times New Roman"/>
                <w:bCs/>
                <w:sz w:val="24"/>
                <w:szCs w:val="24"/>
              </w:rPr>
              <w:t xml:space="preserve">, </w:t>
            </w:r>
            <w:r w:rsidRPr="00DA2F6A">
              <w:rPr>
                <w:rFonts w:ascii="Times New Roman" w:hAnsi="Times New Roman" w:cs="Times New Roman"/>
                <w:sz w:val="24"/>
                <w:szCs w:val="24"/>
                <w:lang w:val="en-US"/>
              </w:rPr>
              <w:t>CD</w:t>
            </w:r>
            <w:r w:rsidRPr="00DA2F6A">
              <w:rPr>
                <w:rFonts w:ascii="Times New Roman" w:hAnsi="Times New Roman" w:cs="Times New Roman"/>
                <w:sz w:val="24"/>
                <w:szCs w:val="24"/>
              </w:rPr>
              <w:t>–диски</w:t>
            </w:r>
            <w:r w:rsidRPr="00DA2F6A">
              <w:rPr>
                <w:rFonts w:ascii="Times New Roman" w:hAnsi="Times New Roman" w:cs="Times New Roman"/>
                <w:bCs/>
                <w:sz w:val="24"/>
                <w:szCs w:val="24"/>
              </w:rPr>
              <w:t xml:space="preserve"> с разнообразными мелодиями (не только привычные детские песенки, но и народные, классические произведения, музыкальн</w:t>
            </w:r>
            <w:r w:rsidR="005F4DA5">
              <w:rPr>
                <w:rFonts w:ascii="Times New Roman" w:hAnsi="Times New Roman" w:cs="Times New Roman"/>
                <w:bCs/>
                <w:sz w:val="24"/>
                <w:szCs w:val="24"/>
              </w:rPr>
              <w:t xml:space="preserve">ые произведения </w:t>
            </w:r>
            <w:proofErr w:type="spellStart"/>
            <w:r w:rsidR="005F4DA5">
              <w:rPr>
                <w:rFonts w:ascii="Times New Roman" w:hAnsi="Times New Roman" w:cs="Times New Roman"/>
                <w:bCs/>
                <w:sz w:val="24"/>
                <w:szCs w:val="24"/>
              </w:rPr>
              <w:t>терапевтич</w:t>
            </w:r>
            <w:proofErr w:type="spellEnd"/>
            <w:r w:rsidR="005F4DA5">
              <w:rPr>
                <w:rFonts w:ascii="Times New Roman" w:hAnsi="Times New Roman" w:cs="Times New Roman"/>
                <w:bCs/>
                <w:sz w:val="24"/>
                <w:szCs w:val="24"/>
              </w:rPr>
              <w:t>.</w:t>
            </w:r>
            <w:r w:rsidRPr="00DA2F6A">
              <w:rPr>
                <w:rFonts w:ascii="Times New Roman" w:hAnsi="Times New Roman" w:cs="Times New Roman"/>
                <w:bCs/>
                <w:sz w:val="24"/>
                <w:szCs w:val="24"/>
              </w:rPr>
              <w:t xml:space="preserve"> характера).</w:t>
            </w:r>
            <w:r w:rsidR="005F4DA5">
              <w:rPr>
                <w:rFonts w:ascii="Times New Roman" w:hAnsi="Times New Roman" w:cs="Times New Roman"/>
                <w:bCs/>
                <w:sz w:val="24"/>
                <w:szCs w:val="24"/>
              </w:rPr>
              <w:t xml:space="preserve"> </w:t>
            </w:r>
            <w:r w:rsidRPr="005F4DA5">
              <w:rPr>
                <w:rFonts w:ascii="Times New Roman" w:hAnsi="Times New Roman" w:cs="Times New Roman"/>
                <w:sz w:val="24"/>
                <w:szCs w:val="24"/>
              </w:rPr>
              <w:t>Атрибуты к играм, пляскам, инсценировкам, сказкам, костюмы детские, маски-шапочки</w:t>
            </w:r>
          </w:p>
        </w:tc>
      </w:tr>
    </w:tbl>
    <w:p w:rsidR="005F4DA5" w:rsidRPr="007421DD" w:rsidRDefault="005F4DA5" w:rsidP="005F4DA5">
      <w:pPr>
        <w:spacing w:after="0" w:line="240" w:lineRule="auto"/>
        <w:jc w:val="right"/>
        <w:rPr>
          <w:rFonts w:ascii="Times New Roman" w:eastAsia="Times New Roman" w:hAnsi="Times New Roman" w:cs="Times New Roman"/>
          <w:b/>
          <w:bCs/>
          <w:iCs/>
          <w:sz w:val="28"/>
          <w:szCs w:val="28"/>
        </w:rPr>
      </w:pPr>
      <w:r w:rsidRPr="007421DD">
        <w:rPr>
          <w:rFonts w:ascii="Times New Roman" w:eastAsia="Times New Roman" w:hAnsi="Times New Roman" w:cs="Times New Roman"/>
          <w:b/>
          <w:bCs/>
          <w:iCs/>
          <w:sz w:val="28"/>
          <w:szCs w:val="28"/>
        </w:rPr>
        <w:lastRenderedPageBreak/>
        <w:t>Приложение 1</w:t>
      </w:r>
    </w:p>
    <w:p w:rsidR="005F4DA5" w:rsidRPr="007421DD" w:rsidRDefault="005F4DA5" w:rsidP="005F4DA5">
      <w:pPr>
        <w:spacing w:after="0" w:line="240" w:lineRule="auto"/>
        <w:jc w:val="both"/>
        <w:rPr>
          <w:rFonts w:ascii="Times New Roman" w:eastAsia="Times New Roman" w:hAnsi="Times New Roman" w:cs="Times New Roman"/>
          <w:b/>
          <w:bCs/>
          <w:iCs/>
          <w:sz w:val="28"/>
          <w:szCs w:val="28"/>
        </w:rPr>
      </w:pPr>
    </w:p>
    <w:p w:rsidR="005F4DA5" w:rsidRPr="00A63E40" w:rsidRDefault="005F4DA5" w:rsidP="005F4DA5">
      <w:pPr>
        <w:spacing w:after="0" w:line="240" w:lineRule="auto"/>
        <w:jc w:val="center"/>
        <w:rPr>
          <w:rFonts w:ascii="Times New Roman" w:eastAsia="Times New Roman" w:hAnsi="Times New Roman" w:cs="Times New Roman"/>
          <w:b/>
          <w:bCs/>
          <w:iCs/>
          <w:sz w:val="28"/>
          <w:szCs w:val="28"/>
        </w:rPr>
      </w:pPr>
      <w:r w:rsidRPr="007421DD">
        <w:rPr>
          <w:rFonts w:ascii="Times New Roman" w:eastAsia="Times New Roman" w:hAnsi="Times New Roman" w:cs="Times New Roman"/>
          <w:b/>
          <w:bCs/>
          <w:iCs/>
          <w:sz w:val="28"/>
          <w:szCs w:val="28"/>
        </w:rPr>
        <w:t>Список в</w:t>
      </w:r>
      <w:r>
        <w:rPr>
          <w:rFonts w:ascii="Times New Roman" w:eastAsia="Times New Roman" w:hAnsi="Times New Roman" w:cs="Times New Roman"/>
          <w:b/>
          <w:bCs/>
          <w:iCs/>
          <w:sz w:val="28"/>
          <w:szCs w:val="28"/>
        </w:rPr>
        <w:t>оспитанников подготовительной</w:t>
      </w:r>
      <w:r w:rsidRPr="007421DD">
        <w:rPr>
          <w:rFonts w:ascii="Times New Roman" w:eastAsia="Times New Roman" w:hAnsi="Times New Roman" w:cs="Times New Roman"/>
          <w:b/>
          <w:bCs/>
          <w:iCs/>
          <w:sz w:val="28"/>
          <w:szCs w:val="28"/>
        </w:rPr>
        <w:t xml:space="preserve"> группы</w:t>
      </w:r>
      <w:r w:rsidRPr="00D74370">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 xml:space="preserve">№ 2 </w:t>
      </w:r>
    </w:p>
    <w:tbl>
      <w:tblPr>
        <w:tblW w:w="0" w:type="auto"/>
        <w:tblLook w:val="0000" w:firstRow="0" w:lastRow="0" w:firstColumn="0" w:lastColumn="0" w:noHBand="0" w:noVBand="0"/>
      </w:tblPr>
      <w:tblGrid>
        <w:gridCol w:w="3369"/>
      </w:tblGrid>
      <w:tr w:rsidR="005F4DA5" w:rsidTr="00D07008">
        <w:tc>
          <w:tcPr>
            <w:tcW w:w="3369" w:type="dxa"/>
            <w:vAlign w:val="bottom"/>
          </w:tcPr>
          <w:p w:rsidR="005F4DA5" w:rsidRDefault="005F4DA5" w:rsidP="00D07008">
            <w:pPr>
              <w:pStyle w:val="af5"/>
              <w:spacing w:line="276" w:lineRule="auto"/>
              <w:rPr>
                <w:rFonts w:ascii="Times New Roman" w:hAnsi="Times New Roman" w:cs="Times New Roman"/>
                <w:sz w:val="28"/>
                <w:szCs w:val="28"/>
              </w:rPr>
            </w:pPr>
          </w:p>
          <w:p w:rsidR="005F4DA5" w:rsidRDefault="005F4DA5" w:rsidP="00D07008">
            <w:pPr>
              <w:pStyle w:val="af5"/>
              <w:spacing w:line="276" w:lineRule="auto"/>
              <w:rPr>
                <w:rFonts w:ascii="Times New Roman" w:hAnsi="Times New Roman" w:cs="Times New Roman"/>
                <w:sz w:val="28"/>
                <w:szCs w:val="28"/>
              </w:rPr>
            </w:pPr>
            <w:r>
              <w:rPr>
                <w:rFonts w:ascii="Times New Roman" w:hAnsi="Times New Roman" w:cs="Times New Roman"/>
                <w:sz w:val="28"/>
                <w:szCs w:val="28"/>
              </w:rPr>
              <w:t>Марк А.</w:t>
            </w:r>
          </w:p>
          <w:p w:rsidR="005F4DA5" w:rsidRPr="00421128" w:rsidRDefault="005F4DA5" w:rsidP="00D07008">
            <w:pPr>
              <w:pStyle w:val="af5"/>
              <w:spacing w:line="276" w:lineRule="auto"/>
              <w:rPr>
                <w:rFonts w:ascii="Times New Roman" w:hAnsi="Times New Roman" w:cs="Times New Roman"/>
                <w:sz w:val="28"/>
                <w:szCs w:val="28"/>
              </w:rPr>
            </w:pPr>
            <w:r w:rsidRPr="00421128">
              <w:rPr>
                <w:rFonts w:ascii="Times New Roman" w:hAnsi="Times New Roman" w:cs="Times New Roman"/>
                <w:sz w:val="28"/>
                <w:szCs w:val="28"/>
              </w:rPr>
              <w:t>Александра</w:t>
            </w:r>
            <w:r>
              <w:rPr>
                <w:rFonts w:ascii="Times New Roman" w:hAnsi="Times New Roman" w:cs="Times New Roman"/>
                <w:sz w:val="28"/>
                <w:szCs w:val="28"/>
              </w:rPr>
              <w:t xml:space="preserve"> Б.</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Ольга</w:t>
            </w:r>
            <w:r>
              <w:rPr>
                <w:rFonts w:ascii="Times New Roman" w:hAnsi="Times New Roman" w:cs="Times New Roman"/>
                <w:sz w:val="28"/>
                <w:szCs w:val="28"/>
              </w:rPr>
              <w:t xml:space="preserve"> Б.</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Марианна</w:t>
            </w:r>
            <w:r>
              <w:rPr>
                <w:rFonts w:ascii="Times New Roman" w:hAnsi="Times New Roman" w:cs="Times New Roman"/>
                <w:sz w:val="28"/>
                <w:szCs w:val="28"/>
              </w:rPr>
              <w:t xml:space="preserve"> В.</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Антон</w:t>
            </w:r>
            <w:r>
              <w:rPr>
                <w:rFonts w:ascii="Times New Roman" w:hAnsi="Times New Roman" w:cs="Times New Roman"/>
                <w:sz w:val="28"/>
                <w:szCs w:val="28"/>
              </w:rPr>
              <w:t xml:space="preserve"> Г.</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Дмитрий</w:t>
            </w:r>
            <w:r>
              <w:rPr>
                <w:rFonts w:ascii="Times New Roman" w:hAnsi="Times New Roman" w:cs="Times New Roman"/>
                <w:sz w:val="28"/>
                <w:szCs w:val="28"/>
              </w:rPr>
              <w:t xml:space="preserve"> Г.</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Сергей</w:t>
            </w:r>
            <w:r>
              <w:rPr>
                <w:rFonts w:ascii="Times New Roman" w:hAnsi="Times New Roman" w:cs="Times New Roman"/>
                <w:sz w:val="28"/>
                <w:szCs w:val="28"/>
              </w:rPr>
              <w:t xml:space="preserve"> Г.</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Степан</w:t>
            </w:r>
            <w:r>
              <w:rPr>
                <w:rFonts w:ascii="Times New Roman" w:hAnsi="Times New Roman" w:cs="Times New Roman"/>
                <w:sz w:val="28"/>
                <w:szCs w:val="28"/>
              </w:rPr>
              <w:t xml:space="preserve"> Г.</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Алина</w:t>
            </w:r>
            <w:r>
              <w:rPr>
                <w:rFonts w:ascii="Times New Roman" w:hAnsi="Times New Roman" w:cs="Times New Roman"/>
                <w:sz w:val="28"/>
                <w:szCs w:val="28"/>
              </w:rPr>
              <w:t xml:space="preserve"> Д.</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Иван</w:t>
            </w:r>
            <w:r>
              <w:rPr>
                <w:rFonts w:ascii="Times New Roman" w:hAnsi="Times New Roman" w:cs="Times New Roman"/>
                <w:sz w:val="28"/>
                <w:szCs w:val="28"/>
              </w:rPr>
              <w:t xml:space="preserve"> Е.</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Pr>
                <w:rFonts w:ascii="Times New Roman" w:hAnsi="Times New Roman" w:cs="Times New Roman"/>
                <w:sz w:val="28"/>
                <w:szCs w:val="28"/>
              </w:rPr>
              <w:t>Иван Е.</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Александра</w:t>
            </w:r>
            <w:r>
              <w:rPr>
                <w:rFonts w:ascii="Times New Roman" w:hAnsi="Times New Roman" w:cs="Times New Roman"/>
                <w:sz w:val="28"/>
                <w:szCs w:val="28"/>
              </w:rPr>
              <w:t xml:space="preserve"> З.</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Вера</w:t>
            </w:r>
            <w:r>
              <w:rPr>
                <w:rFonts w:ascii="Times New Roman" w:hAnsi="Times New Roman" w:cs="Times New Roman"/>
                <w:sz w:val="28"/>
                <w:szCs w:val="28"/>
              </w:rPr>
              <w:t xml:space="preserve"> К.</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Егор</w:t>
            </w:r>
            <w:r>
              <w:rPr>
                <w:rFonts w:ascii="Times New Roman" w:hAnsi="Times New Roman" w:cs="Times New Roman"/>
                <w:sz w:val="28"/>
                <w:szCs w:val="28"/>
              </w:rPr>
              <w:t xml:space="preserve"> М.</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Станислав</w:t>
            </w:r>
            <w:r>
              <w:rPr>
                <w:rFonts w:ascii="Times New Roman" w:hAnsi="Times New Roman" w:cs="Times New Roman"/>
                <w:sz w:val="28"/>
                <w:szCs w:val="28"/>
              </w:rPr>
              <w:t xml:space="preserve"> М.</w:t>
            </w:r>
          </w:p>
        </w:tc>
      </w:tr>
      <w:tr w:rsidR="005F4DA5" w:rsidTr="00D07008">
        <w:tc>
          <w:tcPr>
            <w:tcW w:w="3369" w:type="dxa"/>
            <w:vAlign w:val="bottom"/>
          </w:tcPr>
          <w:p w:rsidR="005F4DA5" w:rsidRPr="00E6531B" w:rsidRDefault="005F4DA5" w:rsidP="00D07008">
            <w:pPr>
              <w:pStyle w:val="af5"/>
              <w:spacing w:line="276" w:lineRule="auto"/>
              <w:rPr>
                <w:rFonts w:ascii="Times New Roman" w:hAnsi="Times New Roman" w:cs="Times New Roman"/>
                <w:sz w:val="28"/>
                <w:szCs w:val="28"/>
              </w:rPr>
            </w:pPr>
            <w:r w:rsidRPr="00E6531B">
              <w:rPr>
                <w:rFonts w:ascii="Times New Roman" w:hAnsi="Times New Roman" w:cs="Times New Roman"/>
                <w:sz w:val="28"/>
                <w:szCs w:val="28"/>
              </w:rPr>
              <w:t>Виктория</w:t>
            </w:r>
            <w:r>
              <w:rPr>
                <w:rFonts w:ascii="Times New Roman" w:hAnsi="Times New Roman" w:cs="Times New Roman"/>
                <w:sz w:val="28"/>
                <w:szCs w:val="28"/>
              </w:rPr>
              <w:t xml:space="preserve"> Н.</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София</w:t>
            </w:r>
            <w:r>
              <w:rPr>
                <w:rFonts w:ascii="Times New Roman" w:hAnsi="Times New Roman" w:cs="Times New Roman"/>
                <w:sz w:val="28"/>
                <w:szCs w:val="28"/>
              </w:rPr>
              <w:t xml:space="preserve"> П.</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Вероника</w:t>
            </w:r>
            <w:r>
              <w:rPr>
                <w:rFonts w:ascii="Times New Roman" w:hAnsi="Times New Roman" w:cs="Times New Roman"/>
                <w:sz w:val="28"/>
                <w:szCs w:val="28"/>
              </w:rPr>
              <w:t xml:space="preserve"> П.</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Таисия</w:t>
            </w:r>
            <w:r>
              <w:rPr>
                <w:rFonts w:ascii="Times New Roman" w:hAnsi="Times New Roman" w:cs="Times New Roman"/>
                <w:sz w:val="28"/>
                <w:szCs w:val="28"/>
              </w:rPr>
              <w:t xml:space="preserve"> П.</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София</w:t>
            </w:r>
            <w:r>
              <w:rPr>
                <w:rFonts w:ascii="Times New Roman" w:hAnsi="Times New Roman" w:cs="Times New Roman"/>
                <w:sz w:val="28"/>
                <w:szCs w:val="28"/>
              </w:rPr>
              <w:t xml:space="preserve"> П.                                   </w:t>
            </w:r>
            <w:r w:rsidRPr="00A63E40">
              <w:rPr>
                <w:rFonts w:ascii="Times New Roman" w:hAnsi="Times New Roman" w:cs="Times New Roman"/>
                <w:sz w:val="28"/>
                <w:szCs w:val="28"/>
              </w:rPr>
              <w:t>Дамир</w:t>
            </w:r>
            <w:r>
              <w:rPr>
                <w:rFonts w:ascii="Times New Roman" w:hAnsi="Times New Roman" w:cs="Times New Roman"/>
                <w:sz w:val="28"/>
                <w:szCs w:val="28"/>
              </w:rPr>
              <w:t xml:space="preserve"> С.</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Анна</w:t>
            </w:r>
            <w:r>
              <w:rPr>
                <w:rFonts w:ascii="Times New Roman" w:hAnsi="Times New Roman" w:cs="Times New Roman"/>
                <w:sz w:val="28"/>
                <w:szCs w:val="28"/>
              </w:rPr>
              <w:t xml:space="preserve"> С.</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Илья</w:t>
            </w:r>
            <w:r>
              <w:rPr>
                <w:rFonts w:ascii="Times New Roman" w:hAnsi="Times New Roman" w:cs="Times New Roman"/>
                <w:sz w:val="28"/>
                <w:szCs w:val="28"/>
              </w:rPr>
              <w:t xml:space="preserve"> С.</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Никита</w:t>
            </w:r>
            <w:r>
              <w:rPr>
                <w:rFonts w:ascii="Times New Roman" w:hAnsi="Times New Roman" w:cs="Times New Roman"/>
                <w:sz w:val="28"/>
                <w:szCs w:val="28"/>
              </w:rPr>
              <w:t xml:space="preserve"> С.</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Дмитрий</w:t>
            </w:r>
            <w:r>
              <w:rPr>
                <w:rFonts w:ascii="Times New Roman" w:hAnsi="Times New Roman" w:cs="Times New Roman"/>
                <w:sz w:val="28"/>
                <w:szCs w:val="28"/>
              </w:rPr>
              <w:t xml:space="preserve"> Т.</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Константин</w:t>
            </w:r>
            <w:r>
              <w:rPr>
                <w:rFonts w:ascii="Times New Roman" w:hAnsi="Times New Roman" w:cs="Times New Roman"/>
                <w:sz w:val="28"/>
                <w:szCs w:val="28"/>
              </w:rPr>
              <w:t xml:space="preserve"> Т.</w:t>
            </w:r>
          </w:p>
        </w:tc>
      </w:tr>
      <w:tr w:rsidR="005F4DA5" w:rsidTr="00D07008">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Виктория</w:t>
            </w:r>
            <w:r>
              <w:rPr>
                <w:rFonts w:ascii="Times New Roman" w:hAnsi="Times New Roman" w:cs="Times New Roman"/>
                <w:sz w:val="28"/>
                <w:szCs w:val="28"/>
              </w:rPr>
              <w:t xml:space="preserve"> Ц.</w:t>
            </w:r>
          </w:p>
        </w:tc>
      </w:tr>
      <w:tr w:rsidR="005F4DA5" w:rsidTr="00D07008">
        <w:trPr>
          <w:cantSplit/>
        </w:trPr>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Екатерина</w:t>
            </w:r>
            <w:r>
              <w:rPr>
                <w:rFonts w:ascii="Times New Roman" w:hAnsi="Times New Roman" w:cs="Times New Roman"/>
                <w:sz w:val="28"/>
                <w:szCs w:val="28"/>
              </w:rPr>
              <w:t xml:space="preserve"> Ш.</w:t>
            </w:r>
          </w:p>
        </w:tc>
      </w:tr>
      <w:tr w:rsidR="005F4DA5" w:rsidTr="00D07008">
        <w:trPr>
          <w:cantSplit/>
        </w:trPr>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r w:rsidRPr="00A63E40">
              <w:rPr>
                <w:rFonts w:ascii="Times New Roman" w:hAnsi="Times New Roman" w:cs="Times New Roman"/>
                <w:sz w:val="28"/>
                <w:szCs w:val="28"/>
              </w:rPr>
              <w:t>Дана</w:t>
            </w:r>
            <w:r>
              <w:rPr>
                <w:rFonts w:ascii="Times New Roman" w:hAnsi="Times New Roman" w:cs="Times New Roman"/>
                <w:sz w:val="28"/>
                <w:szCs w:val="28"/>
              </w:rPr>
              <w:t xml:space="preserve"> Ш.</w:t>
            </w:r>
          </w:p>
        </w:tc>
      </w:tr>
      <w:tr w:rsidR="005F4DA5" w:rsidTr="00D07008">
        <w:trPr>
          <w:cantSplit/>
        </w:trPr>
        <w:tc>
          <w:tcPr>
            <w:tcW w:w="3369" w:type="dxa"/>
            <w:vAlign w:val="bottom"/>
          </w:tcPr>
          <w:p w:rsidR="005F4DA5" w:rsidRPr="00A63E40" w:rsidRDefault="005F4DA5" w:rsidP="00D07008">
            <w:pPr>
              <w:pStyle w:val="af5"/>
              <w:spacing w:line="276" w:lineRule="auto"/>
              <w:rPr>
                <w:rFonts w:ascii="Times New Roman" w:hAnsi="Times New Roman" w:cs="Times New Roman"/>
                <w:sz w:val="28"/>
                <w:szCs w:val="28"/>
              </w:rPr>
            </w:pPr>
          </w:p>
        </w:tc>
      </w:tr>
    </w:tbl>
    <w:p w:rsidR="005F4DA5" w:rsidRDefault="005F4DA5" w:rsidP="005F4DA5">
      <w:pPr>
        <w:spacing w:after="0" w:line="240" w:lineRule="auto"/>
        <w:jc w:val="center"/>
        <w:rPr>
          <w:rFonts w:ascii="Times New Roman" w:hAnsi="Times New Roman" w:cs="Times New Roman"/>
          <w:b/>
          <w:sz w:val="28"/>
          <w:szCs w:val="28"/>
        </w:rPr>
      </w:pPr>
    </w:p>
    <w:p w:rsidR="005F4DA5" w:rsidRDefault="005F4DA5" w:rsidP="005F4DA5">
      <w:pPr>
        <w:spacing w:after="0" w:line="240" w:lineRule="auto"/>
        <w:jc w:val="center"/>
        <w:rPr>
          <w:rFonts w:ascii="Times New Roman" w:hAnsi="Times New Roman" w:cs="Times New Roman"/>
          <w:b/>
          <w:sz w:val="28"/>
          <w:szCs w:val="28"/>
        </w:rPr>
      </w:pPr>
    </w:p>
    <w:p w:rsidR="005F4DA5" w:rsidRDefault="005F4DA5" w:rsidP="005F4DA5">
      <w:pPr>
        <w:spacing w:after="0" w:line="240" w:lineRule="auto"/>
        <w:jc w:val="center"/>
        <w:rPr>
          <w:rFonts w:ascii="Times New Roman" w:hAnsi="Times New Roman" w:cs="Times New Roman"/>
          <w:b/>
          <w:sz w:val="28"/>
          <w:szCs w:val="28"/>
        </w:rPr>
      </w:pPr>
    </w:p>
    <w:p w:rsidR="005F4DA5" w:rsidRDefault="005F4DA5" w:rsidP="005F4DA5">
      <w:pPr>
        <w:spacing w:after="0" w:line="240" w:lineRule="auto"/>
        <w:jc w:val="center"/>
        <w:rPr>
          <w:rFonts w:ascii="Times New Roman" w:hAnsi="Times New Roman" w:cs="Times New Roman"/>
          <w:b/>
          <w:sz w:val="28"/>
          <w:szCs w:val="28"/>
        </w:rPr>
      </w:pPr>
    </w:p>
    <w:p w:rsidR="005F4DA5" w:rsidRDefault="005F4DA5" w:rsidP="005F4DA5">
      <w:pPr>
        <w:spacing w:after="0" w:line="240" w:lineRule="auto"/>
        <w:jc w:val="center"/>
        <w:rPr>
          <w:rFonts w:ascii="Times New Roman" w:hAnsi="Times New Roman" w:cs="Times New Roman"/>
          <w:b/>
          <w:sz w:val="28"/>
          <w:szCs w:val="28"/>
        </w:rPr>
      </w:pPr>
    </w:p>
    <w:p w:rsidR="005F4DA5" w:rsidRDefault="005F4DA5" w:rsidP="005F4DA5">
      <w:pPr>
        <w:spacing w:after="0" w:line="240" w:lineRule="auto"/>
        <w:jc w:val="center"/>
        <w:rPr>
          <w:rFonts w:ascii="Times New Roman" w:hAnsi="Times New Roman" w:cs="Times New Roman"/>
          <w:b/>
          <w:sz w:val="28"/>
          <w:szCs w:val="28"/>
        </w:rPr>
      </w:pPr>
    </w:p>
    <w:p w:rsidR="005F4DA5" w:rsidRPr="007421DD" w:rsidRDefault="005F4DA5" w:rsidP="005F4DA5">
      <w:pPr>
        <w:spacing w:after="0" w:line="240" w:lineRule="auto"/>
        <w:jc w:val="right"/>
        <w:rPr>
          <w:rFonts w:ascii="Times New Roman" w:eastAsia="Times New Roman" w:hAnsi="Times New Roman" w:cs="Times New Roman"/>
          <w:b/>
          <w:bCs/>
          <w:iCs/>
          <w:sz w:val="28"/>
          <w:szCs w:val="28"/>
        </w:rPr>
      </w:pPr>
      <w:r w:rsidRPr="007421DD">
        <w:rPr>
          <w:rFonts w:ascii="Times New Roman" w:eastAsia="Times New Roman" w:hAnsi="Times New Roman" w:cs="Times New Roman"/>
          <w:b/>
          <w:bCs/>
          <w:iCs/>
          <w:sz w:val="28"/>
          <w:szCs w:val="28"/>
        </w:rPr>
        <w:lastRenderedPageBreak/>
        <w:t>Приложение 2</w:t>
      </w:r>
    </w:p>
    <w:p w:rsidR="005F4DA5" w:rsidRPr="007421DD" w:rsidRDefault="005F4DA5" w:rsidP="005F4DA5">
      <w:pPr>
        <w:spacing w:after="0" w:line="240" w:lineRule="auto"/>
        <w:jc w:val="right"/>
        <w:rPr>
          <w:rFonts w:ascii="Times New Roman" w:eastAsia="Times New Roman" w:hAnsi="Times New Roman" w:cs="Times New Roman"/>
          <w:b/>
          <w:bCs/>
          <w:iCs/>
          <w:sz w:val="28"/>
          <w:szCs w:val="28"/>
        </w:rPr>
      </w:pPr>
    </w:p>
    <w:p w:rsidR="005F4DA5" w:rsidRPr="007421DD" w:rsidRDefault="005F4DA5" w:rsidP="005F4DA5">
      <w:pPr>
        <w:spacing w:after="0" w:line="240" w:lineRule="auto"/>
        <w:jc w:val="center"/>
        <w:rPr>
          <w:rFonts w:ascii="Times New Roman" w:eastAsia="Times New Roman" w:hAnsi="Times New Roman" w:cs="Times New Roman"/>
          <w:sz w:val="28"/>
          <w:szCs w:val="28"/>
        </w:rPr>
      </w:pPr>
      <w:r w:rsidRPr="007421DD">
        <w:rPr>
          <w:rFonts w:ascii="Times New Roman" w:eastAsia="Times New Roman" w:hAnsi="Times New Roman" w:cs="Times New Roman"/>
          <w:b/>
          <w:bCs/>
          <w:iCs/>
          <w:sz w:val="28"/>
          <w:szCs w:val="28"/>
        </w:rPr>
        <w:t>Индивидуальные о</w:t>
      </w:r>
      <w:r>
        <w:rPr>
          <w:rFonts w:ascii="Times New Roman" w:eastAsia="Times New Roman" w:hAnsi="Times New Roman" w:cs="Times New Roman"/>
          <w:b/>
          <w:bCs/>
          <w:iCs/>
          <w:sz w:val="28"/>
          <w:szCs w:val="28"/>
        </w:rPr>
        <w:t>собенности воспитанников группы</w:t>
      </w:r>
    </w:p>
    <w:p w:rsidR="005F4DA5" w:rsidRDefault="005F4DA5" w:rsidP="005F4DA5">
      <w:pPr>
        <w:spacing w:after="0" w:line="240" w:lineRule="auto"/>
        <w:jc w:val="both"/>
        <w:rPr>
          <w:rFonts w:ascii="Times New Roman" w:eastAsia="Times New Roman" w:hAnsi="Times New Roman" w:cs="Times New Roman"/>
          <w:b/>
          <w:bCs/>
          <w:sz w:val="28"/>
          <w:szCs w:val="28"/>
        </w:rPr>
      </w:pPr>
    </w:p>
    <w:p w:rsidR="005F4DA5" w:rsidRPr="00FC1DE1" w:rsidRDefault="005F4DA5" w:rsidP="005F4DA5">
      <w:pPr>
        <w:spacing w:after="0" w:line="240" w:lineRule="auto"/>
        <w:jc w:val="both"/>
        <w:rPr>
          <w:rFonts w:ascii="Times New Roman" w:eastAsia="Times New Roman" w:hAnsi="Times New Roman" w:cs="Times New Roman"/>
          <w:bCs/>
          <w:sz w:val="28"/>
          <w:szCs w:val="28"/>
        </w:rPr>
      </w:pPr>
      <w:r w:rsidRPr="00FC1DE1">
        <w:rPr>
          <w:rFonts w:ascii="Times New Roman" w:eastAsia="Times New Roman" w:hAnsi="Times New Roman" w:cs="Times New Roman"/>
          <w:bCs/>
          <w:sz w:val="28"/>
          <w:szCs w:val="28"/>
        </w:rPr>
        <w:t>Списочный состав группы – 2</w:t>
      </w:r>
      <w:r>
        <w:rPr>
          <w:rFonts w:ascii="Times New Roman" w:eastAsia="Times New Roman" w:hAnsi="Times New Roman" w:cs="Times New Roman"/>
          <w:bCs/>
          <w:sz w:val="28"/>
          <w:szCs w:val="28"/>
        </w:rPr>
        <w:t>9</w:t>
      </w:r>
      <w:r w:rsidRPr="00FC1DE1">
        <w:rPr>
          <w:rFonts w:ascii="Times New Roman" w:eastAsia="Times New Roman" w:hAnsi="Times New Roman" w:cs="Times New Roman"/>
          <w:bCs/>
          <w:sz w:val="28"/>
          <w:szCs w:val="28"/>
        </w:rPr>
        <w:t xml:space="preserve"> человек.</w:t>
      </w:r>
    </w:p>
    <w:p w:rsidR="005F4DA5" w:rsidRPr="00FC1DE1" w:rsidRDefault="005F4DA5" w:rsidP="005F4DA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группе 14</w:t>
      </w:r>
      <w:r w:rsidRPr="00FC1DE1">
        <w:rPr>
          <w:rFonts w:ascii="Times New Roman" w:eastAsia="Times New Roman" w:hAnsi="Times New Roman" w:cs="Times New Roman"/>
          <w:bCs/>
          <w:sz w:val="28"/>
          <w:szCs w:val="28"/>
        </w:rPr>
        <w:t xml:space="preserve">  мальчиков и 1</w:t>
      </w:r>
      <w:r>
        <w:rPr>
          <w:rFonts w:ascii="Times New Roman" w:eastAsia="Times New Roman" w:hAnsi="Times New Roman" w:cs="Times New Roman"/>
          <w:bCs/>
          <w:sz w:val="28"/>
          <w:szCs w:val="28"/>
        </w:rPr>
        <w:t>5</w:t>
      </w:r>
      <w:r w:rsidRPr="00FC1DE1">
        <w:rPr>
          <w:rFonts w:ascii="Times New Roman" w:eastAsia="Times New Roman" w:hAnsi="Times New Roman" w:cs="Times New Roman"/>
          <w:bCs/>
          <w:sz w:val="28"/>
          <w:szCs w:val="28"/>
        </w:rPr>
        <w:t xml:space="preserve"> девочек.</w:t>
      </w:r>
    </w:p>
    <w:p w:rsidR="005F4DA5" w:rsidRDefault="005F4DA5" w:rsidP="005F4DA5">
      <w:pPr>
        <w:spacing w:after="0" w:line="240" w:lineRule="auto"/>
        <w:jc w:val="both"/>
        <w:rPr>
          <w:rFonts w:ascii="Times New Roman" w:eastAsia="Times New Roman" w:hAnsi="Times New Roman" w:cs="Times New Roman"/>
          <w:bCs/>
          <w:sz w:val="28"/>
          <w:szCs w:val="28"/>
        </w:rPr>
      </w:pPr>
    </w:p>
    <w:p w:rsidR="005F4DA5" w:rsidRPr="00FC1DE1" w:rsidRDefault="005F4DA5" w:rsidP="005F4DA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w:t>
      </w:r>
      <w:r w:rsidRPr="00FC1DE1">
        <w:rPr>
          <w:rFonts w:ascii="Times New Roman" w:eastAsia="Times New Roman" w:hAnsi="Times New Roman" w:cs="Times New Roman"/>
          <w:bCs/>
          <w:sz w:val="28"/>
          <w:szCs w:val="28"/>
        </w:rPr>
        <w:t>руппа</w:t>
      </w:r>
      <w:r>
        <w:rPr>
          <w:rFonts w:ascii="Times New Roman" w:eastAsia="Times New Roman" w:hAnsi="Times New Roman" w:cs="Times New Roman"/>
          <w:bCs/>
          <w:sz w:val="28"/>
          <w:szCs w:val="28"/>
        </w:rPr>
        <w:t xml:space="preserve"> </w:t>
      </w:r>
      <w:r w:rsidRPr="00FC1DE1">
        <w:rPr>
          <w:rFonts w:ascii="Times New Roman" w:eastAsia="Times New Roman" w:hAnsi="Times New Roman" w:cs="Times New Roman"/>
          <w:bCs/>
          <w:sz w:val="28"/>
          <w:szCs w:val="28"/>
        </w:rPr>
        <w:t>здоровья:</w:t>
      </w:r>
    </w:p>
    <w:p w:rsidR="005F4DA5" w:rsidRPr="00FC1DE1" w:rsidRDefault="005F4DA5" w:rsidP="005F4DA5">
      <w:pPr>
        <w:spacing w:after="0" w:line="240" w:lineRule="auto"/>
        <w:jc w:val="both"/>
        <w:rPr>
          <w:rFonts w:ascii="Times New Roman" w:eastAsia="Times New Roman" w:hAnsi="Times New Roman" w:cs="Times New Roman"/>
          <w:bCs/>
          <w:sz w:val="28"/>
          <w:szCs w:val="28"/>
        </w:rPr>
      </w:pPr>
      <w:r w:rsidRPr="00FC1DE1">
        <w:rPr>
          <w:rFonts w:ascii="Times New Roman" w:eastAsia="Times New Roman" w:hAnsi="Times New Roman" w:cs="Times New Roman"/>
          <w:bCs/>
          <w:sz w:val="28"/>
          <w:szCs w:val="28"/>
        </w:rPr>
        <w:t xml:space="preserve">1 группа здоровья – </w:t>
      </w:r>
      <w:r>
        <w:rPr>
          <w:rFonts w:ascii="Times New Roman" w:eastAsia="Times New Roman" w:hAnsi="Times New Roman" w:cs="Times New Roman"/>
          <w:bCs/>
          <w:sz w:val="28"/>
          <w:szCs w:val="28"/>
        </w:rPr>
        <w:t xml:space="preserve">8 </w:t>
      </w:r>
      <w:r w:rsidRPr="00FC1DE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воспитанников</w:t>
      </w:r>
    </w:p>
    <w:p w:rsidR="005F4DA5" w:rsidRPr="001D4CD6" w:rsidRDefault="005F4DA5" w:rsidP="005F4DA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группа здоровья –  21</w:t>
      </w:r>
      <w:r w:rsidRPr="00FC1DE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воспитанник</w:t>
      </w:r>
      <w:r w:rsidRPr="005646F2">
        <w:rPr>
          <w:rFonts w:ascii="Times New Roman" w:eastAsia="Times New Roman" w:hAnsi="Times New Roman" w:cs="Times New Roman"/>
          <w:bCs/>
          <w:sz w:val="28"/>
          <w:szCs w:val="28"/>
        </w:rPr>
        <w:t>ов</w:t>
      </w:r>
    </w:p>
    <w:p w:rsidR="005F4DA5" w:rsidRDefault="005F4DA5" w:rsidP="005F4DA5">
      <w:pPr>
        <w:spacing w:after="0" w:line="240" w:lineRule="auto"/>
        <w:jc w:val="both"/>
        <w:rPr>
          <w:rFonts w:ascii="Times New Roman" w:eastAsia="Times New Roman" w:hAnsi="Times New Roman" w:cs="Times New Roman"/>
          <w:bCs/>
          <w:sz w:val="28"/>
          <w:szCs w:val="28"/>
        </w:rPr>
      </w:pPr>
    </w:p>
    <w:p w:rsidR="005F4DA5" w:rsidRDefault="005F4DA5" w:rsidP="005F4DA5">
      <w:pPr>
        <w:spacing w:after="0" w:line="240" w:lineRule="auto"/>
        <w:jc w:val="both"/>
        <w:rPr>
          <w:rFonts w:ascii="Times New Roman" w:eastAsia="Times New Roman" w:hAnsi="Times New Roman" w:cs="Times New Roman"/>
          <w:bCs/>
          <w:sz w:val="28"/>
          <w:szCs w:val="28"/>
        </w:rPr>
      </w:pPr>
      <w:r w:rsidRPr="00FC1DE1">
        <w:rPr>
          <w:rFonts w:ascii="Times New Roman" w:eastAsia="Times New Roman" w:hAnsi="Times New Roman" w:cs="Times New Roman"/>
          <w:bCs/>
          <w:sz w:val="28"/>
          <w:szCs w:val="28"/>
        </w:rPr>
        <w:t xml:space="preserve">Группа физического развития: </w:t>
      </w:r>
    </w:p>
    <w:p w:rsidR="005F4DA5" w:rsidRDefault="005F4DA5" w:rsidP="005F4DA5">
      <w:pPr>
        <w:spacing w:after="0" w:line="240" w:lineRule="auto"/>
        <w:jc w:val="both"/>
        <w:rPr>
          <w:rFonts w:ascii="Times New Roman" w:eastAsia="Times New Roman" w:hAnsi="Times New Roman" w:cs="Times New Roman"/>
          <w:bCs/>
          <w:sz w:val="28"/>
          <w:szCs w:val="28"/>
        </w:rPr>
      </w:pPr>
      <w:r w:rsidRPr="00FC1DE1">
        <w:rPr>
          <w:rFonts w:ascii="Times New Roman" w:eastAsia="Times New Roman" w:hAnsi="Times New Roman" w:cs="Times New Roman"/>
          <w:bCs/>
          <w:sz w:val="28"/>
          <w:szCs w:val="28"/>
        </w:rPr>
        <w:t>Основная</w:t>
      </w:r>
      <w:r>
        <w:rPr>
          <w:rFonts w:ascii="Times New Roman" w:eastAsia="Times New Roman" w:hAnsi="Times New Roman" w:cs="Times New Roman"/>
          <w:bCs/>
          <w:sz w:val="28"/>
          <w:szCs w:val="28"/>
        </w:rPr>
        <w:t xml:space="preserve"> </w:t>
      </w:r>
      <w:r w:rsidRPr="00FC1DE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29 воспитанников </w:t>
      </w:r>
    </w:p>
    <w:p w:rsidR="005F4DA5" w:rsidRDefault="005F4DA5" w:rsidP="005F4DA5">
      <w:pPr>
        <w:spacing w:after="0" w:line="240" w:lineRule="auto"/>
        <w:jc w:val="both"/>
        <w:rPr>
          <w:rFonts w:ascii="Times New Roman" w:eastAsia="Times New Roman" w:hAnsi="Times New Roman" w:cs="Times New Roman"/>
          <w:b/>
          <w:bCs/>
          <w:sz w:val="28"/>
          <w:szCs w:val="28"/>
        </w:rPr>
      </w:pPr>
    </w:p>
    <w:p w:rsidR="005F4DA5" w:rsidRDefault="005F4DA5" w:rsidP="005F4DA5">
      <w:pPr>
        <w:spacing w:after="0" w:line="240" w:lineRule="auto"/>
        <w:jc w:val="center"/>
        <w:rPr>
          <w:rFonts w:ascii="Times New Roman" w:hAnsi="Times New Roman" w:cs="Times New Roman"/>
          <w:b/>
          <w:sz w:val="28"/>
          <w:szCs w:val="28"/>
        </w:rPr>
      </w:pPr>
    </w:p>
    <w:p w:rsidR="00962874" w:rsidRDefault="00962874" w:rsidP="008679F2">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rPr>
      </w:pPr>
    </w:p>
    <w:sectPr w:rsidR="00962874" w:rsidSect="00594B58">
      <w:footerReference w:type="even" r:id="rId62"/>
      <w:footerReference w:type="default" r:id="rId63"/>
      <w:pgSz w:w="11900" w:h="16840"/>
      <w:pgMar w:top="1134" w:right="843" w:bottom="1134"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4A" w:rsidRDefault="00657E4A" w:rsidP="00BA66FB">
      <w:pPr>
        <w:spacing w:after="0" w:line="240" w:lineRule="auto"/>
      </w:pPr>
      <w:r>
        <w:separator/>
      </w:r>
    </w:p>
  </w:endnote>
  <w:endnote w:type="continuationSeparator" w:id="0">
    <w:p w:rsidR="00657E4A" w:rsidRDefault="00657E4A" w:rsidP="00BA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280">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pple SD Gothic Neo Light">
    <w:altName w:val="Malgun Gothic Semilight"/>
    <w:charset w:val="81"/>
    <w:family w:val="auto"/>
    <w:pitch w:val="variable"/>
    <w:sig w:usb0="00000000" w:usb1="29D72C10" w:usb2="00000010" w:usb3="00000000" w:csb0="00280005"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Heavy">
    <w:panose1 w:val="020B09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4A" w:rsidRDefault="00657E4A" w:rsidP="004B2D62">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57E4A" w:rsidRDefault="00657E4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4A" w:rsidRDefault="00657E4A" w:rsidP="004B2D62">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92A68">
      <w:rPr>
        <w:rStyle w:val="aa"/>
        <w:noProof/>
      </w:rPr>
      <w:t>105</w:t>
    </w:r>
    <w:r>
      <w:rPr>
        <w:rStyle w:val="aa"/>
      </w:rPr>
      <w:fldChar w:fldCharType="end"/>
    </w:r>
  </w:p>
  <w:p w:rsidR="00657E4A" w:rsidRDefault="00657E4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4A" w:rsidRDefault="00657E4A" w:rsidP="004B2D62">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57E4A" w:rsidRDefault="00657E4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4A" w:rsidRDefault="00657E4A" w:rsidP="004B2D62">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92A68">
      <w:rPr>
        <w:rStyle w:val="aa"/>
        <w:noProof/>
      </w:rPr>
      <w:t>121</w:t>
    </w:r>
    <w:r>
      <w:rPr>
        <w:rStyle w:val="aa"/>
      </w:rPr>
      <w:fldChar w:fldCharType="end"/>
    </w:r>
  </w:p>
  <w:p w:rsidR="00657E4A" w:rsidRDefault="00657E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4A" w:rsidRDefault="00657E4A" w:rsidP="00BA66FB">
      <w:pPr>
        <w:spacing w:after="0" w:line="240" w:lineRule="auto"/>
      </w:pPr>
      <w:r>
        <w:separator/>
      </w:r>
    </w:p>
  </w:footnote>
  <w:footnote w:type="continuationSeparator" w:id="0">
    <w:p w:rsidR="00657E4A" w:rsidRDefault="00657E4A" w:rsidP="00BA66FB">
      <w:pPr>
        <w:spacing w:after="0" w:line="240" w:lineRule="auto"/>
      </w:pPr>
      <w:r>
        <w:continuationSeparator/>
      </w:r>
    </w:p>
  </w:footnote>
  <w:footnote w:id="1">
    <w:p w:rsidR="00657E4A" w:rsidRDefault="00657E4A" w:rsidP="00962874">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14"/>
    <w:multiLevelType w:val="multilevel"/>
    <w:tmpl w:val="00000014"/>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bCs/>
        <w:i/>
        <w:iCs/>
        <w:smallCaps/>
        <w:strike/>
        <w:color w:val="000000"/>
        <w:spacing w:val="0"/>
        <w:w w:val="100"/>
        <w:position w:val="0"/>
        <w:sz w:val="28"/>
        <w:szCs w:val="28"/>
        <w:u w:val="none"/>
        <w:vertAlign w:val="baseline"/>
      </w:rPr>
    </w:lvl>
    <w:lvl w:ilvl="2">
      <w:start w:val="1"/>
      <w:numFmt w:val="decimal"/>
      <w:lvlText w:val="%3."/>
      <w:lvlJc w:val="left"/>
      <w:pPr>
        <w:tabs>
          <w:tab w:val="num" w:pos="1440"/>
        </w:tabs>
        <w:ind w:left="1440" w:hanging="360"/>
      </w:pPr>
      <w:rPr>
        <w:rFonts w:cs="Times New Roman"/>
        <w:b/>
        <w:bCs/>
        <w:i/>
        <w:iCs/>
        <w:smallCaps/>
        <w:strike/>
        <w:color w:val="000000"/>
        <w:spacing w:val="0"/>
        <w:w w:val="100"/>
        <w:position w:val="0"/>
        <w:sz w:val="23"/>
        <w:szCs w:val="23"/>
        <w:u w:val="none"/>
        <w:vertAlign w:val="baseline"/>
      </w:rPr>
    </w:lvl>
    <w:lvl w:ilvl="3">
      <w:start w:val="1"/>
      <w:numFmt w:val="decimal"/>
      <w:lvlText w:val="%3.%4."/>
      <w:lvlJc w:val="left"/>
      <w:pPr>
        <w:tabs>
          <w:tab w:val="num" w:pos="1800"/>
        </w:tabs>
        <w:ind w:left="1800" w:hanging="360"/>
      </w:pPr>
      <w:rPr>
        <w:rFonts w:cs="Times New Roman"/>
        <w:b/>
        <w:bCs/>
        <w:i/>
        <w:iCs/>
        <w:smallCaps/>
        <w:strike/>
        <w:color w:val="000000"/>
        <w:spacing w:val="0"/>
        <w:w w:val="100"/>
        <w:position w:val="0"/>
        <w:sz w:val="23"/>
        <w:szCs w:val="23"/>
        <w:u w:val="none"/>
        <w:vertAlign w:val="baseline"/>
      </w:rPr>
    </w:lvl>
    <w:lvl w:ilvl="4">
      <w:start w:val="1"/>
      <w:numFmt w:val="decimal"/>
      <w:lvlText w:val="%3.%4.%5."/>
      <w:lvlJc w:val="left"/>
      <w:pPr>
        <w:tabs>
          <w:tab w:val="num" w:pos="2160"/>
        </w:tabs>
        <w:ind w:left="2160" w:hanging="360"/>
      </w:pPr>
      <w:rPr>
        <w:rFonts w:cs="Times New Roman"/>
        <w:b/>
        <w:bCs/>
        <w:i/>
        <w:iCs/>
        <w:smallCaps/>
        <w:strike/>
        <w:color w:val="000000"/>
        <w:spacing w:val="0"/>
        <w:w w:val="100"/>
        <w:position w:val="0"/>
        <w:sz w:val="23"/>
        <w:szCs w:val="23"/>
        <w:u w:val="none"/>
        <w:vertAlign w:val="baseline"/>
      </w:rPr>
    </w:lvl>
    <w:lvl w:ilvl="5">
      <w:start w:val="1"/>
      <w:numFmt w:val="decimal"/>
      <w:lvlText w:val="%3.%4.%5.%6."/>
      <w:lvlJc w:val="left"/>
      <w:pPr>
        <w:tabs>
          <w:tab w:val="num" w:pos="2520"/>
        </w:tabs>
        <w:ind w:left="2520" w:hanging="360"/>
      </w:pPr>
      <w:rPr>
        <w:rFonts w:cs="Times New Roman"/>
        <w:b/>
        <w:bCs/>
        <w:i/>
        <w:iCs/>
        <w:smallCaps/>
        <w:strike/>
        <w:color w:val="000000"/>
        <w:spacing w:val="0"/>
        <w:w w:val="100"/>
        <w:position w:val="0"/>
        <w:sz w:val="23"/>
        <w:szCs w:val="23"/>
        <w:u w:val="none"/>
        <w:vertAlign w:val="baseline"/>
      </w:rPr>
    </w:lvl>
    <w:lvl w:ilvl="6">
      <w:start w:val="1"/>
      <w:numFmt w:val="decimal"/>
      <w:lvlText w:val="%3.%4.%5.%6.%7."/>
      <w:lvlJc w:val="left"/>
      <w:pPr>
        <w:tabs>
          <w:tab w:val="num" w:pos="2880"/>
        </w:tabs>
        <w:ind w:left="2880" w:hanging="360"/>
      </w:pPr>
      <w:rPr>
        <w:rFonts w:cs="Times New Roman"/>
        <w:b/>
        <w:bCs/>
        <w:i/>
        <w:iCs/>
        <w:smallCaps/>
        <w:strike/>
        <w:color w:val="000000"/>
        <w:spacing w:val="0"/>
        <w:w w:val="100"/>
        <w:position w:val="0"/>
        <w:sz w:val="23"/>
        <w:szCs w:val="23"/>
        <w:u w:val="none"/>
        <w:vertAlign w:val="baseline"/>
      </w:rPr>
    </w:lvl>
    <w:lvl w:ilvl="7">
      <w:start w:val="1"/>
      <w:numFmt w:val="decimal"/>
      <w:lvlText w:val="%3.%4.%5.%6.%7.%8."/>
      <w:lvlJc w:val="left"/>
      <w:pPr>
        <w:tabs>
          <w:tab w:val="num" w:pos="3240"/>
        </w:tabs>
        <w:ind w:left="3240" w:hanging="360"/>
      </w:pPr>
      <w:rPr>
        <w:rFonts w:cs="Times New Roman"/>
        <w:b/>
        <w:bCs/>
        <w:i/>
        <w:iCs/>
        <w:smallCaps/>
        <w:strike/>
        <w:color w:val="000000"/>
        <w:spacing w:val="0"/>
        <w:w w:val="100"/>
        <w:position w:val="0"/>
        <w:sz w:val="23"/>
        <w:szCs w:val="23"/>
        <w:u w:val="none"/>
        <w:vertAlign w:val="baseline"/>
      </w:rPr>
    </w:lvl>
    <w:lvl w:ilvl="8">
      <w:start w:val="1"/>
      <w:numFmt w:val="decimal"/>
      <w:lvlText w:val="%3.%4.%5.%6.%7.%8.%9."/>
      <w:lvlJc w:val="left"/>
      <w:pPr>
        <w:tabs>
          <w:tab w:val="num" w:pos="3600"/>
        </w:tabs>
        <w:ind w:left="3600" w:hanging="360"/>
      </w:pPr>
      <w:rPr>
        <w:rFonts w:cs="Times New Roman"/>
        <w:b/>
        <w:bCs/>
        <w:i/>
        <w:iCs/>
        <w:smallCaps/>
        <w:strike/>
        <w:color w:val="000000"/>
        <w:spacing w:val="0"/>
        <w:w w:val="100"/>
        <w:position w:val="0"/>
        <w:sz w:val="23"/>
        <w:szCs w:val="23"/>
        <w:u w:val="none"/>
        <w:vertAlign w:val="baseline"/>
      </w:rPr>
    </w:lvl>
  </w:abstractNum>
  <w:abstractNum w:abstractNumId="3">
    <w:nsid w:val="00000031"/>
    <w:multiLevelType w:val="singleLevel"/>
    <w:tmpl w:val="00000031"/>
    <w:name w:val="WW8Num31"/>
    <w:lvl w:ilvl="0">
      <w:start w:val="1"/>
      <w:numFmt w:val="bullet"/>
      <w:lvlText w:val=""/>
      <w:lvlJc w:val="left"/>
      <w:pPr>
        <w:tabs>
          <w:tab w:val="num" w:pos="1437"/>
        </w:tabs>
        <w:ind w:left="1077" w:firstLine="0"/>
      </w:pPr>
      <w:rPr>
        <w:rFonts w:ascii="Symbol" w:hAnsi="Symbol" w:cs="Symbol"/>
      </w:rPr>
    </w:lvl>
  </w:abstractNum>
  <w:abstractNum w:abstractNumId="4">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B44DE3"/>
    <w:multiLevelType w:val="hybridMultilevel"/>
    <w:tmpl w:val="0E68F872"/>
    <w:lvl w:ilvl="0" w:tplc="0419000F">
      <w:start w:val="1"/>
      <w:numFmt w:val="decimal"/>
      <w:lvlText w:val="%1."/>
      <w:lvlJc w:val="left"/>
      <w:pPr>
        <w:ind w:left="1159" w:hanging="750"/>
      </w:pPr>
      <w:rPr>
        <w:rFonts w:cs="Times New Roman" w:hint="default"/>
      </w:rPr>
    </w:lvl>
    <w:lvl w:ilvl="1" w:tplc="F6304CDA">
      <w:start w:val="1"/>
      <w:numFmt w:val="decimal"/>
      <w:lvlText w:val="%2)"/>
      <w:lvlJc w:val="left"/>
      <w:pPr>
        <w:ind w:left="2149" w:hanging="1020"/>
      </w:pPr>
      <w:rPr>
        <w:rFonts w:cs="Times New Roman" w:hint="default"/>
      </w:rPr>
    </w:lvl>
    <w:lvl w:ilvl="2" w:tplc="0419001B">
      <w:start w:val="1"/>
      <w:numFmt w:val="lowerRoman"/>
      <w:lvlText w:val="%3."/>
      <w:lvlJc w:val="right"/>
      <w:pPr>
        <w:ind w:left="2209" w:hanging="180"/>
      </w:pPr>
      <w:rPr>
        <w:rFonts w:cs="Times New Roman"/>
      </w:rPr>
    </w:lvl>
    <w:lvl w:ilvl="3" w:tplc="0419000F">
      <w:start w:val="1"/>
      <w:numFmt w:val="decimal"/>
      <w:lvlText w:val="%4."/>
      <w:lvlJc w:val="left"/>
      <w:pPr>
        <w:ind w:left="2929" w:hanging="360"/>
      </w:pPr>
      <w:rPr>
        <w:rFonts w:cs="Times New Roman"/>
      </w:rPr>
    </w:lvl>
    <w:lvl w:ilvl="4" w:tplc="04190019">
      <w:start w:val="1"/>
      <w:numFmt w:val="lowerLetter"/>
      <w:lvlText w:val="%5."/>
      <w:lvlJc w:val="left"/>
      <w:pPr>
        <w:ind w:left="3649" w:hanging="360"/>
      </w:pPr>
      <w:rPr>
        <w:rFonts w:cs="Times New Roman"/>
      </w:rPr>
    </w:lvl>
    <w:lvl w:ilvl="5" w:tplc="0419001B">
      <w:start w:val="1"/>
      <w:numFmt w:val="lowerRoman"/>
      <w:lvlText w:val="%6."/>
      <w:lvlJc w:val="right"/>
      <w:pPr>
        <w:ind w:left="4369" w:hanging="180"/>
      </w:pPr>
      <w:rPr>
        <w:rFonts w:cs="Times New Roman"/>
      </w:rPr>
    </w:lvl>
    <w:lvl w:ilvl="6" w:tplc="0419000F">
      <w:start w:val="1"/>
      <w:numFmt w:val="decimal"/>
      <w:lvlText w:val="%7."/>
      <w:lvlJc w:val="left"/>
      <w:pPr>
        <w:ind w:left="5089" w:hanging="360"/>
      </w:pPr>
      <w:rPr>
        <w:rFonts w:cs="Times New Roman"/>
      </w:rPr>
    </w:lvl>
    <w:lvl w:ilvl="7" w:tplc="04190019">
      <w:start w:val="1"/>
      <w:numFmt w:val="lowerLetter"/>
      <w:lvlText w:val="%8."/>
      <w:lvlJc w:val="left"/>
      <w:pPr>
        <w:ind w:left="5809" w:hanging="360"/>
      </w:pPr>
      <w:rPr>
        <w:rFonts w:cs="Times New Roman"/>
      </w:rPr>
    </w:lvl>
    <w:lvl w:ilvl="8" w:tplc="0419001B">
      <w:start w:val="1"/>
      <w:numFmt w:val="lowerRoman"/>
      <w:lvlText w:val="%9."/>
      <w:lvlJc w:val="right"/>
      <w:pPr>
        <w:ind w:left="6529" w:hanging="180"/>
      </w:pPr>
      <w:rPr>
        <w:rFonts w:cs="Times New Roman"/>
      </w:rPr>
    </w:lvl>
  </w:abstractNum>
  <w:abstractNum w:abstractNumId="6">
    <w:nsid w:val="0EE170DD"/>
    <w:multiLevelType w:val="hybridMultilevel"/>
    <w:tmpl w:val="4F96B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1A93F01"/>
    <w:multiLevelType w:val="multilevel"/>
    <w:tmpl w:val="7DB8A0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F14D24"/>
    <w:multiLevelType w:val="multilevel"/>
    <w:tmpl w:val="1C68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301FEA"/>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10">
    <w:nsid w:val="26AC47DB"/>
    <w:multiLevelType w:val="hybridMultilevel"/>
    <w:tmpl w:val="C4F222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EB92345"/>
    <w:multiLevelType w:val="multilevel"/>
    <w:tmpl w:val="90080CCE"/>
    <w:lvl w:ilvl="0">
      <w:start w:val="1"/>
      <w:numFmt w:val="decimal"/>
      <w:lvlText w:val="%1."/>
      <w:lvlJc w:val="left"/>
      <w:pPr>
        <w:ind w:left="720" w:hanging="360"/>
      </w:pPr>
      <w:rPr>
        <w:rFonts w:cs="Times New Roman" w:hint="default"/>
      </w:rPr>
    </w:lvl>
    <w:lvl w:ilvl="1">
      <w:start w:val="2"/>
      <w:numFmt w:val="decimal"/>
      <w:isLgl/>
      <w:lvlText w:val="%1.%2."/>
      <w:lvlJc w:val="left"/>
      <w:pPr>
        <w:ind w:left="3480" w:hanging="780"/>
      </w:pPr>
      <w:rPr>
        <w:rFonts w:cs="Times New Roman" w:hint="default"/>
      </w:rPr>
    </w:lvl>
    <w:lvl w:ilvl="2">
      <w:start w:val="1"/>
      <w:numFmt w:val="decimal"/>
      <w:isLgl/>
      <w:lvlText w:val="%1.%2.%3."/>
      <w:lvlJc w:val="left"/>
      <w:pPr>
        <w:ind w:left="1488" w:hanging="780"/>
      </w:pPr>
      <w:rPr>
        <w:rFonts w:cs="Times New Roman" w:hint="default"/>
      </w:rPr>
    </w:lvl>
    <w:lvl w:ilvl="3">
      <w:start w:val="1"/>
      <w:numFmt w:val="decimal"/>
      <w:isLgl/>
      <w:lvlText w:val="%1.%2.%3.%4."/>
      <w:lvlJc w:val="left"/>
      <w:pPr>
        <w:ind w:left="1662" w:hanging="7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12">
    <w:nsid w:val="31F52FD2"/>
    <w:multiLevelType w:val="hybridMultilevel"/>
    <w:tmpl w:val="AD1A3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B32DB4"/>
    <w:multiLevelType w:val="multilevel"/>
    <w:tmpl w:val="496628EE"/>
    <w:lvl w:ilvl="0">
      <w:start w:val="1"/>
      <w:numFmt w:val="decimal"/>
      <w:lvlText w:val="%1."/>
      <w:lvlJc w:val="left"/>
      <w:rPr>
        <w:rFonts w:cs="Times New Roman"/>
      </w:rPr>
    </w:lvl>
    <w:lvl w:ilvl="1">
      <w:start w:val="1"/>
      <w:numFmt w:val="decimal"/>
      <w:lvlText w:val="%2."/>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cs="Times New Roman"/>
        <w:b w:val="0"/>
        <w:bCs w:val="0"/>
        <w:i w:val="0"/>
        <w:iCs w:val="0"/>
        <w:smallCaps w:val="0"/>
        <w:strike w:val="0"/>
        <w:color w:val="000000"/>
        <w:spacing w:val="0"/>
        <w:w w:val="100"/>
        <w:position w:val="0"/>
        <w:sz w:val="23"/>
        <w:szCs w:val="23"/>
        <w:u w:val="none"/>
      </w:rPr>
    </w:lvl>
  </w:abstractNum>
  <w:abstractNum w:abstractNumId="14">
    <w:nsid w:val="404E2513"/>
    <w:multiLevelType w:val="hybridMultilevel"/>
    <w:tmpl w:val="0E58B9AC"/>
    <w:lvl w:ilvl="0" w:tplc="A5D44C86">
      <w:start w:val="1"/>
      <w:numFmt w:val="bullet"/>
      <w:lvlText w:val=""/>
      <w:lvlJc w:val="left"/>
      <w:pPr>
        <w:tabs>
          <w:tab w:val="num" w:pos="0"/>
        </w:tabs>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DAC71FF"/>
    <w:multiLevelType w:val="hybridMultilevel"/>
    <w:tmpl w:val="5E4AD340"/>
    <w:lvl w:ilvl="0" w:tplc="04190001">
      <w:start w:val="1"/>
      <w:numFmt w:val="bullet"/>
      <w:lvlText w:val=""/>
      <w:lvlJc w:val="left"/>
      <w:pPr>
        <w:ind w:left="643"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EA12C05"/>
    <w:multiLevelType w:val="hybridMultilevel"/>
    <w:tmpl w:val="D2D2625A"/>
    <w:lvl w:ilvl="0" w:tplc="AABC9312">
      <w:start w:val="65535"/>
      <w:numFmt w:val="bullet"/>
      <w:lvlText w:val="•"/>
      <w:lvlJc w:val="left"/>
      <w:pPr>
        <w:ind w:left="1069" w:hanging="36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ECA7073"/>
    <w:multiLevelType w:val="hybridMultilevel"/>
    <w:tmpl w:val="78048C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8CE170E"/>
    <w:multiLevelType w:val="hybridMultilevel"/>
    <w:tmpl w:val="BFE8B5C6"/>
    <w:lvl w:ilvl="0" w:tplc="04190001">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20">
    <w:nsid w:val="60486544"/>
    <w:multiLevelType w:val="hybridMultilevel"/>
    <w:tmpl w:val="02BC509E"/>
    <w:lvl w:ilvl="0" w:tplc="DDF21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8720E31"/>
    <w:multiLevelType w:val="multilevel"/>
    <w:tmpl w:val="8892D4C0"/>
    <w:lvl w:ilvl="0">
      <w:start w:val="1"/>
      <w:numFmt w:val="decimal"/>
      <w:lvlText w:val="%1."/>
      <w:lvlJc w:val="left"/>
      <w:pPr>
        <w:ind w:left="1080" w:hanging="360"/>
      </w:pPr>
      <w:rPr>
        <w:rFonts w:hint="default"/>
      </w:rPr>
    </w:lvl>
    <w:lvl w:ilvl="1">
      <w:start w:val="1"/>
      <w:numFmt w:val="decimal"/>
      <w:isLgl/>
      <w:lvlText w:val="%1.%2."/>
      <w:lvlJc w:val="left"/>
      <w:pPr>
        <w:ind w:left="3649" w:hanging="720"/>
      </w:pPr>
      <w:rPr>
        <w:rFonts w:hint="default"/>
        <w:i w:val="0"/>
      </w:rPr>
    </w:lvl>
    <w:lvl w:ilvl="2">
      <w:start w:val="1"/>
      <w:numFmt w:val="decimal"/>
      <w:isLgl/>
      <w:lvlText w:val="%1.%2.%3."/>
      <w:lvlJc w:val="left"/>
      <w:pPr>
        <w:ind w:left="5858" w:hanging="720"/>
      </w:pPr>
      <w:rPr>
        <w:rFonts w:hint="default"/>
        <w:i w:val="0"/>
      </w:rPr>
    </w:lvl>
    <w:lvl w:ilvl="3">
      <w:start w:val="1"/>
      <w:numFmt w:val="decimal"/>
      <w:isLgl/>
      <w:lvlText w:val="%1.%2.%3.%4."/>
      <w:lvlJc w:val="left"/>
      <w:pPr>
        <w:ind w:left="8427" w:hanging="1080"/>
      </w:pPr>
      <w:rPr>
        <w:rFonts w:hint="default"/>
        <w:i w:val="0"/>
      </w:rPr>
    </w:lvl>
    <w:lvl w:ilvl="4">
      <w:start w:val="1"/>
      <w:numFmt w:val="decimal"/>
      <w:isLgl/>
      <w:lvlText w:val="%1.%2.%3.%4.%5."/>
      <w:lvlJc w:val="left"/>
      <w:pPr>
        <w:ind w:left="10636" w:hanging="1080"/>
      </w:pPr>
      <w:rPr>
        <w:rFonts w:hint="default"/>
        <w:i w:val="0"/>
      </w:rPr>
    </w:lvl>
    <w:lvl w:ilvl="5">
      <w:start w:val="1"/>
      <w:numFmt w:val="decimal"/>
      <w:isLgl/>
      <w:lvlText w:val="%1.%2.%3.%4.%5.%6."/>
      <w:lvlJc w:val="left"/>
      <w:pPr>
        <w:ind w:left="13205" w:hanging="1440"/>
      </w:pPr>
      <w:rPr>
        <w:rFonts w:hint="default"/>
        <w:i w:val="0"/>
      </w:rPr>
    </w:lvl>
    <w:lvl w:ilvl="6">
      <w:start w:val="1"/>
      <w:numFmt w:val="decimal"/>
      <w:isLgl/>
      <w:lvlText w:val="%1.%2.%3.%4.%5.%6.%7."/>
      <w:lvlJc w:val="left"/>
      <w:pPr>
        <w:ind w:left="15774" w:hanging="1800"/>
      </w:pPr>
      <w:rPr>
        <w:rFonts w:hint="default"/>
        <w:i w:val="0"/>
      </w:rPr>
    </w:lvl>
    <w:lvl w:ilvl="7">
      <w:start w:val="1"/>
      <w:numFmt w:val="decimal"/>
      <w:isLgl/>
      <w:lvlText w:val="%1.%2.%3.%4.%5.%6.%7.%8."/>
      <w:lvlJc w:val="left"/>
      <w:pPr>
        <w:ind w:left="17983" w:hanging="1800"/>
      </w:pPr>
      <w:rPr>
        <w:rFonts w:hint="default"/>
        <w:i w:val="0"/>
      </w:rPr>
    </w:lvl>
    <w:lvl w:ilvl="8">
      <w:start w:val="1"/>
      <w:numFmt w:val="decimal"/>
      <w:isLgl/>
      <w:lvlText w:val="%1.%2.%3.%4.%5.%6.%7.%8.%9."/>
      <w:lvlJc w:val="left"/>
      <w:pPr>
        <w:ind w:left="20552" w:hanging="2160"/>
      </w:pPr>
      <w:rPr>
        <w:rFonts w:hint="default"/>
        <w:i w:val="0"/>
      </w:rPr>
    </w:lvl>
  </w:abstractNum>
  <w:abstractNum w:abstractNumId="22">
    <w:nsid w:val="7C993CDC"/>
    <w:multiLevelType w:val="hybridMultilevel"/>
    <w:tmpl w:val="C0809C8E"/>
    <w:lvl w:ilvl="0" w:tplc="9C3A0E3C">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E8B013C"/>
    <w:multiLevelType w:val="hybridMultilevel"/>
    <w:tmpl w:val="1FF450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F2047F3"/>
    <w:multiLevelType w:val="hybridMultilevel"/>
    <w:tmpl w:val="84345AA2"/>
    <w:lvl w:ilvl="0" w:tplc="AABC9312">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F756D6C"/>
    <w:multiLevelType w:val="hybridMultilevel"/>
    <w:tmpl w:val="530A06EA"/>
    <w:lvl w:ilvl="0" w:tplc="B9AED694">
      <w:numFmt w:val="bullet"/>
      <w:lvlText w:val="•"/>
      <w:legacy w:legacy="1" w:legacySpace="0" w:legacyIndent="134"/>
      <w:lvlJc w:val="left"/>
      <w:pPr>
        <w:ind w:left="1276"/>
      </w:pPr>
      <w:rPr>
        <w:rFonts w:ascii="Century Schoolbook" w:hAnsi="Century Schoolbook" w:hint="default"/>
      </w:rPr>
    </w:lvl>
    <w:lvl w:ilvl="1" w:tplc="04190003">
      <w:start w:val="1"/>
      <w:numFmt w:val="bullet"/>
      <w:lvlText w:val="o"/>
      <w:lvlJc w:val="left"/>
      <w:pPr>
        <w:ind w:left="2999" w:hanging="360"/>
      </w:pPr>
      <w:rPr>
        <w:rFonts w:ascii="Courier New" w:hAnsi="Courier New" w:hint="default"/>
      </w:rPr>
    </w:lvl>
    <w:lvl w:ilvl="2" w:tplc="04190005">
      <w:start w:val="1"/>
      <w:numFmt w:val="bullet"/>
      <w:lvlText w:val=""/>
      <w:lvlJc w:val="left"/>
      <w:pPr>
        <w:ind w:left="3719" w:hanging="360"/>
      </w:pPr>
      <w:rPr>
        <w:rFonts w:ascii="Wingdings" w:hAnsi="Wingdings" w:hint="default"/>
      </w:rPr>
    </w:lvl>
    <w:lvl w:ilvl="3" w:tplc="04190001">
      <w:start w:val="1"/>
      <w:numFmt w:val="bullet"/>
      <w:lvlText w:val=""/>
      <w:lvlJc w:val="left"/>
      <w:pPr>
        <w:ind w:left="4439" w:hanging="360"/>
      </w:pPr>
      <w:rPr>
        <w:rFonts w:ascii="Symbol" w:hAnsi="Symbol" w:hint="default"/>
      </w:rPr>
    </w:lvl>
    <w:lvl w:ilvl="4" w:tplc="04190003">
      <w:start w:val="1"/>
      <w:numFmt w:val="bullet"/>
      <w:lvlText w:val="o"/>
      <w:lvlJc w:val="left"/>
      <w:pPr>
        <w:ind w:left="5159" w:hanging="360"/>
      </w:pPr>
      <w:rPr>
        <w:rFonts w:ascii="Courier New" w:hAnsi="Courier New" w:hint="default"/>
      </w:rPr>
    </w:lvl>
    <w:lvl w:ilvl="5" w:tplc="04190005">
      <w:start w:val="1"/>
      <w:numFmt w:val="bullet"/>
      <w:lvlText w:val=""/>
      <w:lvlJc w:val="left"/>
      <w:pPr>
        <w:ind w:left="5879" w:hanging="360"/>
      </w:pPr>
      <w:rPr>
        <w:rFonts w:ascii="Wingdings" w:hAnsi="Wingdings" w:hint="default"/>
      </w:rPr>
    </w:lvl>
    <w:lvl w:ilvl="6" w:tplc="04190001">
      <w:start w:val="1"/>
      <w:numFmt w:val="bullet"/>
      <w:lvlText w:val=""/>
      <w:lvlJc w:val="left"/>
      <w:pPr>
        <w:ind w:left="6599" w:hanging="360"/>
      </w:pPr>
      <w:rPr>
        <w:rFonts w:ascii="Symbol" w:hAnsi="Symbol" w:hint="default"/>
      </w:rPr>
    </w:lvl>
    <w:lvl w:ilvl="7" w:tplc="04190003">
      <w:start w:val="1"/>
      <w:numFmt w:val="bullet"/>
      <w:lvlText w:val="o"/>
      <w:lvlJc w:val="left"/>
      <w:pPr>
        <w:ind w:left="7319" w:hanging="360"/>
      </w:pPr>
      <w:rPr>
        <w:rFonts w:ascii="Courier New" w:hAnsi="Courier New" w:hint="default"/>
      </w:rPr>
    </w:lvl>
    <w:lvl w:ilvl="8" w:tplc="04190005">
      <w:start w:val="1"/>
      <w:numFmt w:val="bullet"/>
      <w:lvlText w:val=""/>
      <w:lvlJc w:val="left"/>
      <w:pPr>
        <w:ind w:left="8039" w:hanging="360"/>
      </w:pPr>
      <w:rPr>
        <w:rFonts w:ascii="Wingdings" w:hAnsi="Wingdings" w:hint="default"/>
      </w:rPr>
    </w:lvl>
  </w:abstractNum>
  <w:num w:numId="1">
    <w:abstractNumId w:val="21"/>
  </w:num>
  <w:num w:numId="2">
    <w:abstractNumId w:val="7"/>
  </w:num>
  <w:num w:numId="3">
    <w:abstractNumId w:val="5"/>
  </w:num>
  <w:num w:numId="4">
    <w:abstractNumId w:val="22"/>
  </w:num>
  <w:num w:numId="5">
    <w:abstractNumId w:val="0"/>
  </w:num>
  <w:num w:numId="6">
    <w:abstractNumId w:val="14"/>
  </w:num>
  <w:num w:numId="7">
    <w:abstractNumId w:val="15"/>
  </w:num>
  <w:num w:numId="8">
    <w:abstractNumId w:val="24"/>
  </w:num>
  <w:num w:numId="9">
    <w:abstractNumId w:val="6"/>
  </w:num>
  <w:num w:numId="10">
    <w:abstractNumId w:val="18"/>
  </w:num>
  <w:num w:numId="11">
    <w:abstractNumId w:val="17"/>
  </w:num>
  <w:num w:numId="12">
    <w:abstractNumId w:val="2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8"/>
  </w:num>
  <w:num w:numId="17">
    <w:abstractNumId w:val="19"/>
  </w:num>
  <w:num w:numId="18">
    <w:abstractNumId w:val="2"/>
  </w:num>
  <w:num w:numId="19">
    <w:abstractNumId w:val="4"/>
  </w:num>
  <w:num w:numId="20">
    <w:abstractNumId w:val="10"/>
  </w:num>
  <w:num w:numId="21">
    <w:abstractNumId w:val="20"/>
  </w:num>
  <w:num w:numId="22">
    <w:abstractNumId w:val="1"/>
  </w:num>
  <w:num w:numId="23">
    <w:abstractNumId w:val="23"/>
  </w:num>
  <w:num w:numId="24">
    <w:abstractNumId w:val="13"/>
  </w:num>
  <w:num w:numId="25">
    <w:abstractNumId w:val="12"/>
  </w:num>
  <w:num w:numId="26">
    <w:abstractNumId w:val="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3B0D"/>
    <w:rsid w:val="00002849"/>
    <w:rsid w:val="00002DF6"/>
    <w:rsid w:val="000120F4"/>
    <w:rsid w:val="0002408D"/>
    <w:rsid w:val="000245CD"/>
    <w:rsid w:val="0002692E"/>
    <w:rsid w:val="00047C9E"/>
    <w:rsid w:val="0005074E"/>
    <w:rsid w:val="000628A5"/>
    <w:rsid w:val="00064F20"/>
    <w:rsid w:val="0007229E"/>
    <w:rsid w:val="00072B8E"/>
    <w:rsid w:val="000752D8"/>
    <w:rsid w:val="000756CA"/>
    <w:rsid w:val="0008464F"/>
    <w:rsid w:val="00093D4B"/>
    <w:rsid w:val="00097EB4"/>
    <w:rsid w:val="000A0015"/>
    <w:rsid w:val="000A0DE5"/>
    <w:rsid w:val="000A4A8D"/>
    <w:rsid w:val="000A5058"/>
    <w:rsid w:val="000B3AD8"/>
    <w:rsid w:val="000B4864"/>
    <w:rsid w:val="000C21AE"/>
    <w:rsid w:val="000C37D3"/>
    <w:rsid w:val="000D0440"/>
    <w:rsid w:val="000D37DF"/>
    <w:rsid w:val="000E126C"/>
    <w:rsid w:val="000E5C41"/>
    <w:rsid w:val="000E7DBE"/>
    <w:rsid w:val="000F1D37"/>
    <w:rsid w:val="000F3FB1"/>
    <w:rsid w:val="000F6C7D"/>
    <w:rsid w:val="0010400C"/>
    <w:rsid w:val="00104B06"/>
    <w:rsid w:val="00105C17"/>
    <w:rsid w:val="00111A80"/>
    <w:rsid w:val="00120612"/>
    <w:rsid w:val="001218FD"/>
    <w:rsid w:val="0013462D"/>
    <w:rsid w:val="00136325"/>
    <w:rsid w:val="00136446"/>
    <w:rsid w:val="001372C9"/>
    <w:rsid w:val="001438E5"/>
    <w:rsid w:val="00144B09"/>
    <w:rsid w:val="001513E2"/>
    <w:rsid w:val="00152773"/>
    <w:rsid w:val="00163FF7"/>
    <w:rsid w:val="00176241"/>
    <w:rsid w:val="0018075F"/>
    <w:rsid w:val="0018156A"/>
    <w:rsid w:val="0018365F"/>
    <w:rsid w:val="00190D5F"/>
    <w:rsid w:val="00196C3E"/>
    <w:rsid w:val="00197B9C"/>
    <w:rsid w:val="001A1439"/>
    <w:rsid w:val="001A1C51"/>
    <w:rsid w:val="001A7EBC"/>
    <w:rsid w:val="001B1F89"/>
    <w:rsid w:val="001B222A"/>
    <w:rsid w:val="001B2FB9"/>
    <w:rsid w:val="001B4751"/>
    <w:rsid w:val="001B7D81"/>
    <w:rsid w:val="001C2713"/>
    <w:rsid w:val="001C2715"/>
    <w:rsid w:val="001D29A1"/>
    <w:rsid w:val="001E3EF0"/>
    <w:rsid w:val="001E787C"/>
    <w:rsid w:val="001F27CC"/>
    <w:rsid w:val="001F43A9"/>
    <w:rsid w:val="00205807"/>
    <w:rsid w:val="00210B6D"/>
    <w:rsid w:val="00213218"/>
    <w:rsid w:val="00214DD3"/>
    <w:rsid w:val="00215E19"/>
    <w:rsid w:val="002317E3"/>
    <w:rsid w:val="00232E74"/>
    <w:rsid w:val="00235672"/>
    <w:rsid w:val="00242CAF"/>
    <w:rsid w:val="00243C37"/>
    <w:rsid w:val="00243C9C"/>
    <w:rsid w:val="00245E16"/>
    <w:rsid w:val="002512A6"/>
    <w:rsid w:val="002611AC"/>
    <w:rsid w:val="002742F2"/>
    <w:rsid w:val="00276A46"/>
    <w:rsid w:val="00290F4D"/>
    <w:rsid w:val="00294E93"/>
    <w:rsid w:val="002A3002"/>
    <w:rsid w:val="002B1C7E"/>
    <w:rsid w:val="002B5286"/>
    <w:rsid w:val="002B57DF"/>
    <w:rsid w:val="002C5B7C"/>
    <w:rsid w:val="002D03C1"/>
    <w:rsid w:val="002D10C7"/>
    <w:rsid w:val="002D263D"/>
    <w:rsid w:val="002E090A"/>
    <w:rsid w:val="002E48EC"/>
    <w:rsid w:val="002F06A3"/>
    <w:rsid w:val="002F4F9D"/>
    <w:rsid w:val="002F6639"/>
    <w:rsid w:val="002F69E0"/>
    <w:rsid w:val="00303E19"/>
    <w:rsid w:val="00306798"/>
    <w:rsid w:val="003075A6"/>
    <w:rsid w:val="00312537"/>
    <w:rsid w:val="00314F5E"/>
    <w:rsid w:val="003208AC"/>
    <w:rsid w:val="00326638"/>
    <w:rsid w:val="0034251A"/>
    <w:rsid w:val="00344AF3"/>
    <w:rsid w:val="0036112C"/>
    <w:rsid w:val="0036521A"/>
    <w:rsid w:val="00366751"/>
    <w:rsid w:val="00367482"/>
    <w:rsid w:val="00372296"/>
    <w:rsid w:val="00374971"/>
    <w:rsid w:val="00374B43"/>
    <w:rsid w:val="003840A4"/>
    <w:rsid w:val="00387808"/>
    <w:rsid w:val="00394B11"/>
    <w:rsid w:val="00396964"/>
    <w:rsid w:val="003A2937"/>
    <w:rsid w:val="003A43D0"/>
    <w:rsid w:val="003A4C68"/>
    <w:rsid w:val="003B1007"/>
    <w:rsid w:val="003B1068"/>
    <w:rsid w:val="003B72C2"/>
    <w:rsid w:val="003C422F"/>
    <w:rsid w:val="003C5930"/>
    <w:rsid w:val="003D2868"/>
    <w:rsid w:val="003D3E5F"/>
    <w:rsid w:val="003D6652"/>
    <w:rsid w:val="003E1865"/>
    <w:rsid w:val="003F4D6D"/>
    <w:rsid w:val="003F73AE"/>
    <w:rsid w:val="003F78CD"/>
    <w:rsid w:val="00411BAD"/>
    <w:rsid w:val="004131E8"/>
    <w:rsid w:val="00424197"/>
    <w:rsid w:val="00426FCD"/>
    <w:rsid w:val="0044102B"/>
    <w:rsid w:val="00441299"/>
    <w:rsid w:val="00446719"/>
    <w:rsid w:val="00450147"/>
    <w:rsid w:val="00452BF2"/>
    <w:rsid w:val="00456540"/>
    <w:rsid w:val="004862AD"/>
    <w:rsid w:val="00486467"/>
    <w:rsid w:val="00487A47"/>
    <w:rsid w:val="00491D94"/>
    <w:rsid w:val="0049520B"/>
    <w:rsid w:val="00497D7B"/>
    <w:rsid w:val="004A04C1"/>
    <w:rsid w:val="004A092E"/>
    <w:rsid w:val="004A4BA3"/>
    <w:rsid w:val="004A52EF"/>
    <w:rsid w:val="004B0C18"/>
    <w:rsid w:val="004B2D62"/>
    <w:rsid w:val="004C4222"/>
    <w:rsid w:val="004D4FB8"/>
    <w:rsid w:val="004D566E"/>
    <w:rsid w:val="004D7CF6"/>
    <w:rsid w:val="004E236E"/>
    <w:rsid w:val="004F2337"/>
    <w:rsid w:val="004F7385"/>
    <w:rsid w:val="00502593"/>
    <w:rsid w:val="0052213D"/>
    <w:rsid w:val="00526F5E"/>
    <w:rsid w:val="005273B3"/>
    <w:rsid w:val="0053184F"/>
    <w:rsid w:val="0054363F"/>
    <w:rsid w:val="00552BEC"/>
    <w:rsid w:val="00552D25"/>
    <w:rsid w:val="00553F83"/>
    <w:rsid w:val="005563AC"/>
    <w:rsid w:val="005577B8"/>
    <w:rsid w:val="005630CA"/>
    <w:rsid w:val="005820D7"/>
    <w:rsid w:val="00582ABF"/>
    <w:rsid w:val="00583E2D"/>
    <w:rsid w:val="00584A1A"/>
    <w:rsid w:val="00587316"/>
    <w:rsid w:val="00591E3D"/>
    <w:rsid w:val="00592A68"/>
    <w:rsid w:val="0059350F"/>
    <w:rsid w:val="00594B58"/>
    <w:rsid w:val="005A75D9"/>
    <w:rsid w:val="005C0953"/>
    <w:rsid w:val="005C09A0"/>
    <w:rsid w:val="005C2189"/>
    <w:rsid w:val="005E0090"/>
    <w:rsid w:val="005E0588"/>
    <w:rsid w:val="005E06D6"/>
    <w:rsid w:val="005F0A96"/>
    <w:rsid w:val="005F1E57"/>
    <w:rsid w:val="005F2A04"/>
    <w:rsid w:val="005F42EC"/>
    <w:rsid w:val="005F4DA5"/>
    <w:rsid w:val="005F56DE"/>
    <w:rsid w:val="005F70FB"/>
    <w:rsid w:val="00600E8A"/>
    <w:rsid w:val="006022C9"/>
    <w:rsid w:val="00602C6C"/>
    <w:rsid w:val="00604F2F"/>
    <w:rsid w:val="0061008E"/>
    <w:rsid w:val="0061315F"/>
    <w:rsid w:val="006172E6"/>
    <w:rsid w:val="006278AB"/>
    <w:rsid w:val="00630747"/>
    <w:rsid w:val="0063200F"/>
    <w:rsid w:val="0063272F"/>
    <w:rsid w:val="00634E92"/>
    <w:rsid w:val="00635563"/>
    <w:rsid w:val="006374AD"/>
    <w:rsid w:val="006419E5"/>
    <w:rsid w:val="006517E4"/>
    <w:rsid w:val="00657E4A"/>
    <w:rsid w:val="00671990"/>
    <w:rsid w:val="0067256B"/>
    <w:rsid w:val="00672FCD"/>
    <w:rsid w:val="00673400"/>
    <w:rsid w:val="00675052"/>
    <w:rsid w:val="00687F2E"/>
    <w:rsid w:val="00694F3A"/>
    <w:rsid w:val="006E0B00"/>
    <w:rsid w:val="006E1D5C"/>
    <w:rsid w:val="006E5D94"/>
    <w:rsid w:val="006F0ABD"/>
    <w:rsid w:val="007046FC"/>
    <w:rsid w:val="007077A6"/>
    <w:rsid w:val="00716312"/>
    <w:rsid w:val="00722440"/>
    <w:rsid w:val="00723303"/>
    <w:rsid w:val="007243BB"/>
    <w:rsid w:val="007315F5"/>
    <w:rsid w:val="00733D7A"/>
    <w:rsid w:val="00735FE3"/>
    <w:rsid w:val="00741B62"/>
    <w:rsid w:val="00753BBF"/>
    <w:rsid w:val="007571BB"/>
    <w:rsid w:val="00762080"/>
    <w:rsid w:val="00765C07"/>
    <w:rsid w:val="00770A69"/>
    <w:rsid w:val="00772646"/>
    <w:rsid w:val="00781AF7"/>
    <w:rsid w:val="007821D0"/>
    <w:rsid w:val="00784DA1"/>
    <w:rsid w:val="00785A16"/>
    <w:rsid w:val="007B0C22"/>
    <w:rsid w:val="007B218D"/>
    <w:rsid w:val="007B437E"/>
    <w:rsid w:val="007B69DE"/>
    <w:rsid w:val="007B7A89"/>
    <w:rsid w:val="007C188D"/>
    <w:rsid w:val="007C19C4"/>
    <w:rsid w:val="007C1BCC"/>
    <w:rsid w:val="007C578A"/>
    <w:rsid w:val="007D5494"/>
    <w:rsid w:val="007D6C05"/>
    <w:rsid w:val="007D795F"/>
    <w:rsid w:val="007E1407"/>
    <w:rsid w:val="007E3BE6"/>
    <w:rsid w:val="007E7DB2"/>
    <w:rsid w:val="007F373D"/>
    <w:rsid w:val="007F547F"/>
    <w:rsid w:val="00804CEA"/>
    <w:rsid w:val="008067B6"/>
    <w:rsid w:val="00813BE5"/>
    <w:rsid w:val="0081530B"/>
    <w:rsid w:val="00824354"/>
    <w:rsid w:val="00831429"/>
    <w:rsid w:val="00832E21"/>
    <w:rsid w:val="00837632"/>
    <w:rsid w:val="008508DB"/>
    <w:rsid w:val="00862A8C"/>
    <w:rsid w:val="008679F2"/>
    <w:rsid w:val="00870D86"/>
    <w:rsid w:val="00880A0D"/>
    <w:rsid w:val="0089105C"/>
    <w:rsid w:val="00895633"/>
    <w:rsid w:val="00895E56"/>
    <w:rsid w:val="008A0596"/>
    <w:rsid w:val="008C0918"/>
    <w:rsid w:val="008C1EFD"/>
    <w:rsid w:val="008C6744"/>
    <w:rsid w:val="008C6B16"/>
    <w:rsid w:val="008D51FA"/>
    <w:rsid w:val="008E47E1"/>
    <w:rsid w:val="008E588A"/>
    <w:rsid w:val="008F7CC9"/>
    <w:rsid w:val="009023CB"/>
    <w:rsid w:val="009056CA"/>
    <w:rsid w:val="00910787"/>
    <w:rsid w:val="00930323"/>
    <w:rsid w:val="00934C6F"/>
    <w:rsid w:val="009410D7"/>
    <w:rsid w:val="009520D8"/>
    <w:rsid w:val="00955B20"/>
    <w:rsid w:val="00962874"/>
    <w:rsid w:val="00964258"/>
    <w:rsid w:val="0097311A"/>
    <w:rsid w:val="0097367A"/>
    <w:rsid w:val="00977F14"/>
    <w:rsid w:val="00982EF7"/>
    <w:rsid w:val="009852C8"/>
    <w:rsid w:val="00985899"/>
    <w:rsid w:val="00986219"/>
    <w:rsid w:val="009923A6"/>
    <w:rsid w:val="00993326"/>
    <w:rsid w:val="009960FC"/>
    <w:rsid w:val="009A25AE"/>
    <w:rsid w:val="009A4D4D"/>
    <w:rsid w:val="009B1DC1"/>
    <w:rsid w:val="009B2BC4"/>
    <w:rsid w:val="009B4499"/>
    <w:rsid w:val="009C234E"/>
    <w:rsid w:val="009C3CB2"/>
    <w:rsid w:val="009C6A36"/>
    <w:rsid w:val="009D7056"/>
    <w:rsid w:val="00A06239"/>
    <w:rsid w:val="00A104CF"/>
    <w:rsid w:val="00A137B2"/>
    <w:rsid w:val="00A17DED"/>
    <w:rsid w:val="00A22BD4"/>
    <w:rsid w:val="00A33B27"/>
    <w:rsid w:val="00A3562F"/>
    <w:rsid w:val="00A372DA"/>
    <w:rsid w:val="00A46555"/>
    <w:rsid w:val="00A47738"/>
    <w:rsid w:val="00A51C8F"/>
    <w:rsid w:val="00A53B92"/>
    <w:rsid w:val="00A63DAD"/>
    <w:rsid w:val="00A667C7"/>
    <w:rsid w:val="00A82C34"/>
    <w:rsid w:val="00AB286B"/>
    <w:rsid w:val="00AB66D9"/>
    <w:rsid w:val="00AB6815"/>
    <w:rsid w:val="00AC2238"/>
    <w:rsid w:val="00AC27E6"/>
    <w:rsid w:val="00AC3890"/>
    <w:rsid w:val="00AC7AB2"/>
    <w:rsid w:val="00AE344D"/>
    <w:rsid w:val="00AF50BB"/>
    <w:rsid w:val="00AF7F3D"/>
    <w:rsid w:val="00B065BE"/>
    <w:rsid w:val="00B13D7F"/>
    <w:rsid w:val="00B17867"/>
    <w:rsid w:val="00B208CE"/>
    <w:rsid w:val="00B213CB"/>
    <w:rsid w:val="00B24A74"/>
    <w:rsid w:val="00B31C55"/>
    <w:rsid w:val="00B322DC"/>
    <w:rsid w:val="00B3516D"/>
    <w:rsid w:val="00B43542"/>
    <w:rsid w:val="00B524E1"/>
    <w:rsid w:val="00B5567A"/>
    <w:rsid w:val="00B57D07"/>
    <w:rsid w:val="00B67CA9"/>
    <w:rsid w:val="00B7331F"/>
    <w:rsid w:val="00B73822"/>
    <w:rsid w:val="00B810CF"/>
    <w:rsid w:val="00B81D19"/>
    <w:rsid w:val="00B8287C"/>
    <w:rsid w:val="00B940AA"/>
    <w:rsid w:val="00B9632E"/>
    <w:rsid w:val="00BA0366"/>
    <w:rsid w:val="00BA1477"/>
    <w:rsid w:val="00BA3EDE"/>
    <w:rsid w:val="00BA4310"/>
    <w:rsid w:val="00BA56F5"/>
    <w:rsid w:val="00BA66FB"/>
    <w:rsid w:val="00BB65B0"/>
    <w:rsid w:val="00BB7F43"/>
    <w:rsid w:val="00BC35CD"/>
    <w:rsid w:val="00BD2179"/>
    <w:rsid w:val="00BD36A4"/>
    <w:rsid w:val="00BD61C4"/>
    <w:rsid w:val="00BF330D"/>
    <w:rsid w:val="00C0211C"/>
    <w:rsid w:val="00C03C5B"/>
    <w:rsid w:val="00C06629"/>
    <w:rsid w:val="00C14021"/>
    <w:rsid w:val="00C153F9"/>
    <w:rsid w:val="00C16957"/>
    <w:rsid w:val="00C2455C"/>
    <w:rsid w:val="00C2668A"/>
    <w:rsid w:val="00C303B6"/>
    <w:rsid w:val="00C35EA9"/>
    <w:rsid w:val="00C4117F"/>
    <w:rsid w:val="00C46F7D"/>
    <w:rsid w:val="00C47C5A"/>
    <w:rsid w:val="00C531DE"/>
    <w:rsid w:val="00C53A33"/>
    <w:rsid w:val="00C54030"/>
    <w:rsid w:val="00C67E6F"/>
    <w:rsid w:val="00C70C7D"/>
    <w:rsid w:val="00C74B51"/>
    <w:rsid w:val="00C7629C"/>
    <w:rsid w:val="00C8784D"/>
    <w:rsid w:val="00C90100"/>
    <w:rsid w:val="00C94594"/>
    <w:rsid w:val="00CB2583"/>
    <w:rsid w:val="00CB4143"/>
    <w:rsid w:val="00CC0D8A"/>
    <w:rsid w:val="00CC132E"/>
    <w:rsid w:val="00CC38A7"/>
    <w:rsid w:val="00CC38C4"/>
    <w:rsid w:val="00CE2DCC"/>
    <w:rsid w:val="00CE2DED"/>
    <w:rsid w:val="00CE449E"/>
    <w:rsid w:val="00CE7D39"/>
    <w:rsid w:val="00CF25FD"/>
    <w:rsid w:val="00CF7DF9"/>
    <w:rsid w:val="00D06F5B"/>
    <w:rsid w:val="00D07A59"/>
    <w:rsid w:val="00D13059"/>
    <w:rsid w:val="00D222C0"/>
    <w:rsid w:val="00D279FD"/>
    <w:rsid w:val="00D30650"/>
    <w:rsid w:val="00D33FEC"/>
    <w:rsid w:val="00D36BDD"/>
    <w:rsid w:val="00D404D9"/>
    <w:rsid w:val="00D41960"/>
    <w:rsid w:val="00D63959"/>
    <w:rsid w:val="00D658EB"/>
    <w:rsid w:val="00D75914"/>
    <w:rsid w:val="00D91204"/>
    <w:rsid w:val="00DA36E5"/>
    <w:rsid w:val="00DA586F"/>
    <w:rsid w:val="00DB3567"/>
    <w:rsid w:val="00DB5C8A"/>
    <w:rsid w:val="00DC6132"/>
    <w:rsid w:val="00DC6EFD"/>
    <w:rsid w:val="00DD072D"/>
    <w:rsid w:val="00DD2C91"/>
    <w:rsid w:val="00DE4318"/>
    <w:rsid w:val="00DE7E6E"/>
    <w:rsid w:val="00DF1633"/>
    <w:rsid w:val="00DF38CC"/>
    <w:rsid w:val="00E009F9"/>
    <w:rsid w:val="00E02BD0"/>
    <w:rsid w:val="00E02C88"/>
    <w:rsid w:val="00E03C2C"/>
    <w:rsid w:val="00E0450D"/>
    <w:rsid w:val="00E0559E"/>
    <w:rsid w:val="00E20E3B"/>
    <w:rsid w:val="00E2279C"/>
    <w:rsid w:val="00E26733"/>
    <w:rsid w:val="00E30C06"/>
    <w:rsid w:val="00E3420D"/>
    <w:rsid w:val="00E375AA"/>
    <w:rsid w:val="00E4403B"/>
    <w:rsid w:val="00E46355"/>
    <w:rsid w:val="00E547F7"/>
    <w:rsid w:val="00E562BB"/>
    <w:rsid w:val="00E61102"/>
    <w:rsid w:val="00E6308A"/>
    <w:rsid w:val="00E744E7"/>
    <w:rsid w:val="00E7733B"/>
    <w:rsid w:val="00E802C3"/>
    <w:rsid w:val="00E80B7F"/>
    <w:rsid w:val="00E872FA"/>
    <w:rsid w:val="00E90006"/>
    <w:rsid w:val="00E93635"/>
    <w:rsid w:val="00E95D58"/>
    <w:rsid w:val="00E9688B"/>
    <w:rsid w:val="00EB2C0E"/>
    <w:rsid w:val="00EB7F61"/>
    <w:rsid w:val="00EC02F7"/>
    <w:rsid w:val="00EC26C4"/>
    <w:rsid w:val="00EC425D"/>
    <w:rsid w:val="00EC592B"/>
    <w:rsid w:val="00ED7800"/>
    <w:rsid w:val="00EE15B2"/>
    <w:rsid w:val="00F00B1C"/>
    <w:rsid w:val="00F109ED"/>
    <w:rsid w:val="00F170C6"/>
    <w:rsid w:val="00F261D9"/>
    <w:rsid w:val="00F314E6"/>
    <w:rsid w:val="00F328AD"/>
    <w:rsid w:val="00F33E40"/>
    <w:rsid w:val="00F33F5F"/>
    <w:rsid w:val="00F42E06"/>
    <w:rsid w:val="00F42E6A"/>
    <w:rsid w:val="00F471FB"/>
    <w:rsid w:val="00F56924"/>
    <w:rsid w:val="00F61205"/>
    <w:rsid w:val="00F61248"/>
    <w:rsid w:val="00F6615C"/>
    <w:rsid w:val="00F73D33"/>
    <w:rsid w:val="00F76B87"/>
    <w:rsid w:val="00F826A5"/>
    <w:rsid w:val="00F83B0D"/>
    <w:rsid w:val="00F852D3"/>
    <w:rsid w:val="00F907A0"/>
    <w:rsid w:val="00F90839"/>
    <w:rsid w:val="00F92D33"/>
    <w:rsid w:val="00F970F8"/>
    <w:rsid w:val="00F97AC5"/>
    <w:rsid w:val="00FA6DCB"/>
    <w:rsid w:val="00FA79A8"/>
    <w:rsid w:val="00FB616A"/>
    <w:rsid w:val="00FB72C5"/>
    <w:rsid w:val="00FC4AC2"/>
    <w:rsid w:val="00FC5163"/>
    <w:rsid w:val="00FD37EB"/>
    <w:rsid w:val="00FD5018"/>
    <w:rsid w:val="00FE1C3B"/>
    <w:rsid w:val="00FE4F60"/>
    <w:rsid w:val="00FF1529"/>
    <w:rsid w:val="00FF1DB7"/>
    <w:rsid w:val="00FF20F6"/>
    <w:rsid w:val="00FF2689"/>
    <w:rsid w:val="00FF2ADA"/>
    <w:rsid w:val="00FF6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3E2"/>
    <w:pPr>
      <w:spacing w:after="200" w:line="276" w:lineRule="auto"/>
    </w:pPr>
    <w:rPr>
      <w:rFonts w:eastAsiaTheme="minorHAnsi"/>
      <w:sz w:val="22"/>
      <w:szCs w:val="22"/>
      <w:lang w:eastAsia="en-US"/>
    </w:rPr>
  </w:style>
  <w:style w:type="paragraph" w:styleId="1">
    <w:name w:val="heading 1"/>
    <w:basedOn w:val="a"/>
    <w:next w:val="a"/>
    <w:link w:val="10"/>
    <w:uiPriority w:val="9"/>
    <w:qFormat/>
    <w:rsid w:val="00BB7F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14021"/>
    <w:pPr>
      <w:ind w:left="720"/>
      <w:contextualSpacing/>
    </w:pPr>
  </w:style>
  <w:style w:type="table" w:styleId="a4">
    <w:name w:val="Table Grid"/>
    <w:basedOn w:val="a1"/>
    <w:uiPriority w:val="39"/>
    <w:rsid w:val="00C1402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BA66FB"/>
    <w:pPr>
      <w:spacing w:after="0" w:line="240" w:lineRule="auto"/>
    </w:pPr>
    <w:rPr>
      <w:sz w:val="24"/>
      <w:szCs w:val="24"/>
    </w:rPr>
  </w:style>
  <w:style w:type="character" w:customStyle="1" w:styleId="a6">
    <w:name w:val="Текст сноски Знак"/>
    <w:basedOn w:val="a0"/>
    <w:link w:val="a5"/>
    <w:uiPriority w:val="99"/>
    <w:rsid w:val="00BA66FB"/>
    <w:rPr>
      <w:rFonts w:eastAsiaTheme="minorHAnsi"/>
      <w:lang w:eastAsia="en-US"/>
    </w:rPr>
  </w:style>
  <w:style w:type="character" w:styleId="a7">
    <w:name w:val="footnote reference"/>
    <w:basedOn w:val="a0"/>
    <w:unhideWhenUsed/>
    <w:rsid w:val="00BA66FB"/>
    <w:rPr>
      <w:vertAlign w:val="superscript"/>
    </w:rPr>
  </w:style>
  <w:style w:type="paragraph" w:styleId="a8">
    <w:name w:val="footer"/>
    <w:basedOn w:val="a"/>
    <w:link w:val="a9"/>
    <w:uiPriority w:val="99"/>
    <w:unhideWhenUsed/>
    <w:rsid w:val="006131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15F"/>
    <w:rPr>
      <w:rFonts w:eastAsiaTheme="minorHAnsi"/>
      <w:sz w:val="22"/>
      <w:szCs w:val="22"/>
      <w:lang w:eastAsia="en-US"/>
    </w:rPr>
  </w:style>
  <w:style w:type="character" w:styleId="aa">
    <w:name w:val="page number"/>
    <w:basedOn w:val="a0"/>
    <w:uiPriority w:val="99"/>
    <w:semiHidden/>
    <w:unhideWhenUsed/>
    <w:rsid w:val="0061315F"/>
  </w:style>
  <w:style w:type="paragraph" w:styleId="ab">
    <w:name w:val="Normal (Web)"/>
    <w:aliases w:val="Знак Знак"/>
    <w:basedOn w:val="a"/>
    <w:link w:val="ac"/>
    <w:uiPriority w:val="99"/>
    <w:rsid w:val="00441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next w:val="a"/>
    <w:autoRedefine/>
    <w:uiPriority w:val="39"/>
    <w:qFormat/>
    <w:rsid w:val="00C46F7D"/>
    <w:pPr>
      <w:tabs>
        <w:tab w:val="right" w:leader="dot" w:pos="9344"/>
      </w:tabs>
      <w:spacing w:after="0" w:line="240" w:lineRule="auto"/>
      <w:ind w:left="709"/>
      <w:jc w:val="both"/>
    </w:pPr>
    <w:rPr>
      <w:rFonts w:ascii="Calibri" w:eastAsia="Calibri" w:hAnsi="Calibri" w:cs="Times New Roman"/>
    </w:rPr>
  </w:style>
  <w:style w:type="character" w:styleId="ad">
    <w:name w:val="Hyperlink"/>
    <w:uiPriority w:val="99"/>
    <w:unhideWhenUsed/>
    <w:rsid w:val="00C46F7D"/>
    <w:rPr>
      <w:color w:val="0000FF"/>
      <w:u w:val="single"/>
    </w:rPr>
  </w:style>
  <w:style w:type="paragraph" w:styleId="ae">
    <w:name w:val="Body Text"/>
    <w:basedOn w:val="a"/>
    <w:link w:val="af"/>
    <w:uiPriority w:val="99"/>
    <w:rsid w:val="002E48EC"/>
    <w:pPr>
      <w:spacing w:after="0" w:line="240" w:lineRule="auto"/>
      <w:jc w:val="center"/>
    </w:pPr>
    <w:rPr>
      <w:rFonts w:ascii="Times New Roman" w:eastAsia="Times New Roman" w:hAnsi="Times New Roman" w:cs="Times New Roman"/>
      <w:sz w:val="36"/>
      <w:szCs w:val="20"/>
      <w:lang w:eastAsia="ru-RU"/>
    </w:rPr>
  </w:style>
  <w:style w:type="character" w:customStyle="1" w:styleId="af">
    <w:name w:val="Основной текст Знак"/>
    <w:basedOn w:val="a0"/>
    <w:link w:val="ae"/>
    <w:uiPriority w:val="99"/>
    <w:rsid w:val="002E48EC"/>
    <w:rPr>
      <w:rFonts w:ascii="Times New Roman" w:eastAsia="Times New Roman" w:hAnsi="Times New Roman" w:cs="Times New Roman"/>
      <w:sz w:val="36"/>
      <w:szCs w:val="20"/>
    </w:rPr>
  </w:style>
  <w:style w:type="character" w:customStyle="1" w:styleId="FontStyle36">
    <w:name w:val="Font Style36"/>
    <w:uiPriority w:val="99"/>
    <w:rsid w:val="00735FE3"/>
    <w:rPr>
      <w:rFonts w:ascii="Times New Roman" w:hAnsi="Times New Roman" w:cs="Times New Roman"/>
      <w:sz w:val="28"/>
      <w:szCs w:val="28"/>
    </w:rPr>
  </w:style>
  <w:style w:type="paragraph" w:customStyle="1" w:styleId="11">
    <w:name w:val="Абзац списка1"/>
    <w:aliases w:val="литература"/>
    <w:basedOn w:val="a"/>
    <w:link w:val="af0"/>
    <w:uiPriority w:val="99"/>
    <w:qFormat/>
    <w:rsid w:val="00735FE3"/>
    <w:pPr>
      <w:ind w:left="720"/>
      <w:contextualSpacing/>
    </w:pPr>
    <w:rPr>
      <w:rFonts w:ascii="Calibri" w:eastAsia="Calibri" w:hAnsi="Calibri" w:cs="Times New Roman"/>
    </w:rPr>
  </w:style>
  <w:style w:type="character" w:customStyle="1" w:styleId="af0">
    <w:name w:val="Абзац списка Знак"/>
    <w:aliases w:val="литература Знак,Абзац списка1 Знак"/>
    <w:link w:val="11"/>
    <w:uiPriority w:val="99"/>
    <w:rsid w:val="00735FE3"/>
    <w:rPr>
      <w:rFonts w:ascii="Calibri" w:eastAsia="Calibri" w:hAnsi="Calibri" w:cs="Times New Roman"/>
      <w:sz w:val="22"/>
      <w:szCs w:val="22"/>
      <w:lang w:eastAsia="en-US"/>
    </w:rPr>
  </w:style>
  <w:style w:type="character" w:customStyle="1" w:styleId="10">
    <w:name w:val="Заголовок 1 Знак"/>
    <w:basedOn w:val="a0"/>
    <w:link w:val="1"/>
    <w:uiPriority w:val="9"/>
    <w:rsid w:val="00BB7F43"/>
    <w:rPr>
      <w:rFonts w:asciiTheme="majorHAnsi" w:eastAsiaTheme="majorEastAsia" w:hAnsiTheme="majorHAnsi" w:cstheme="majorBidi"/>
      <w:color w:val="2E74B5" w:themeColor="accent1" w:themeShade="BF"/>
      <w:sz w:val="32"/>
      <w:szCs w:val="32"/>
      <w:lang w:eastAsia="en-US"/>
    </w:rPr>
  </w:style>
  <w:style w:type="character" w:customStyle="1" w:styleId="FontStyle207">
    <w:name w:val="Font Style207"/>
    <w:uiPriority w:val="99"/>
    <w:rsid w:val="00BB7F43"/>
    <w:rPr>
      <w:rFonts w:ascii="Century Schoolbook" w:hAnsi="Century Schoolbook" w:cs="Century Schoolbook"/>
      <w:sz w:val="18"/>
      <w:szCs w:val="18"/>
    </w:rPr>
  </w:style>
  <w:style w:type="character" w:customStyle="1" w:styleId="ac">
    <w:name w:val="Обычный (веб) Знак"/>
    <w:aliases w:val="Знак Знак Знак"/>
    <w:link w:val="ab"/>
    <w:uiPriority w:val="99"/>
    <w:rsid w:val="00BB7F43"/>
    <w:rPr>
      <w:rFonts w:ascii="Times New Roman" w:eastAsia="Times New Roman" w:hAnsi="Times New Roman" w:cs="Times New Roman"/>
    </w:rPr>
  </w:style>
  <w:style w:type="paragraph" w:customStyle="1" w:styleId="Style24">
    <w:name w:val="Style24"/>
    <w:basedOn w:val="a"/>
    <w:uiPriority w:val="99"/>
    <w:rsid w:val="00BB7F43"/>
    <w:pPr>
      <w:widowControl w:val="0"/>
      <w:autoSpaceDE w:val="0"/>
      <w:autoSpaceDN w:val="0"/>
      <w:adjustRightInd w:val="0"/>
      <w:spacing w:after="0" w:line="262" w:lineRule="exact"/>
      <w:ind w:firstLine="355"/>
      <w:jc w:val="both"/>
    </w:pPr>
    <w:rPr>
      <w:rFonts w:ascii="Tahoma" w:eastAsia="Times New Roman" w:hAnsi="Tahoma" w:cs="Tahoma"/>
      <w:sz w:val="24"/>
      <w:szCs w:val="24"/>
      <w:lang w:eastAsia="ru-RU"/>
    </w:rPr>
  </w:style>
  <w:style w:type="paragraph" w:styleId="af1">
    <w:name w:val="Balloon Text"/>
    <w:basedOn w:val="a"/>
    <w:link w:val="af2"/>
    <w:uiPriority w:val="99"/>
    <w:semiHidden/>
    <w:unhideWhenUsed/>
    <w:rsid w:val="00BB7F4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B7F43"/>
    <w:rPr>
      <w:rFonts w:ascii="Tahoma" w:eastAsiaTheme="minorHAnsi" w:hAnsi="Tahoma" w:cs="Tahoma"/>
      <w:sz w:val="16"/>
      <w:szCs w:val="16"/>
      <w:lang w:eastAsia="en-US"/>
    </w:rPr>
  </w:style>
  <w:style w:type="paragraph" w:styleId="af3">
    <w:name w:val="header"/>
    <w:basedOn w:val="a"/>
    <w:link w:val="af4"/>
    <w:uiPriority w:val="99"/>
    <w:unhideWhenUsed/>
    <w:rsid w:val="00BB7F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B7F43"/>
    <w:rPr>
      <w:rFonts w:eastAsiaTheme="minorHAnsi"/>
      <w:sz w:val="22"/>
      <w:szCs w:val="22"/>
      <w:lang w:eastAsia="en-US"/>
    </w:rPr>
  </w:style>
  <w:style w:type="paragraph" w:styleId="20">
    <w:name w:val="Body Text Indent 2"/>
    <w:basedOn w:val="a"/>
    <w:link w:val="21"/>
    <w:uiPriority w:val="99"/>
    <w:rsid w:val="00BB7F43"/>
    <w:pPr>
      <w:spacing w:after="120" w:line="480" w:lineRule="auto"/>
      <w:ind w:left="283" w:firstLine="709"/>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BB7F43"/>
    <w:rPr>
      <w:rFonts w:ascii="Times New Roman" w:eastAsia="Times New Roman" w:hAnsi="Times New Roman" w:cs="Times New Roman"/>
    </w:rPr>
  </w:style>
  <w:style w:type="paragraph" w:styleId="af5">
    <w:name w:val="No Spacing"/>
    <w:link w:val="af6"/>
    <w:qFormat/>
    <w:rsid w:val="00BB7F43"/>
    <w:rPr>
      <w:rFonts w:eastAsiaTheme="minorHAnsi"/>
      <w:sz w:val="22"/>
      <w:szCs w:val="22"/>
      <w:lang w:eastAsia="en-US"/>
    </w:rPr>
  </w:style>
  <w:style w:type="numbering" w:customStyle="1" w:styleId="12">
    <w:name w:val="Нет списка1"/>
    <w:next w:val="a2"/>
    <w:uiPriority w:val="99"/>
    <w:semiHidden/>
    <w:unhideWhenUsed/>
    <w:rsid w:val="00BB7F43"/>
  </w:style>
  <w:style w:type="paragraph" w:styleId="30">
    <w:name w:val="Body Text 3"/>
    <w:basedOn w:val="a"/>
    <w:link w:val="31"/>
    <w:uiPriority w:val="99"/>
    <w:unhideWhenUsed/>
    <w:rsid w:val="00BB7F43"/>
    <w:pPr>
      <w:spacing w:after="120"/>
      <w:ind w:firstLine="1134"/>
      <w:jc w:val="center"/>
    </w:pPr>
    <w:rPr>
      <w:rFonts w:ascii="Times New Roman" w:eastAsia="Calibri" w:hAnsi="Times New Roman" w:cs="Times New Roman"/>
      <w:sz w:val="16"/>
      <w:szCs w:val="16"/>
    </w:rPr>
  </w:style>
  <w:style w:type="character" w:customStyle="1" w:styleId="31">
    <w:name w:val="Основной текст 3 Знак"/>
    <w:basedOn w:val="a0"/>
    <w:link w:val="30"/>
    <w:uiPriority w:val="99"/>
    <w:rsid w:val="00BB7F43"/>
    <w:rPr>
      <w:rFonts w:ascii="Times New Roman" w:eastAsia="Calibri" w:hAnsi="Times New Roman" w:cs="Times New Roman"/>
      <w:sz w:val="16"/>
      <w:szCs w:val="16"/>
      <w:lang w:eastAsia="en-US"/>
    </w:rPr>
  </w:style>
  <w:style w:type="paragraph" w:styleId="32">
    <w:name w:val="Body Text Indent 3"/>
    <w:basedOn w:val="a"/>
    <w:link w:val="33"/>
    <w:uiPriority w:val="99"/>
    <w:semiHidden/>
    <w:unhideWhenUsed/>
    <w:rsid w:val="00BB7F43"/>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BB7F43"/>
    <w:rPr>
      <w:rFonts w:ascii="Calibri" w:eastAsia="Calibri" w:hAnsi="Calibri" w:cs="Times New Roman"/>
      <w:sz w:val="16"/>
      <w:szCs w:val="16"/>
      <w:lang w:eastAsia="en-US"/>
    </w:rPr>
  </w:style>
  <w:style w:type="table" w:customStyle="1" w:styleId="13">
    <w:name w:val="Сетка таблицы1"/>
    <w:basedOn w:val="a1"/>
    <w:next w:val="a4"/>
    <w:uiPriority w:val="59"/>
    <w:rsid w:val="00BB7F43"/>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Indent"/>
    <w:basedOn w:val="a"/>
    <w:link w:val="af8"/>
    <w:unhideWhenUsed/>
    <w:rsid w:val="00BB7F43"/>
    <w:pPr>
      <w:spacing w:after="120"/>
      <w:ind w:left="283" w:firstLine="1134"/>
      <w:jc w:val="center"/>
    </w:pPr>
    <w:rPr>
      <w:rFonts w:ascii="Times New Roman" w:eastAsia="Calibri" w:hAnsi="Times New Roman" w:cs="Times New Roman"/>
      <w:sz w:val="28"/>
    </w:rPr>
  </w:style>
  <w:style w:type="character" w:customStyle="1" w:styleId="af8">
    <w:name w:val="Основной текст с отступом Знак"/>
    <w:basedOn w:val="a0"/>
    <w:link w:val="af7"/>
    <w:rsid w:val="00BB7F43"/>
    <w:rPr>
      <w:rFonts w:ascii="Times New Roman" w:eastAsia="Calibri" w:hAnsi="Times New Roman" w:cs="Times New Roman"/>
      <w:sz w:val="28"/>
      <w:szCs w:val="22"/>
      <w:lang w:eastAsia="en-US"/>
    </w:rPr>
  </w:style>
  <w:style w:type="paragraph" w:customStyle="1" w:styleId="2">
    <w:name w:val="Стиль2"/>
    <w:basedOn w:val="a"/>
    <w:rsid w:val="00BB7F43"/>
    <w:pPr>
      <w:numPr>
        <w:numId w:val="13"/>
      </w:numPr>
      <w:tabs>
        <w:tab w:val="num" w:pos="1080"/>
      </w:tabs>
      <w:spacing w:after="0" w:line="360" w:lineRule="auto"/>
      <w:ind w:left="1080" w:hanging="371"/>
    </w:pPr>
    <w:rPr>
      <w:rFonts w:ascii="Times New Roman" w:eastAsia="Times New Roman" w:hAnsi="Times New Roman" w:cs="Times New Roman"/>
      <w:sz w:val="24"/>
      <w:szCs w:val="24"/>
      <w:lang w:eastAsia="ru-RU"/>
    </w:rPr>
  </w:style>
  <w:style w:type="character" w:customStyle="1" w:styleId="af9">
    <w:name w:val="Текст концевой сноски Знак"/>
    <w:basedOn w:val="a0"/>
    <w:link w:val="afa"/>
    <w:uiPriority w:val="99"/>
    <w:semiHidden/>
    <w:rsid w:val="00BB7F43"/>
  </w:style>
  <w:style w:type="paragraph" w:styleId="afa">
    <w:name w:val="endnote text"/>
    <w:basedOn w:val="a"/>
    <w:link w:val="af9"/>
    <w:uiPriority w:val="99"/>
    <w:semiHidden/>
    <w:unhideWhenUsed/>
    <w:rsid w:val="00BB7F43"/>
    <w:pPr>
      <w:spacing w:after="0" w:line="240" w:lineRule="auto"/>
    </w:pPr>
    <w:rPr>
      <w:rFonts w:eastAsiaTheme="minorEastAsia"/>
      <w:sz w:val="24"/>
      <w:szCs w:val="24"/>
      <w:lang w:eastAsia="ru-RU"/>
    </w:rPr>
  </w:style>
  <w:style w:type="character" w:customStyle="1" w:styleId="14">
    <w:name w:val="Текст концевой сноски Знак1"/>
    <w:basedOn w:val="a0"/>
    <w:uiPriority w:val="99"/>
    <w:semiHidden/>
    <w:rsid w:val="00BB7F43"/>
    <w:rPr>
      <w:rFonts w:eastAsiaTheme="minorHAnsi"/>
      <w:lang w:eastAsia="en-US"/>
    </w:rPr>
  </w:style>
  <w:style w:type="character" w:customStyle="1" w:styleId="15">
    <w:name w:val="Текст выноски Знак1"/>
    <w:uiPriority w:val="99"/>
    <w:semiHidden/>
    <w:rsid w:val="00BB7F43"/>
    <w:rPr>
      <w:rFonts w:ascii="Tahoma" w:hAnsi="Tahoma" w:cs="Tahoma"/>
      <w:sz w:val="16"/>
      <w:szCs w:val="16"/>
      <w:lang w:eastAsia="en-US"/>
    </w:rPr>
  </w:style>
  <w:style w:type="paragraph" w:styleId="afb">
    <w:name w:val="annotation text"/>
    <w:basedOn w:val="a"/>
    <w:link w:val="afc"/>
    <w:semiHidden/>
    <w:rsid w:val="00BB7F43"/>
    <w:pPr>
      <w:spacing w:line="240" w:lineRule="auto"/>
    </w:pPr>
    <w:rPr>
      <w:rFonts w:ascii="Times New Roman" w:eastAsia="Calibri" w:hAnsi="Times New Roman" w:cs="Times New Roman"/>
      <w:sz w:val="20"/>
      <w:szCs w:val="20"/>
    </w:rPr>
  </w:style>
  <w:style w:type="character" w:customStyle="1" w:styleId="afc">
    <w:name w:val="Текст примечания Знак"/>
    <w:basedOn w:val="a0"/>
    <w:link w:val="afb"/>
    <w:semiHidden/>
    <w:rsid w:val="00BB7F43"/>
    <w:rPr>
      <w:rFonts w:ascii="Times New Roman" w:eastAsia="Calibri" w:hAnsi="Times New Roman" w:cs="Times New Roman"/>
      <w:sz w:val="20"/>
      <w:szCs w:val="20"/>
      <w:lang w:eastAsia="en-US"/>
    </w:rPr>
  </w:style>
  <w:style w:type="character" w:customStyle="1" w:styleId="af6">
    <w:name w:val="Без интервала Знак"/>
    <w:basedOn w:val="a0"/>
    <w:link w:val="af5"/>
    <w:locked/>
    <w:rsid w:val="00BB7F43"/>
    <w:rPr>
      <w:rFonts w:eastAsiaTheme="minorHAnsi"/>
      <w:sz w:val="22"/>
      <w:szCs w:val="22"/>
      <w:lang w:eastAsia="en-US"/>
    </w:rPr>
  </w:style>
  <w:style w:type="paragraph" w:customStyle="1" w:styleId="afd">
    <w:name w:val="Содержимое таблицы"/>
    <w:basedOn w:val="a"/>
    <w:uiPriority w:val="99"/>
    <w:rsid w:val="00BB7F43"/>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styleId="afe">
    <w:name w:val="Title"/>
    <w:basedOn w:val="a"/>
    <w:next w:val="a"/>
    <w:link w:val="aff"/>
    <w:uiPriority w:val="10"/>
    <w:qFormat/>
    <w:rsid w:val="00BB7F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ние Знак"/>
    <w:basedOn w:val="a0"/>
    <w:link w:val="afe"/>
    <w:uiPriority w:val="10"/>
    <w:rsid w:val="00BB7F43"/>
    <w:rPr>
      <w:rFonts w:asciiTheme="majorHAnsi" w:eastAsiaTheme="majorEastAsia" w:hAnsiTheme="majorHAnsi" w:cstheme="majorBidi"/>
      <w:spacing w:val="-10"/>
      <w:kern w:val="28"/>
      <w:sz w:val="56"/>
      <w:szCs w:val="56"/>
      <w:lang w:eastAsia="en-US"/>
    </w:rPr>
  </w:style>
  <w:style w:type="character" w:customStyle="1" w:styleId="61">
    <w:name w:val="Основной текст (61)_"/>
    <w:link w:val="610"/>
    <w:rsid w:val="001C2713"/>
    <w:rPr>
      <w:sz w:val="23"/>
      <w:szCs w:val="23"/>
      <w:shd w:val="clear" w:color="auto" w:fill="FFFFFF"/>
    </w:rPr>
  </w:style>
  <w:style w:type="paragraph" w:customStyle="1" w:styleId="610">
    <w:name w:val="Основной текст (61)"/>
    <w:basedOn w:val="a"/>
    <w:link w:val="61"/>
    <w:rsid w:val="001C2713"/>
    <w:pPr>
      <w:shd w:val="clear" w:color="auto" w:fill="FFFFFF"/>
      <w:spacing w:after="0" w:line="0" w:lineRule="atLeast"/>
    </w:pPr>
    <w:rPr>
      <w:rFonts w:eastAsiaTheme="minorEastAsia"/>
      <w:sz w:val="23"/>
      <w:szCs w:val="23"/>
      <w:lang w:eastAsia="ru-RU"/>
    </w:rPr>
  </w:style>
  <w:style w:type="character" w:customStyle="1" w:styleId="611">
    <w:name w:val="Основной текст (61) + Полужирный;Курсив"/>
    <w:rsid w:val="001C2713"/>
    <w:rPr>
      <w:rFonts w:ascii="Times New Roman" w:eastAsia="Times New Roman" w:hAnsi="Times New Roman" w:cs="Times New Roman"/>
      <w:b/>
      <w:bCs/>
      <w:i/>
      <w:iCs/>
      <w:smallCaps w:val="0"/>
      <w:strike w:val="0"/>
      <w:spacing w:val="0"/>
      <w:sz w:val="23"/>
      <w:szCs w:val="23"/>
      <w:lang w:bidi="ar-SA"/>
    </w:rPr>
  </w:style>
  <w:style w:type="character" w:customStyle="1" w:styleId="96">
    <w:name w:val="Основной текст (96)_"/>
    <w:link w:val="960"/>
    <w:rsid w:val="001C2713"/>
    <w:rPr>
      <w:sz w:val="23"/>
      <w:szCs w:val="23"/>
      <w:shd w:val="clear" w:color="auto" w:fill="FFFFFF"/>
    </w:rPr>
  </w:style>
  <w:style w:type="character" w:customStyle="1" w:styleId="961">
    <w:name w:val="Основной текст (96) + Не полужирный;Не курсив"/>
    <w:rsid w:val="001C2713"/>
    <w:rPr>
      <w:rFonts w:ascii="Times New Roman" w:eastAsia="Times New Roman" w:hAnsi="Times New Roman" w:cs="Times New Roman"/>
      <w:b/>
      <w:bCs/>
      <w:i/>
      <w:iCs/>
      <w:smallCaps w:val="0"/>
      <w:strike w:val="0"/>
      <w:spacing w:val="0"/>
      <w:sz w:val="23"/>
      <w:szCs w:val="23"/>
    </w:rPr>
  </w:style>
  <w:style w:type="paragraph" w:customStyle="1" w:styleId="960">
    <w:name w:val="Основной текст (96)"/>
    <w:basedOn w:val="a"/>
    <w:link w:val="96"/>
    <w:rsid w:val="001C2713"/>
    <w:pPr>
      <w:shd w:val="clear" w:color="auto" w:fill="FFFFFF"/>
      <w:spacing w:after="0" w:line="250" w:lineRule="exact"/>
      <w:ind w:hanging="860"/>
      <w:jc w:val="both"/>
    </w:pPr>
    <w:rPr>
      <w:rFonts w:eastAsiaTheme="minorEastAsia"/>
      <w:sz w:val="23"/>
      <w:szCs w:val="23"/>
      <w:lang w:eastAsia="ru-RU"/>
    </w:rPr>
  </w:style>
  <w:style w:type="character" w:customStyle="1" w:styleId="612">
    <w:name w:val="Основной текст (61) + Полужирный"/>
    <w:rsid w:val="001C2713"/>
    <w:rPr>
      <w:rFonts w:ascii="Times New Roman" w:eastAsia="Times New Roman" w:hAnsi="Times New Roman" w:cs="Times New Roman"/>
      <w:b/>
      <w:bCs/>
      <w:i w:val="0"/>
      <w:iCs w:val="0"/>
      <w:smallCaps w:val="0"/>
      <w:strike w:val="0"/>
      <w:sz w:val="23"/>
      <w:szCs w:val="23"/>
      <w:lang w:bidi="ar-SA"/>
    </w:rPr>
  </w:style>
  <w:style w:type="paragraph" w:customStyle="1" w:styleId="16">
    <w:name w:val="Обычный1"/>
    <w:rsid w:val="00CC0D8A"/>
    <w:pPr>
      <w:snapToGrid w:val="0"/>
      <w:spacing w:before="100" w:after="100"/>
    </w:pPr>
    <w:rPr>
      <w:rFonts w:ascii="Times New Roman" w:eastAsia="Times New Roman" w:hAnsi="Times New Roman" w:cs="Times New Roman"/>
      <w:szCs w:val="20"/>
    </w:rPr>
  </w:style>
  <w:style w:type="character" w:customStyle="1" w:styleId="695">
    <w:name w:val="Основной текст (695)_"/>
    <w:link w:val="6950"/>
    <w:rsid w:val="00AE344D"/>
    <w:rPr>
      <w:sz w:val="23"/>
      <w:szCs w:val="23"/>
      <w:shd w:val="clear" w:color="auto" w:fill="FFFFFF"/>
    </w:rPr>
  </w:style>
  <w:style w:type="paragraph" w:customStyle="1" w:styleId="6950">
    <w:name w:val="Основной текст (695)"/>
    <w:basedOn w:val="a"/>
    <w:link w:val="695"/>
    <w:rsid w:val="00AE344D"/>
    <w:pPr>
      <w:shd w:val="clear" w:color="auto" w:fill="FFFFFF"/>
      <w:spacing w:after="0" w:line="250" w:lineRule="exact"/>
      <w:ind w:hanging="380"/>
      <w:jc w:val="both"/>
    </w:pPr>
    <w:rPr>
      <w:rFonts w:eastAsiaTheme="minorEastAsia"/>
      <w:sz w:val="23"/>
      <w:szCs w:val="23"/>
      <w:lang w:eastAsia="ru-RU"/>
    </w:rPr>
  </w:style>
  <w:style w:type="paragraph" w:customStyle="1" w:styleId="Style11">
    <w:name w:val="Style11"/>
    <w:basedOn w:val="a"/>
    <w:uiPriority w:val="99"/>
    <w:rsid w:val="005F42EC"/>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character" w:customStyle="1" w:styleId="FontStyle292">
    <w:name w:val="Font Style292"/>
    <w:uiPriority w:val="99"/>
    <w:rsid w:val="005F42EC"/>
    <w:rPr>
      <w:rFonts w:ascii="Century Schoolbook" w:hAnsi="Century Schoolbook" w:cs="Century Schoolbook"/>
      <w:b/>
      <w:bCs/>
      <w:sz w:val="18"/>
      <w:szCs w:val="18"/>
    </w:rPr>
  </w:style>
  <w:style w:type="paragraph" w:customStyle="1" w:styleId="Style184">
    <w:name w:val="Style184"/>
    <w:basedOn w:val="a"/>
    <w:uiPriority w:val="99"/>
    <w:rsid w:val="005F42EC"/>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7">
    <w:name w:val="Style17"/>
    <w:basedOn w:val="a"/>
    <w:uiPriority w:val="99"/>
    <w:rsid w:val="005F42E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5F42EC"/>
    <w:rPr>
      <w:rFonts w:ascii="Microsoft Sans Serif" w:hAnsi="Microsoft Sans Serif" w:cs="Microsoft Sans Serif"/>
      <w:b/>
      <w:bCs/>
      <w:sz w:val="26"/>
      <w:szCs w:val="26"/>
    </w:rPr>
  </w:style>
  <w:style w:type="paragraph" w:customStyle="1" w:styleId="22">
    <w:name w:val="Абзац списка2"/>
    <w:rsid w:val="00D13059"/>
    <w:pPr>
      <w:widowControl w:val="0"/>
      <w:suppressAutoHyphens/>
      <w:spacing w:after="200" w:line="276" w:lineRule="auto"/>
      <w:ind w:left="720"/>
    </w:pPr>
    <w:rPr>
      <w:rFonts w:ascii="Calibri" w:eastAsia="Arial Unicode MS" w:hAnsi="Calibri" w:cs="font280"/>
      <w:kern w:val="1"/>
      <w:sz w:val="22"/>
      <w:szCs w:val="22"/>
      <w:lang w:eastAsia="ar-SA"/>
    </w:rPr>
  </w:style>
  <w:style w:type="paragraph" w:customStyle="1" w:styleId="210">
    <w:name w:val="Основной текст 21"/>
    <w:basedOn w:val="a"/>
    <w:rsid w:val="00D13059"/>
    <w:pPr>
      <w:shd w:val="clear" w:color="auto" w:fill="FFFFFF"/>
      <w:suppressAutoHyphens/>
      <w:jc w:val="center"/>
    </w:pPr>
    <w:rPr>
      <w:rFonts w:ascii="Calibri" w:eastAsia="Arial Unicode MS" w:hAnsi="Calibri" w:cs="font280"/>
      <w:b/>
      <w:kern w:val="1"/>
      <w:sz w:val="28"/>
      <w:lang w:eastAsia="ar-SA"/>
    </w:rPr>
  </w:style>
  <w:style w:type="paragraph" w:customStyle="1" w:styleId="Style128">
    <w:name w:val="Style128"/>
    <w:rsid w:val="00D13059"/>
    <w:pPr>
      <w:suppressAutoHyphens/>
      <w:spacing w:line="264" w:lineRule="exact"/>
    </w:pPr>
    <w:rPr>
      <w:rFonts w:ascii="Tahoma" w:eastAsia="Calibri" w:hAnsi="Tahoma" w:cs="Times New Roman"/>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9416">
      <w:bodyDiv w:val="1"/>
      <w:marLeft w:val="0"/>
      <w:marRight w:val="0"/>
      <w:marTop w:val="0"/>
      <w:marBottom w:val="0"/>
      <w:divBdr>
        <w:top w:val="none" w:sz="0" w:space="0" w:color="auto"/>
        <w:left w:val="none" w:sz="0" w:space="0" w:color="auto"/>
        <w:bottom w:val="none" w:sz="0" w:space="0" w:color="auto"/>
        <w:right w:val="none" w:sz="0" w:space="0" w:color="auto"/>
      </w:divBdr>
    </w:div>
    <w:div w:id="309870708">
      <w:bodyDiv w:val="1"/>
      <w:marLeft w:val="0"/>
      <w:marRight w:val="0"/>
      <w:marTop w:val="0"/>
      <w:marBottom w:val="0"/>
      <w:divBdr>
        <w:top w:val="none" w:sz="0" w:space="0" w:color="auto"/>
        <w:left w:val="none" w:sz="0" w:space="0" w:color="auto"/>
        <w:bottom w:val="none" w:sz="0" w:space="0" w:color="auto"/>
        <w:right w:val="none" w:sz="0" w:space="0" w:color="auto"/>
      </w:divBdr>
      <w:divsChild>
        <w:div w:id="371661983">
          <w:marLeft w:val="547"/>
          <w:marRight w:val="0"/>
          <w:marTop w:val="154"/>
          <w:marBottom w:val="0"/>
          <w:divBdr>
            <w:top w:val="none" w:sz="0" w:space="0" w:color="auto"/>
            <w:left w:val="none" w:sz="0" w:space="0" w:color="auto"/>
            <w:bottom w:val="none" w:sz="0" w:space="0" w:color="auto"/>
            <w:right w:val="none" w:sz="0" w:space="0" w:color="auto"/>
          </w:divBdr>
        </w:div>
      </w:divsChild>
    </w:div>
    <w:div w:id="429854171">
      <w:bodyDiv w:val="1"/>
      <w:marLeft w:val="0"/>
      <w:marRight w:val="0"/>
      <w:marTop w:val="0"/>
      <w:marBottom w:val="0"/>
      <w:divBdr>
        <w:top w:val="none" w:sz="0" w:space="0" w:color="auto"/>
        <w:left w:val="none" w:sz="0" w:space="0" w:color="auto"/>
        <w:bottom w:val="none" w:sz="0" w:space="0" w:color="auto"/>
        <w:right w:val="none" w:sz="0" w:space="0" w:color="auto"/>
      </w:divBdr>
    </w:div>
    <w:div w:id="502671225">
      <w:bodyDiv w:val="1"/>
      <w:marLeft w:val="0"/>
      <w:marRight w:val="0"/>
      <w:marTop w:val="0"/>
      <w:marBottom w:val="0"/>
      <w:divBdr>
        <w:top w:val="none" w:sz="0" w:space="0" w:color="auto"/>
        <w:left w:val="none" w:sz="0" w:space="0" w:color="auto"/>
        <w:bottom w:val="none" w:sz="0" w:space="0" w:color="auto"/>
        <w:right w:val="none" w:sz="0" w:space="0" w:color="auto"/>
      </w:divBdr>
    </w:div>
    <w:div w:id="594440640">
      <w:bodyDiv w:val="1"/>
      <w:marLeft w:val="0"/>
      <w:marRight w:val="0"/>
      <w:marTop w:val="0"/>
      <w:marBottom w:val="0"/>
      <w:divBdr>
        <w:top w:val="none" w:sz="0" w:space="0" w:color="auto"/>
        <w:left w:val="none" w:sz="0" w:space="0" w:color="auto"/>
        <w:bottom w:val="none" w:sz="0" w:space="0" w:color="auto"/>
        <w:right w:val="none" w:sz="0" w:space="0" w:color="auto"/>
      </w:divBdr>
    </w:div>
    <w:div w:id="1224098668">
      <w:bodyDiv w:val="1"/>
      <w:marLeft w:val="0"/>
      <w:marRight w:val="0"/>
      <w:marTop w:val="0"/>
      <w:marBottom w:val="0"/>
      <w:divBdr>
        <w:top w:val="none" w:sz="0" w:space="0" w:color="auto"/>
        <w:left w:val="none" w:sz="0" w:space="0" w:color="auto"/>
        <w:bottom w:val="none" w:sz="0" w:space="0" w:color="auto"/>
        <w:right w:val="none" w:sz="0" w:space="0" w:color="auto"/>
      </w:divBdr>
      <w:divsChild>
        <w:div w:id="2141535658">
          <w:marLeft w:val="547"/>
          <w:marRight w:val="0"/>
          <w:marTop w:val="154"/>
          <w:marBottom w:val="0"/>
          <w:divBdr>
            <w:top w:val="none" w:sz="0" w:space="0" w:color="auto"/>
            <w:left w:val="none" w:sz="0" w:space="0" w:color="auto"/>
            <w:bottom w:val="none" w:sz="0" w:space="0" w:color="auto"/>
            <w:right w:val="none" w:sz="0" w:space="0" w:color="auto"/>
          </w:divBdr>
        </w:div>
        <w:div w:id="261109686">
          <w:marLeft w:val="547"/>
          <w:marRight w:val="0"/>
          <w:marTop w:val="154"/>
          <w:marBottom w:val="0"/>
          <w:divBdr>
            <w:top w:val="none" w:sz="0" w:space="0" w:color="auto"/>
            <w:left w:val="none" w:sz="0" w:space="0" w:color="auto"/>
            <w:bottom w:val="none" w:sz="0" w:space="0" w:color="auto"/>
            <w:right w:val="none" w:sz="0" w:space="0" w:color="auto"/>
          </w:divBdr>
        </w:div>
      </w:divsChild>
    </w:div>
    <w:div w:id="1281834590">
      <w:bodyDiv w:val="1"/>
      <w:marLeft w:val="0"/>
      <w:marRight w:val="0"/>
      <w:marTop w:val="0"/>
      <w:marBottom w:val="0"/>
      <w:divBdr>
        <w:top w:val="none" w:sz="0" w:space="0" w:color="auto"/>
        <w:left w:val="none" w:sz="0" w:space="0" w:color="auto"/>
        <w:bottom w:val="none" w:sz="0" w:space="0" w:color="auto"/>
        <w:right w:val="none" w:sz="0" w:space="0" w:color="auto"/>
      </w:divBdr>
    </w:div>
    <w:div w:id="1494025317">
      <w:bodyDiv w:val="1"/>
      <w:marLeft w:val="0"/>
      <w:marRight w:val="0"/>
      <w:marTop w:val="0"/>
      <w:marBottom w:val="0"/>
      <w:divBdr>
        <w:top w:val="none" w:sz="0" w:space="0" w:color="auto"/>
        <w:left w:val="none" w:sz="0" w:space="0" w:color="auto"/>
        <w:bottom w:val="none" w:sz="0" w:space="0" w:color="auto"/>
        <w:right w:val="none" w:sz="0" w:space="0" w:color="auto"/>
      </w:divBdr>
    </w:div>
    <w:div w:id="1633098349">
      <w:bodyDiv w:val="1"/>
      <w:marLeft w:val="0"/>
      <w:marRight w:val="0"/>
      <w:marTop w:val="0"/>
      <w:marBottom w:val="0"/>
      <w:divBdr>
        <w:top w:val="none" w:sz="0" w:space="0" w:color="auto"/>
        <w:left w:val="none" w:sz="0" w:space="0" w:color="auto"/>
        <w:bottom w:val="none" w:sz="0" w:space="0" w:color="auto"/>
        <w:right w:val="none" w:sz="0" w:space="0" w:color="auto"/>
      </w:divBdr>
      <w:divsChild>
        <w:div w:id="777721385">
          <w:marLeft w:val="547"/>
          <w:marRight w:val="0"/>
          <w:marTop w:val="154"/>
          <w:marBottom w:val="0"/>
          <w:divBdr>
            <w:top w:val="none" w:sz="0" w:space="0" w:color="auto"/>
            <w:left w:val="none" w:sz="0" w:space="0" w:color="auto"/>
            <w:bottom w:val="none" w:sz="0" w:space="0" w:color="auto"/>
            <w:right w:val="none" w:sz="0" w:space="0" w:color="auto"/>
          </w:divBdr>
        </w:div>
        <w:div w:id="384988925">
          <w:marLeft w:val="547"/>
          <w:marRight w:val="0"/>
          <w:marTop w:val="154"/>
          <w:marBottom w:val="0"/>
          <w:divBdr>
            <w:top w:val="none" w:sz="0" w:space="0" w:color="auto"/>
            <w:left w:val="none" w:sz="0" w:space="0" w:color="auto"/>
            <w:bottom w:val="none" w:sz="0" w:space="0" w:color="auto"/>
            <w:right w:val="none" w:sz="0" w:space="0" w:color="auto"/>
          </w:divBdr>
        </w:div>
      </w:divsChild>
    </w:div>
    <w:div w:id="1900360614">
      <w:bodyDiv w:val="1"/>
      <w:marLeft w:val="0"/>
      <w:marRight w:val="0"/>
      <w:marTop w:val="0"/>
      <w:marBottom w:val="0"/>
      <w:divBdr>
        <w:top w:val="none" w:sz="0" w:space="0" w:color="auto"/>
        <w:left w:val="none" w:sz="0" w:space="0" w:color="auto"/>
        <w:bottom w:val="none" w:sz="0" w:space="0" w:color="auto"/>
        <w:right w:val="none" w:sz="0" w:space="0" w:color="auto"/>
      </w:divBdr>
      <w:divsChild>
        <w:div w:id="956763773">
          <w:marLeft w:val="547"/>
          <w:marRight w:val="0"/>
          <w:marTop w:val="154"/>
          <w:marBottom w:val="0"/>
          <w:divBdr>
            <w:top w:val="none" w:sz="0" w:space="0" w:color="auto"/>
            <w:left w:val="none" w:sz="0" w:space="0" w:color="auto"/>
            <w:bottom w:val="none" w:sz="0" w:space="0" w:color="auto"/>
            <w:right w:val="none" w:sz="0" w:space="0" w:color="auto"/>
          </w:divBdr>
        </w:div>
        <w:div w:id="429929088">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63"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diagramLayout" Target="diagrams/layout10.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diagramData" Target="diagrams/data10.xml"/><Relationship Id="rId61" Type="http://schemas.microsoft.com/office/2007/relationships/diagramDrawing" Target="diagrams/drawing10.xml"/><Relationship Id="rId10" Type="http://schemas.openxmlformats.org/officeDocument/2006/relationships/diagramData" Target="diagrams/data1.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diagramColors" Target="diagrams/colors10.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bdou527@mail.ru" TargetMode="External"/><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fontTable" Target="fontTable.xml"/><Relationship Id="rId8" Type="http://schemas.openxmlformats.org/officeDocument/2006/relationships/endnotes" Target="endnotes.xml"/><Relationship Id="rId51" Type="http://schemas.microsoft.com/office/2007/relationships/diagramDrawing" Target="diagrams/drawing8.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diagramQuickStyle" Target="diagrams/quickStyle10.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DA6D2F-CE6D-7847-ABE5-901EE3427BED}" type="doc">
      <dgm:prSet loTypeId="urn:microsoft.com/office/officeart/2005/8/layout/hierarchy3" loCatId="" qsTypeId="urn:microsoft.com/office/officeart/2005/8/quickstyle/simple4" qsCatId="simple" csTypeId="urn:microsoft.com/office/officeart/2005/8/colors/accent1_2" csCatId="accent1" phldr="1"/>
      <dgm:spPr/>
      <dgm:t>
        <a:bodyPr/>
        <a:lstStyle/>
        <a:p>
          <a:endParaRPr lang="ru-RU"/>
        </a:p>
      </dgm:t>
    </dgm:pt>
    <dgm:pt modelId="{680A1B7C-502B-7E42-8A43-07D8A9870E4E}">
      <dgm:prSet phldrT="[Текст]"/>
      <dgm:spPr/>
      <dgm:t>
        <a:bodyPr/>
        <a:lstStyle/>
        <a:p>
          <a:r>
            <a:rPr lang="ru-RU"/>
            <a:t>Игра</a:t>
          </a:r>
        </a:p>
      </dgm:t>
    </dgm:pt>
    <dgm:pt modelId="{3C384338-00D2-B642-860F-271D7DA325C1}" type="parTrans" cxnId="{B6CD985C-3F00-2941-BD70-59E6F6A81B68}">
      <dgm:prSet/>
      <dgm:spPr/>
      <dgm:t>
        <a:bodyPr/>
        <a:lstStyle/>
        <a:p>
          <a:endParaRPr lang="ru-RU"/>
        </a:p>
      </dgm:t>
    </dgm:pt>
    <dgm:pt modelId="{C7342B35-11D4-8042-AD40-AC5E64F06031}" type="sibTrans" cxnId="{B6CD985C-3F00-2941-BD70-59E6F6A81B68}">
      <dgm:prSet/>
      <dgm:spPr/>
      <dgm:t>
        <a:bodyPr/>
        <a:lstStyle/>
        <a:p>
          <a:endParaRPr lang="ru-RU"/>
        </a:p>
      </dgm:t>
    </dgm:pt>
    <dgm:pt modelId="{640B6A26-6FC9-8645-AA5A-836F0C7139C0}">
      <dgm:prSet phldrT="[Текст]"/>
      <dgm:spPr/>
      <dgm:t>
        <a:bodyPr/>
        <a:lstStyle/>
        <a:p>
          <a:r>
            <a:rPr lang="ru-RU"/>
            <a:t>Сюжетная игра</a:t>
          </a:r>
        </a:p>
      </dgm:t>
    </dgm:pt>
    <dgm:pt modelId="{1C7C316E-4E46-3C47-905A-E0AF4155701A}" type="parTrans" cxnId="{A59FB09B-E545-C64B-9920-A51A0D84D8E1}">
      <dgm:prSet/>
      <dgm:spPr/>
      <dgm:t>
        <a:bodyPr/>
        <a:lstStyle/>
        <a:p>
          <a:endParaRPr lang="ru-RU"/>
        </a:p>
      </dgm:t>
    </dgm:pt>
    <dgm:pt modelId="{F1B35D0E-1F5A-7147-80ED-7EE85DAB77F1}" type="sibTrans" cxnId="{A59FB09B-E545-C64B-9920-A51A0D84D8E1}">
      <dgm:prSet/>
      <dgm:spPr/>
      <dgm:t>
        <a:bodyPr/>
        <a:lstStyle/>
        <a:p>
          <a:endParaRPr lang="ru-RU"/>
        </a:p>
      </dgm:t>
    </dgm:pt>
    <dgm:pt modelId="{AE8E43FF-4745-8D46-B761-58341E090F2D}">
      <dgm:prSet phldrT="[Текст]"/>
      <dgm:spPr/>
      <dgm:t>
        <a:bodyPr/>
        <a:lstStyle/>
        <a:p>
          <a:r>
            <a:rPr lang="ru-RU"/>
            <a:t>Игра с правилами</a:t>
          </a:r>
        </a:p>
      </dgm:t>
    </dgm:pt>
    <dgm:pt modelId="{F3E56D3D-5471-5C45-BD7B-1B362B67FA37}" type="parTrans" cxnId="{68E80F70-EA15-F845-9592-0E7C4D9E3293}">
      <dgm:prSet/>
      <dgm:spPr/>
      <dgm:t>
        <a:bodyPr/>
        <a:lstStyle/>
        <a:p>
          <a:endParaRPr lang="ru-RU"/>
        </a:p>
      </dgm:t>
    </dgm:pt>
    <dgm:pt modelId="{9277379A-DCB4-2346-8512-086D977C70F4}" type="sibTrans" cxnId="{68E80F70-EA15-F845-9592-0E7C4D9E3293}">
      <dgm:prSet/>
      <dgm:spPr/>
      <dgm:t>
        <a:bodyPr/>
        <a:lstStyle/>
        <a:p>
          <a:endParaRPr lang="ru-RU"/>
        </a:p>
      </dgm:t>
    </dgm:pt>
    <dgm:pt modelId="{1B5B5839-FCB0-C64D-8A94-CCBD3E1E3783}">
      <dgm:prSet phldrT="[Текст]"/>
      <dgm:spPr/>
      <dgm:t>
        <a:bodyPr/>
        <a:lstStyle/>
        <a:p>
          <a:r>
            <a:rPr lang="ru-RU"/>
            <a:t>Дидактическая игра</a:t>
          </a:r>
        </a:p>
      </dgm:t>
    </dgm:pt>
    <dgm:pt modelId="{FFFD3933-548D-974D-8850-4EBF094A4AFC}" type="parTrans" cxnId="{8394F53A-7EA7-6E48-8700-331862794994}">
      <dgm:prSet/>
      <dgm:spPr/>
      <dgm:t>
        <a:bodyPr/>
        <a:lstStyle/>
        <a:p>
          <a:endParaRPr lang="ru-RU"/>
        </a:p>
      </dgm:t>
    </dgm:pt>
    <dgm:pt modelId="{2E5AA1E4-9A48-374D-9078-CA2A3A87FEAE}" type="sibTrans" cxnId="{8394F53A-7EA7-6E48-8700-331862794994}">
      <dgm:prSet/>
      <dgm:spPr/>
      <dgm:t>
        <a:bodyPr/>
        <a:lstStyle/>
        <a:p>
          <a:endParaRPr lang="ru-RU"/>
        </a:p>
      </dgm:t>
    </dgm:pt>
    <dgm:pt modelId="{FCD1723E-9999-EA4D-B5CC-665EC0EA4A71}">
      <dgm:prSet phldrT="[Текст]"/>
      <dgm:spPr/>
      <dgm:t>
        <a:bodyPr/>
        <a:lstStyle/>
        <a:p>
          <a:r>
            <a:rPr lang="ru-RU"/>
            <a:t>Подвижная </a:t>
          </a:r>
        </a:p>
      </dgm:t>
    </dgm:pt>
    <dgm:pt modelId="{51378FDB-279D-354F-B1FE-E1C75A5E4604}" type="parTrans" cxnId="{48189FA6-ED27-5944-B0EF-89BA044F2B5D}">
      <dgm:prSet/>
      <dgm:spPr/>
      <dgm:t>
        <a:bodyPr/>
        <a:lstStyle/>
        <a:p>
          <a:endParaRPr lang="ru-RU"/>
        </a:p>
      </dgm:t>
    </dgm:pt>
    <dgm:pt modelId="{2353408C-2CA6-B64B-9F99-8620DB5274D5}" type="sibTrans" cxnId="{48189FA6-ED27-5944-B0EF-89BA044F2B5D}">
      <dgm:prSet/>
      <dgm:spPr/>
      <dgm:t>
        <a:bodyPr/>
        <a:lstStyle/>
        <a:p>
          <a:endParaRPr lang="ru-RU"/>
        </a:p>
      </dgm:t>
    </dgm:pt>
    <dgm:pt modelId="{86451B51-96ED-724D-AF19-29F09C8F09FA}">
      <dgm:prSet phldrT="[Текст]"/>
      <dgm:spPr/>
      <dgm:t>
        <a:bodyPr/>
        <a:lstStyle/>
        <a:p>
          <a:r>
            <a:rPr lang="ru-RU"/>
            <a:t>Настольно-печатная</a:t>
          </a:r>
        </a:p>
      </dgm:t>
    </dgm:pt>
    <dgm:pt modelId="{68D076F3-36BE-E241-BB1B-59FD9775D287}" type="parTrans" cxnId="{26DC0E37-4B47-8243-9F06-D36EE8DB7C0E}">
      <dgm:prSet/>
      <dgm:spPr/>
      <dgm:t>
        <a:bodyPr/>
        <a:lstStyle/>
        <a:p>
          <a:endParaRPr lang="ru-RU"/>
        </a:p>
      </dgm:t>
    </dgm:pt>
    <dgm:pt modelId="{4AA8806B-1AE8-CA47-BBF1-57EC7A38B165}" type="sibTrans" cxnId="{26DC0E37-4B47-8243-9F06-D36EE8DB7C0E}">
      <dgm:prSet/>
      <dgm:spPr/>
      <dgm:t>
        <a:bodyPr/>
        <a:lstStyle/>
        <a:p>
          <a:endParaRPr lang="ru-RU"/>
        </a:p>
      </dgm:t>
    </dgm:pt>
    <dgm:pt modelId="{757952B8-B53E-8145-872D-D1923485B6EA}">
      <dgm:prSet phldrT="[Текст]"/>
      <dgm:spPr/>
      <dgm:t>
        <a:bodyPr/>
        <a:lstStyle/>
        <a:p>
          <a:r>
            <a:rPr lang="ru-RU"/>
            <a:t> Компьютерные игры </a:t>
          </a:r>
        </a:p>
      </dgm:t>
    </dgm:pt>
    <dgm:pt modelId="{FD3DF5F5-B24F-A049-A624-4CBECC345955}" type="parTrans" cxnId="{9199D327-39EB-F14A-8EB8-B9B9AFB05369}">
      <dgm:prSet/>
      <dgm:spPr/>
      <dgm:t>
        <a:bodyPr/>
        <a:lstStyle/>
        <a:p>
          <a:endParaRPr lang="ru-RU"/>
        </a:p>
      </dgm:t>
    </dgm:pt>
    <dgm:pt modelId="{0ED806FA-D152-9C44-AEDE-D3A85C9E4DCE}" type="sibTrans" cxnId="{9199D327-39EB-F14A-8EB8-B9B9AFB05369}">
      <dgm:prSet/>
      <dgm:spPr/>
      <dgm:t>
        <a:bodyPr/>
        <a:lstStyle/>
        <a:p>
          <a:endParaRPr lang="ru-RU"/>
        </a:p>
      </dgm:t>
    </dgm:pt>
    <dgm:pt modelId="{8EA88B8F-F042-EC4B-9DAD-84BE9A1A3BD9}">
      <dgm:prSet phldrT="[Текст]"/>
      <dgm:spPr/>
      <dgm:t>
        <a:bodyPr/>
        <a:lstStyle/>
        <a:p>
          <a:r>
            <a:rPr lang="ru-RU"/>
            <a:t>Игровые ситуации</a:t>
          </a:r>
        </a:p>
      </dgm:t>
    </dgm:pt>
    <dgm:pt modelId="{987DA356-FCE7-E349-B4FB-1FE7ED9E6083}" type="parTrans" cxnId="{3981CC10-3F55-3B4D-B273-2E1F7F842212}">
      <dgm:prSet/>
      <dgm:spPr/>
      <dgm:t>
        <a:bodyPr/>
        <a:lstStyle/>
        <a:p>
          <a:endParaRPr lang="ru-RU"/>
        </a:p>
      </dgm:t>
    </dgm:pt>
    <dgm:pt modelId="{BC38CB09-6C82-F349-9470-3AD415A920FA}" type="sibTrans" cxnId="{3981CC10-3F55-3B4D-B273-2E1F7F842212}">
      <dgm:prSet/>
      <dgm:spPr/>
      <dgm:t>
        <a:bodyPr/>
        <a:lstStyle/>
        <a:p>
          <a:endParaRPr lang="ru-RU"/>
        </a:p>
      </dgm:t>
    </dgm:pt>
    <dgm:pt modelId="{61C3FAAA-BB40-4F4D-9F91-2C5D72F32AD9}" type="pres">
      <dgm:prSet presAssocID="{5BDA6D2F-CE6D-7847-ABE5-901EE3427BED}" presName="diagram" presStyleCnt="0">
        <dgm:presLayoutVars>
          <dgm:chPref val="1"/>
          <dgm:dir/>
          <dgm:animOne val="branch"/>
          <dgm:animLvl val="lvl"/>
          <dgm:resizeHandles/>
        </dgm:presLayoutVars>
      </dgm:prSet>
      <dgm:spPr/>
      <dgm:t>
        <a:bodyPr/>
        <a:lstStyle/>
        <a:p>
          <a:endParaRPr lang="ru-RU"/>
        </a:p>
      </dgm:t>
    </dgm:pt>
    <dgm:pt modelId="{511FBFED-6B11-684E-8ED1-4609AAACB284}" type="pres">
      <dgm:prSet presAssocID="{680A1B7C-502B-7E42-8A43-07D8A9870E4E}" presName="root" presStyleCnt="0"/>
      <dgm:spPr/>
    </dgm:pt>
    <dgm:pt modelId="{9E9868CC-43B9-7F4D-8F91-FBAE30123816}" type="pres">
      <dgm:prSet presAssocID="{680A1B7C-502B-7E42-8A43-07D8A9870E4E}" presName="rootComposite" presStyleCnt="0"/>
      <dgm:spPr/>
    </dgm:pt>
    <dgm:pt modelId="{8791FE46-6F58-454C-84E9-DD4D8157DAB1}" type="pres">
      <dgm:prSet presAssocID="{680A1B7C-502B-7E42-8A43-07D8A9870E4E}" presName="rootText" presStyleLbl="node1" presStyleIdx="0" presStyleCnt="2"/>
      <dgm:spPr/>
      <dgm:t>
        <a:bodyPr/>
        <a:lstStyle/>
        <a:p>
          <a:endParaRPr lang="ru-RU"/>
        </a:p>
      </dgm:t>
    </dgm:pt>
    <dgm:pt modelId="{2A0008B5-6A56-244B-9FFA-5D5B1D93092B}" type="pres">
      <dgm:prSet presAssocID="{680A1B7C-502B-7E42-8A43-07D8A9870E4E}" presName="rootConnector" presStyleLbl="node1" presStyleIdx="0" presStyleCnt="2"/>
      <dgm:spPr/>
      <dgm:t>
        <a:bodyPr/>
        <a:lstStyle/>
        <a:p>
          <a:endParaRPr lang="ru-RU"/>
        </a:p>
      </dgm:t>
    </dgm:pt>
    <dgm:pt modelId="{07E8EC46-78DB-4641-84AD-4104918F154A}" type="pres">
      <dgm:prSet presAssocID="{680A1B7C-502B-7E42-8A43-07D8A9870E4E}" presName="childShape" presStyleCnt="0"/>
      <dgm:spPr/>
    </dgm:pt>
    <dgm:pt modelId="{33B7C3D0-04BC-1B42-9365-4397D65A18A6}" type="pres">
      <dgm:prSet presAssocID="{1C7C316E-4E46-3C47-905A-E0AF4155701A}" presName="Name13" presStyleLbl="parChTrans1D2" presStyleIdx="0" presStyleCnt="6"/>
      <dgm:spPr/>
      <dgm:t>
        <a:bodyPr/>
        <a:lstStyle/>
        <a:p>
          <a:endParaRPr lang="ru-RU"/>
        </a:p>
      </dgm:t>
    </dgm:pt>
    <dgm:pt modelId="{2A356B78-15E1-8348-9143-B2FAB26E8EA5}" type="pres">
      <dgm:prSet presAssocID="{640B6A26-6FC9-8645-AA5A-836F0C7139C0}" presName="childText" presStyleLbl="bgAcc1" presStyleIdx="0" presStyleCnt="6">
        <dgm:presLayoutVars>
          <dgm:bulletEnabled val="1"/>
        </dgm:presLayoutVars>
      </dgm:prSet>
      <dgm:spPr/>
      <dgm:t>
        <a:bodyPr/>
        <a:lstStyle/>
        <a:p>
          <a:endParaRPr lang="ru-RU"/>
        </a:p>
      </dgm:t>
    </dgm:pt>
    <dgm:pt modelId="{DC2EE3A0-DC6B-F642-98E6-07CB3B8ED3F0}" type="pres">
      <dgm:prSet presAssocID="{F3E56D3D-5471-5C45-BD7B-1B362B67FA37}" presName="Name13" presStyleLbl="parChTrans1D2" presStyleIdx="1" presStyleCnt="6"/>
      <dgm:spPr/>
      <dgm:t>
        <a:bodyPr/>
        <a:lstStyle/>
        <a:p>
          <a:endParaRPr lang="ru-RU"/>
        </a:p>
      </dgm:t>
    </dgm:pt>
    <dgm:pt modelId="{E1DD0822-AAAD-A74B-BE8C-7488CA0183D9}" type="pres">
      <dgm:prSet presAssocID="{AE8E43FF-4745-8D46-B761-58341E090F2D}" presName="childText" presStyleLbl="bgAcc1" presStyleIdx="1" presStyleCnt="6">
        <dgm:presLayoutVars>
          <dgm:bulletEnabled val="1"/>
        </dgm:presLayoutVars>
      </dgm:prSet>
      <dgm:spPr/>
      <dgm:t>
        <a:bodyPr/>
        <a:lstStyle/>
        <a:p>
          <a:endParaRPr lang="ru-RU"/>
        </a:p>
      </dgm:t>
    </dgm:pt>
    <dgm:pt modelId="{A232F8F4-2E70-3549-B8CA-7AA5E927F36F}" type="pres">
      <dgm:prSet presAssocID="{987DA356-FCE7-E349-B4FB-1FE7ED9E6083}" presName="Name13" presStyleLbl="parChTrans1D2" presStyleIdx="2" presStyleCnt="6"/>
      <dgm:spPr/>
      <dgm:t>
        <a:bodyPr/>
        <a:lstStyle/>
        <a:p>
          <a:endParaRPr lang="ru-RU"/>
        </a:p>
      </dgm:t>
    </dgm:pt>
    <dgm:pt modelId="{127238D9-4065-EB44-B3D7-8895BCCBAA64}" type="pres">
      <dgm:prSet presAssocID="{8EA88B8F-F042-EC4B-9DAD-84BE9A1A3BD9}" presName="childText" presStyleLbl="bgAcc1" presStyleIdx="2" presStyleCnt="6">
        <dgm:presLayoutVars>
          <dgm:bulletEnabled val="1"/>
        </dgm:presLayoutVars>
      </dgm:prSet>
      <dgm:spPr/>
      <dgm:t>
        <a:bodyPr/>
        <a:lstStyle/>
        <a:p>
          <a:endParaRPr lang="ru-RU"/>
        </a:p>
      </dgm:t>
    </dgm:pt>
    <dgm:pt modelId="{68B6D6D0-D016-0F4B-8940-896ED2E3F78E}" type="pres">
      <dgm:prSet presAssocID="{1B5B5839-FCB0-C64D-8A94-CCBD3E1E3783}" presName="root" presStyleCnt="0"/>
      <dgm:spPr/>
    </dgm:pt>
    <dgm:pt modelId="{2D964AD9-012F-8F46-9F4E-303152727187}" type="pres">
      <dgm:prSet presAssocID="{1B5B5839-FCB0-C64D-8A94-CCBD3E1E3783}" presName="rootComposite" presStyleCnt="0"/>
      <dgm:spPr/>
    </dgm:pt>
    <dgm:pt modelId="{0A917449-82F9-E243-875B-1A0C4C88FFE8}" type="pres">
      <dgm:prSet presAssocID="{1B5B5839-FCB0-C64D-8A94-CCBD3E1E3783}" presName="rootText" presStyleLbl="node1" presStyleIdx="1" presStyleCnt="2"/>
      <dgm:spPr/>
      <dgm:t>
        <a:bodyPr/>
        <a:lstStyle/>
        <a:p>
          <a:endParaRPr lang="ru-RU"/>
        </a:p>
      </dgm:t>
    </dgm:pt>
    <dgm:pt modelId="{12B0F23C-A268-7848-BE68-62146399A1E8}" type="pres">
      <dgm:prSet presAssocID="{1B5B5839-FCB0-C64D-8A94-CCBD3E1E3783}" presName="rootConnector" presStyleLbl="node1" presStyleIdx="1" presStyleCnt="2"/>
      <dgm:spPr/>
      <dgm:t>
        <a:bodyPr/>
        <a:lstStyle/>
        <a:p>
          <a:endParaRPr lang="ru-RU"/>
        </a:p>
      </dgm:t>
    </dgm:pt>
    <dgm:pt modelId="{C3D05B80-32D3-8A4B-907D-82767B4D3688}" type="pres">
      <dgm:prSet presAssocID="{1B5B5839-FCB0-C64D-8A94-CCBD3E1E3783}" presName="childShape" presStyleCnt="0"/>
      <dgm:spPr/>
    </dgm:pt>
    <dgm:pt modelId="{C955765B-99C8-2F44-BD5D-C70B74BE5787}" type="pres">
      <dgm:prSet presAssocID="{51378FDB-279D-354F-B1FE-E1C75A5E4604}" presName="Name13" presStyleLbl="parChTrans1D2" presStyleIdx="3" presStyleCnt="6"/>
      <dgm:spPr/>
      <dgm:t>
        <a:bodyPr/>
        <a:lstStyle/>
        <a:p>
          <a:endParaRPr lang="ru-RU"/>
        </a:p>
      </dgm:t>
    </dgm:pt>
    <dgm:pt modelId="{D0191659-3AB8-114E-A0B4-2FDD5987212E}" type="pres">
      <dgm:prSet presAssocID="{FCD1723E-9999-EA4D-B5CC-665EC0EA4A71}" presName="childText" presStyleLbl="bgAcc1" presStyleIdx="3" presStyleCnt="6">
        <dgm:presLayoutVars>
          <dgm:bulletEnabled val="1"/>
        </dgm:presLayoutVars>
      </dgm:prSet>
      <dgm:spPr/>
      <dgm:t>
        <a:bodyPr/>
        <a:lstStyle/>
        <a:p>
          <a:endParaRPr lang="ru-RU"/>
        </a:p>
      </dgm:t>
    </dgm:pt>
    <dgm:pt modelId="{340048D5-BD50-284A-BA4D-6BDD1B96ED59}" type="pres">
      <dgm:prSet presAssocID="{68D076F3-36BE-E241-BB1B-59FD9775D287}" presName="Name13" presStyleLbl="parChTrans1D2" presStyleIdx="4" presStyleCnt="6"/>
      <dgm:spPr/>
      <dgm:t>
        <a:bodyPr/>
        <a:lstStyle/>
        <a:p>
          <a:endParaRPr lang="ru-RU"/>
        </a:p>
      </dgm:t>
    </dgm:pt>
    <dgm:pt modelId="{8AAB15E6-6276-6E41-8C0C-366D4D5923E3}" type="pres">
      <dgm:prSet presAssocID="{86451B51-96ED-724D-AF19-29F09C8F09FA}" presName="childText" presStyleLbl="bgAcc1" presStyleIdx="4" presStyleCnt="6">
        <dgm:presLayoutVars>
          <dgm:bulletEnabled val="1"/>
        </dgm:presLayoutVars>
      </dgm:prSet>
      <dgm:spPr/>
      <dgm:t>
        <a:bodyPr/>
        <a:lstStyle/>
        <a:p>
          <a:endParaRPr lang="ru-RU"/>
        </a:p>
      </dgm:t>
    </dgm:pt>
    <dgm:pt modelId="{2B9E7D93-03FF-AB44-A389-6E309745E50A}" type="pres">
      <dgm:prSet presAssocID="{FD3DF5F5-B24F-A049-A624-4CBECC345955}" presName="Name13" presStyleLbl="parChTrans1D2" presStyleIdx="5" presStyleCnt="6"/>
      <dgm:spPr/>
      <dgm:t>
        <a:bodyPr/>
        <a:lstStyle/>
        <a:p>
          <a:endParaRPr lang="ru-RU"/>
        </a:p>
      </dgm:t>
    </dgm:pt>
    <dgm:pt modelId="{7FC1FB46-C9B5-0E42-A0C3-7EE4859BDA69}" type="pres">
      <dgm:prSet presAssocID="{757952B8-B53E-8145-872D-D1923485B6EA}" presName="childText" presStyleLbl="bgAcc1" presStyleIdx="5" presStyleCnt="6">
        <dgm:presLayoutVars>
          <dgm:bulletEnabled val="1"/>
        </dgm:presLayoutVars>
      </dgm:prSet>
      <dgm:spPr/>
      <dgm:t>
        <a:bodyPr/>
        <a:lstStyle/>
        <a:p>
          <a:endParaRPr lang="ru-RU"/>
        </a:p>
      </dgm:t>
    </dgm:pt>
  </dgm:ptLst>
  <dgm:cxnLst>
    <dgm:cxn modelId="{219D8BA0-5765-41BC-AF62-7B97359B8939}" type="presOf" srcId="{987DA356-FCE7-E349-B4FB-1FE7ED9E6083}" destId="{A232F8F4-2E70-3549-B8CA-7AA5E927F36F}" srcOrd="0" destOrd="0" presId="urn:microsoft.com/office/officeart/2005/8/layout/hierarchy3"/>
    <dgm:cxn modelId="{2568693F-E6CC-4F28-BFCE-BA7B4E9E34AB}" type="presOf" srcId="{5BDA6D2F-CE6D-7847-ABE5-901EE3427BED}" destId="{61C3FAAA-BB40-4F4D-9F91-2C5D72F32AD9}" srcOrd="0" destOrd="0" presId="urn:microsoft.com/office/officeart/2005/8/layout/hierarchy3"/>
    <dgm:cxn modelId="{B44CD34B-92DC-421F-A1AD-AD98DFAF9201}" type="presOf" srcId="{1C7C316E-4E46-3C47-905A-E0AF4155701A}" destId="{33B7C3D0-04BC-1B42-9365-4397D65A18A6}" srcOrd="0" destOrd="0" presId="urn:microsoft.com/office/officeart/2005/8/layout/hierarchy3"/>
    <dgm:cxn modelId="{1E6C8998-8C7E-40CC-AABD-574E741CDD04}" type="presOf" srcId="{AE8E43FF-4745-8D46-B761-58341E090F2D}" destId="{E1DD0822-AAAD-A74B-BE8C-7488CA0183D9}" srcOrd="0" destOrd="0" presId="urn:microsoft.com/office/officeart/2005/8/layout/hierarchy3"/>
    <dgm:cxn modelId="{40D36304-072A-4E2B-85C3-CEE7889CA687}" type="presOf" srcId="{8EA88B8F-F042-EC4B-9DAD-84BE9A1A3BD9}" destId="{127238D9-4065-EB44-B3D7-8895BCCBAA64}" srcOrd="0" destOrd="0" presId="urn:microsoft.com/office/officeart/2005/8/layout/hierarchy3"/>
    <dgm:cxn modelId="{4B943F26-3472-4FEE-84F0-76DC6296BDE5}" type="presOf" srcId="{640B6A26-6FC9-8645-AA5A-836F0C7139C0}" destId="{2A356B78-15E1-8348-9143-B2FAB26E8EA5}" srcOrd="0" destOrd="0" presId="urn:microsoft.com/office/officeart/2005/8/layout/hierarchy3"/>
    <dgm:cxn modelId="{00F9C67F-A346-4CD5-AE45-BD19A3BD88B7}" type="presOf" srcId="{1B5B5839-FCB0-C64D-8A94-CCBD3E1E3783}" destId="{0A917449-82F9-E243-875B-1A0C4C88FFE8}" srcOrd="0" destOrd="0" presId="urn:microsoft.com/office/officeart/2005/8/layout/hierarchy3"/>
    <dgm:cxn modelId="{9199D327-39EB-F14A-8EB8-B9B9AFB05369}" srcId="{1B5B5839-FCB0-C64D-8A94-CCBD3E1E3783}" destId="{757952B8-B53E-8145-872D-D1923485B6EA}" srcOrd="2" destOrd="0" parTransId="{FD3DF5F5-B24F-A049-A624-4CBECC345955}" sibTransId="{0ED806FA-D152-9C44-AEDE-D3A85C9E4DCE}"/>
    <dgm:cxn modelId="{A59FB09B-E545-C64B-9920-A51A0D84D8E1}" srcId="{680A1B7C-502B-7E42-8A43-07D8A9870E4E}" destId="{640B6A26-6FC9-8645-AA5A-836F0C7139C0}" srcOrd="0" destOrd="0" parTransId="{1C7C316E-4E46-3C47-905A-E0AF4155701A}" sibTransId="{F1B35D0E-1F5A-7147-80ED-7EE85DAB77F1}"/>
    <dgm:cxn modelId="{68E80F70-EA15-F845-9592-0E7C4D9E3293}" srcId="{680A1B7C-502B-7E42-8A43-07D8A9870E4E}" destId="{AE8E43FF-4745-8D46-B761-58341E090F2D}" srcOrd="1" destOrd="0" parTransId="{F3E56D3D-5471-5C45-BD7B-1B362B67FA37}" sibTransId="{9277379A-DCB4-2346-8512-086D977C70F4}"/>
    <dgm:cxn modelId="{8394F53A-7EA7-6E48-8700-331862794994}" srcId="{5BDA6D2F-CE6D-7847-ABE5-901EE3427BED}" destId="{1B5B5839-FCB0-C64D-8A94-CCBD3E1E3783}" srcOrd="1" destOrd="0" parTransId="{FFFD3933-548D-974D-8850-4EBF094A4AFC}" sibTransId="{2E5AA1E4-9A48-374D-9078-CA2A3A87FEAE}"/>
    <dgm:cxn modelId="{968B377C-1350-48A9-9A76-ACC2CC76F8E1}" type="presOf" srcId="{1B5B5839-FCB0-C64D-8A94-CCBD3E1E3783}" destId="{12B0F23C-A268-7848-BE68-62146399A1E8}" srcOrd="1" destOrd="0" presId="urn:microsoft.com/office/officeart/2005/8/layout/hierarchy3"/>
    <dgm:cxn modelId="{48189FA6-ED27-5944-B0EF-89BA044F2B5D}" srcId="{1B5B5839-FCB0-C64D-8A94-CCBD3E1E3783}" destId="{FCD1723E-9999-EA4D-B5CC-665EC0EA4A71}" srcOrd="0" destOrd="0" parTransId="{51378FDB-279D-354F-B1FE-E1C75A5E4604}" sibTransId="{2353408C-2CA6-B64B-9F99-8620DB5274D5}"/>
    <dgm:cxn modelId="{F717E7CB-6DD4-4F16-90E4-6F051C9EEF47}" type="presOf" srcId="{FCD1723E-9999-EA4D-B5CC-665EC0EA4A71}" destId="{D0191659-3AB8-114E-A0B4-2FDD5987212E}" srcOrd="0" destOrd="0" presId="urn:microsoft.com/office/officeart/2005/8/layout/hierarchy3"/>
    <dgm:cxn modelId="{0A1D840D-73FA-4997-877F-08031195CC7E}" type="presOf" srcId="{FD3DF5F5-B24F-A049-A624-4CBECC345955}" destId="{2B9E7D93-03FF-AB44-A389-6E309745E50A}" srcOrd="0" destOrd="0" presId="urn:microsoft.com/office/officeart/2005/8/layout/hierarchy3"/>
    <dgm:cxn modelId="{06E0C0CF-04AC-44A4-936F-10E2CD465A03}" type="presOf" srcId="{86451B51-96ED-724D-AF19-29F09C8F09FA}" destId="{8AAB15E6-6276-6E41-8C0C-366D4D5923E3}" srcOrd="0" destOrd="0" presId="urn:microsoft.com/office/officeart/2005/8/layout/hierarchy3"/>
    <dgm:cxn modelId="{26DC0E37-4B47-8243-9F06-D36EE8DB7C0E}" srcId="{1B5B5839-FCB0-C64D-8A94-CCBD3E1E3783}" destId="{86451B51-96ED-724D-AF19-29F09C8F09FA}" srcOrd="1" destOrd="0" parTransId="{68D076F3-36BE-E241-BB1B-59FD9775D287}" sibTransId="{4AA8806B-1AE8-CA47-BBF1-57EC7A38B165}"/>
    <dgm:cxn modelId="{952A9040-7EB6-439D-93CA-C846CB8D0044}" type="presOf" srcId="{680A1B7C-502B-7E42-8A43-07D8A9870E4E}" destId="{8791FE46-6F58-454C-84E9-DD4D8157DAB1}" srcOrd="0" destOrd="0" presId="urn:microsoft.com/office/officeart/2005/8/layout/hierarchy3"/>
    <dgm:cxn modelId="{4FD6C10D-22C8-4B8F-B6E3-79D45E952093}" type="presOf" srcId="{68D076F3-36BE-E241-BB1B-59FD9775D287}" destId="{340048D5-BD50-284A-BA4D-6BDD1B96ED59}" srcOrd="0" destOrd="0" presId="urn:microsoft.com/office/officeart/2005/8/layout/hierarchy3"/>
    <dgm:cxn modelId="{F6353989-23FB-4B48-BA07-71A699583E03}" type="presOf" srcId="{51378FDB-279D-354F-B1FE-E1C75A5E4604}" destId="{C955765B-99C8-2F44-BD5D-C70B74BE5787}" srcOrd="0" destOrd="0" presId="urn:microsoft.com/office/officeart/2005/8/layout/hierarchy3"/>
    <dgm:cxn modelId="{B6CD985C-3F00-2941-BD70-59E6F6A81B68}" srcId="{5BDA6D2F-CE6D-7847-ABE5-901EE3427BED}" destId="{680A1B7C-502B-7E42-8A43-07D8A9870E4E}" srcOrd="0" destOrd="0" parTransId="{3C384338-00D2-B642-860F-271D7DA325C1}" sibTransId="{C7342B35-11D4-8042-AD40-AC5E64F06031}"/>
    <dgm:cxn modelId="{A29727AB-7B0C-4723-97A3-A2B52FF596A9}" type="presOf" srcId="{757952B8-B53E-8145-872D-D1923485B6EA}" destId="{7FC1FB46-C9B5-0E42-A0C3-7EE4859BDA69}" srcOrd="0" destOrd="0" presId="urn:microsoft.com/office/officeart/2005/8/layout/hierarchy3"/>
    <dgm:cxn modelId="{624D47F5-4007-4259-945C-B6A2D3869107}" type="presOf" srcId="{680A1B7C-502B-7E42-8A43-07D8A9870E4E}" destId="{2A0008B5-6A56-244B-9FFA-5D5B1D93092B}" srcOrd="1" destOrd="0" presId="urn:microsoft.com/office/officeart/2005/8/layout/hierarchy3"/>
    <dgm:cxn modelId="{3981CC10-3F55-3B4D-B273-2E1F7F842212}" srcId="{680A1B7C-502B-7E42-8A43-07D8A9870E4E}" destId="{8EA88B8F-F042-EC4B-9DAD-84BE9A1A3BD9}" srcOrd="2" destOrd="0" parTransId="{987DA356-FCE7-E349-B4FB-1FE7ED9E6083}" sibTransId="{BC38CB09-6C82-F349-9470-3AD415A920FA}"/>
    <dgm:cxn modelId="{68A08DC4-84BD-4348-AE85-F9DF61D9EF59}" type="presOf" srcId="{F3E56D3D-5471-5C45-BD7B-1B362B67FA37}" destId="{DC2EE3A0-DC6B-F642-98E6-07CB3B8ED3F0}" srcOrd="0" destOrd="0" presId="urn:microsoft.com/office/officeart/2005/8/layout/hierarchy3"/>
    <dgm:cxn modelId="{23F4282D-F63C-42D3-8570-6151815D134B}" type="presParOf" srcId="{61C3FAAA-BB40-4F4D-9F91-2C5D72F32AD9}" destId="{511FBFED-6B11-684E-8ED1-4609AAACB284}" srcOrd="0" destOrd="0" presId="urn:microsoft.com/office/officeart/2005/8/layout/hierarchy3"/>
    <dgm:cxn modelId="{30CBAFED-6335-4B1B-8A26-6FBBB2DBA724}" type="presParOf" srcId="{511FBFED-6B11-684E-8ED1-4609AAACB284}" destId="{9E9868CC-43B9-7F4D-8F91-FBAE30123816}" srcOrd="0" destOrd="0" presId="urn:microsoft.com/office/officeart/2005/8/layout/hierarchy3"/>
    <dgm:cxn modelId="{CC4060B3-3393-4121-B979-EE68DF11F4FD}" type="presParOf" srcId="{9E9868CC-43B9-7F4D-8F91-FBAE30123816}" destId="{8791FE46-6F58-454C-84E9-DD4D8157DAB1}" srcOrd="0" destOrd="0" presId="urn:microsoft.com/office/officeart/2005/8/layout/hierarchy3"/>
    <dgm:cxn modelId="{5AB20762-C27B-4A61-B6A9-08AB9DF1CB9D}" type="presParOf" srcId="{9E9868CC-43B9-7F4D-8F91-FBAE30123816}" destId="{2A0008B5-6A56-244B-9FFA-5D5B1D93092B}" srcOrd="1" destOrd="0" presId="urn:microsoft.com/office/officeart/2005/8/layout/hierarchy3"/>
    <dgm:cxn modelId="{F18EB392-6ED3-4E22-9245-FE85835B7577}" type="presParOf" srcId="{511FBFED-6B11-684E-8ED1-4609AAACB284}" destId="{07E8EC46-78DB-4641-84AD-4104918F154A}" srcOrd="1" destOrd="0" presId="urn:microsoft.com/office/officeart/2005/8/layout/hierarchy3"/>
    <dgm:cxn modelId="{B78D2C3A-4179-472A-969F-69F37DB305D4}" type="presParOf" srcId="{07E8EC46-78DB-4641-84AD-4104918F154A}" destId="{33B7C3D0-04BC-1B42-9365-4397D65A18A6}" srcOrd="0" destOrd="0" presId="urn:microsoft.com/office/officeart/2005/8/layout/hierarchy3"/>
    <dgm:cxn modelId="{A52953CF-603C-43AA-B5AB-339BF9E4290C}" type="presParOf" srcId="{07E8EC46-78DB-4641-84AD-4104918F154A}" destId="{2A356B78-15E1-8348-9143-B2FAB26E8EA5}" srcOrd="1" destOrd="0" presId="urn:microsoft.com/office/officeart/2005/8/layout/hierarchy3"/>
    <dgm:cxn modelId="{DC5B289A-880B-4CE6-8FE8-1B84BC9DAC0E}" type="presParOf" srcId="{07E8EC46-78DB-4641-84AD-4104918F154A}" destId="{DC2EE3A0-DC6B-F642-98E6-07CB3B8ED3F0}" srcOrd="2" destOrd="0" presId="urn:microsoft.com/office/officeart/2005/8/layout/hierarchy3"/>
    <dgm:cxn modelId="{7E3CF166-5A14-4CE1-B375-6ED3207A2AAC}" type="presParOf" srcId="{07E8EC46-78DB-4641-84AD-4104918F154A}" destId="{E1DD0822-AAAD-A74B-BE8C-7488CA0183D9}" srcOrd="3" destOrd="0" presId="urn:microsoft.com/office/officeart/2005/8/layout/hierarchy3"/>
    <dgm:cxn modelId="{79950308-CF25-4871-BD77-66FD205F3CF5}" type="presParOf" srcId="{07E8EC46-78DB-4641-84AD-4104918F154A}" destId="{A232F8F4-2E70-3549-B8CA-7AA5E927F36F}" srcOrd="4" destOrd="0" presId="urn:microsoft.com/office/officeart/2005/8/layout/hierarchy3"/>
    <dgm:cxn modelId="{992DAA47-3A1E-42FE-839C-13A567A98FC3}" type="presParOf" srcId="{07E8EC46-78DB-4641-84AD-4104918F154A}" destId="{127238D9-4065-EB44-B3D7-8895BCCBAA64}" srcOrd="5" destOrd="0" presId="urn:microsoft.com/office/officeart/2005/8/layout/hierarchy3"/>
    <dgm:cxn modelId="{4E56BE13-A81C-4360-B632-A7BAF0C433D5}" type="presParOf" srcId="{61C3FAAA-BB40-4F4D-9F91-2C5D72F32AD9}" destId="{68B6D6D0-D016-0F4B-8940-896ED2E3F78E}" srcOrd="1" destOrd="0" presId="urn:microsoft.com/office/officeart/2005/8/layout/hierarchy3"/>
    <dgm:cxn modelId="{4D7116E3-50A4-4E43-88D9-71762CED8A7D}" type="presParOf" srcId="{68B6D6D0-D016-0F4B-8940-896ED2E3F78E}" destId="{2D964AD9-012F-8F46-9F4E-303152727187}" srcOrd="0" destOrd="0" presId="urn:microsoft.com/office/officeart/2005/8/layout/hierarchy3"/>
    <dgm:cxn modelId="{F5EE8405-D852-4C9B-86D2-0242CB2F8BFE}" type="presParOf" srcId="{2D964AD9-012F-8F46-9F4E-303152727187}" destId="{0A917449-82F9-E243-875B-1A0C4C88FFE8}" srcOrd="0" destOrd="0" presId="urn:microsoft.com/office/officeart/2005/8/layout/hierarchy3"/>
    <dgm:cxn modelId="{50A977EA-216D-433A-B809-324736C37DD2}" type="presParOf" srcId="{2D964AD9-012F-8F46-9F4E-303152727187}" destId="{12B0F23C-A268-7848-BE68-62146399A1E8}" srcOrd="1" destOrd="0" presId="urn:microsoft.com/office/officeart/2005/8/layout/hierarchy3"/>
    <dgm:cxn modelId="{10288743-1C5D-4951-AAD4-5B2A65D1C414}" type="presParOf" srcId="{68B6D6D0-D016-0F4B-8940-896ED2E3F78E}" destId="{C3D05B80-32D3-8A4B-907D-82767B4D3688}" srcOrd="1" destOrd="0" presId="urn:microsoft.com/office/officeart/2005/8/layout/hierarchy3"/>
    <dgm:cxn modelId="{AC7B5915-9012-4377-84D5-0FFD10180BAA}" type="presParOf" srcId="{C3D05B80-32D3-8A4B-907D-82767B4D3688}" destId="{C955765B-99C8-2F44-BD5D-C70B74BE5787}" srcOrd="0" destOrd="0" presId="urn:microsoft.com/office/officeart/2005/8/layout/hierarchy3"/>
    <dgm:cxn modelId="{4D1AFA6E-0EA3-43E2-8C5B-676175AF8525}" type="presParOf" srcId="{C3D05B80-32D3-8A4B-907D-82767B4D3688}" destId="{D0191659-3AB8-114E-A0B4-2FDD5987212E}" srcOrd="1" destOrd="0" presId="urn:microsoft.com/office/officeart/2005/8/layout/hierarchy3"/>
    <dgm:cxn modelId="{92BE1C54-2C7A-4EE9-B1C2-FD86B8D39A03}" type="presParOf" srcId="{C3D05B80-32D3-8A4B-907D-82767B4D3688}" destId="{340048D5-BD50-284A-BA4D-6BDD1B96ED59}" srcOrd="2" destOrd="0" presId="urn:microsoft.com/office/officeart/2005/8/layout/hierarchy3"/>
    <dgm:cxn modelId="{54772DC3-1165-4423-A1B8-7840A512052C}" type="presParOf" srcId="{C3D05B80-32D3-8A4B-907D-82767B4D3688}" destId="{8AAB15E6-6276-6E41-8C0C-366D4D5923E3}" srcOrd="3" destOrd="0" presId="urn:microsoft.com/office/officeart/2005/8/layout/hierarchy3"/>
    <dgm:cxn modelId="{C43DB3F6-FA5B-414F-893C-309C137D04D7}" type="presParOf" srcId="{C3D05B80-32D3-8A4B-907D-82767B4D3688}" destId="{2B9E7D93-03FF-AB44-A389-6E309745E50A}" srcOrd="4" destOrd="0" presId="urn:microsoft.com/office/officeart/2005/8/layout/hierarchy3"/>
    <dgm:cxn modelId="{58C35F17-A431-487A-8C55-1DFF287A06A8}" type="presParOf" srcId="{C3D05B80-32D3-8A4B-907D-82767B4D3688}" destId="{7FC1FB46-C9B5-0E42-A0C3-7EE4859BDA69}" srcOrd="5"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C70127CE-1D51-0440-8A35-04EE9CABBC54}" type="doc">
      <dgm:prSet loTypeId="urn:microsoft.com/office/officeart/2005/8/layout/hChevron3" loCatId="" qsTypeId="urn:microsoft.com/office/officeart/2005/8/quickstyle/simple4" qsCatId="simple" csTypeId="urn:microsoft.com/office/officeart/2005/8/colors/accent1_2" csCatId="accent1" phldr="1"/>
      <dgm:spPr/>
    </dgm:pt>
    <dgm:pt modelId="{78EB17EF-BE74-4646-A40B-30FFFB5F3136}">
      <dgm:prSet phldrT="[Текст]"/>
      <dgm:spPr/>
      <dgm:t>
        <a:bodyPr/>
        <a:lstStyle/>
        <a:p>
          <a:r>
            <a:rPr lang="ru-RU"/>
            <a:t>По форме: Индивидуальные Коллективные</a:t>
          </a:r>
        </a:p>
      </dgm:t>
    </dgm:pt>
    <dgm:pt modelId="{F4A496E6-9515-0444-B646-6F6B1E4A54BB}" type="parTrans" cxnId="{2886AF9F-3BFD-4640-BD7E-2161F6D686D5}">
      <dgm:prSet/>
      <dgm:spPr/>
      <dgm:t>
        <a:bodyPr/>
        <a:lstStyle/>
        <a:p>
          <a:endParaRPr lang="ru-RU"/>
        </a:p>
      </dgm:t>
    </dgm:pt>
    <dgm:pt modelId="{696C783B-3D0A-6346-8DEC-2BF4D8CE9401}" type="sibTrans" cxnId="{2886AF9F-3BFD-4640-BD7E-2161F6D686D5}">
      <dgm:prSet/>
      <dgm:spPr/>
      <dgm:t>
        <a:bodyPr/>
        <a:lstStyle/>
        <a:p>
          <a:endParaRPr lang="ru-RU"/>
        </a:p>
      </dgm:t>
    </dgm:pt>
    <dgm:pt modelId="{B289F9EC-6F01-5344-9E45-45ADB51EB3D0}">
      <dgm:prSet phldrT="[Текст]" custT="1"/>
      <dgm:spPr/>
      <dgm:t>
        <a:bodyPr/>
        <a:lstStyle/>
        <a:p>
          <a:r>
            <a:rPr lang="ru-RU" sz="1600" b="1"/>
            <a:t>ВИДЫ КОЛЛЕКЦИЙ</a:t>
          </a:r>
        </a:p>
      </dgm:t>
    </dgm:pt>
    <dgm:pt modelId="{54B8B010-2410-8C4E-A06F-419975D97D5E}" type="parTrans" cxnId="{0D826FE0-29D9-674C-BCE0-34D7FF8EB17F}">
      <dgm:prSet/>
      <dgm:spPr/>
      <dgm:t>
        <a:bodyPr/>
        <a:lstStyle/>
        <a:p>
          <a:endParaRPr lang="ru-RU"/>
        </a:p>
      </dgm:t>
    </dgm:pt>
    <dgm:pt modelId="{442FB572-FF13-7E4C-AAC1-53CA5614F523}" type="sibTrans" cxnId="{0D826FE0-29D9-674C-BCE0-34D7FF8EB17F}">
      <dgm:prSet/>
      <dgm:spPr/>
      <dgm:t>
        <a:bodyPr/>
        <a:lstStyle/>
        <a:p>
          <a:endParaRPr lang="ru-RU"/>
        </a:p>
      </dgm:t>
    </dgm:pt>
    <dgm:pt modelId="{372EE8DD-3BF3-194B-B4A4-AF761C9915C7}">
      <dgm:prSet phldrT="[Текст]"/>
      <dgm:spPr/>
      <dgm:t>
        <a:bodyPr/>
        <a:lstStyle/>
        <a:p>
          <a:r>
            <a:rPr lang="ru-RU"/>
            <a:t>По мотиву: Эмоциональные</a:t>
          </a:r>
        </a:p>
        <a:p>
          <a:r>
            <a:rPr lang="ru-RU"/>
            <a:t>Познавательные Социальные</a:t>
          </a:r>
        </a:p>
      </dgm:t>
    </dgm:pt>
    <dgm:pt modelId="{67922D4D-A681-3148-889D-8EB5534DCC72}" type="parTrans" cxnId="{EB36D5C9-15F7-BB49-95BB-815C2DBBAF59}">
      <dgm:prSet/>
      <dgm:spPr/>
      <dgm:t>
        <a:bodyPr/>
        <a:lstStyle/>
        <a:p>
          <a:endParaRPr lang="ru-RU"/>
        </a:p>
      </dgm:t>
    </dgm:pt>
    <dgm:pt modelId="{1AD77843-B64D-F14D-AC6F-C7ECD65300D0}" type="sibTrans" cxnId="{EB36D5C9-15F7-BB49-95BB-815C2DBBAF59}">
      <dgm:prSet/>
      <dgm:spPr/>
      <dgm:t>
        <a:bodyPr/>
        <a:lstStyle/>
        <a:p>
          <a:endParaRPr lang="ru-RU"/>
        </a:p>
      </dgm:t>
    </dgm:pt>
    <dgm:pt modelId="{48D18F74-B95F-014D-AE83-E33B011BFE42}" type="pres">
      <dgm:prSet presAssocID="{C70127CE-1D51-0440-8A35-04EE9CABBC54}" presName="Name0" presStyleCnt="0">
        <dgm:presLayoutVars>
          <dgm:dir/>
          <dgm:resizeHandles val="exact"/>
        </dgm:presLayoutVars>
      </dgm:prSet>
      <dgm:spPr/>
    </dgm:pt>
    <dgm:pt modelId="{CD173CC8-9131-F84B-8E66-054540A175F2}" type="pres">
      <dgm:prSet presAssocID="{78EB17EF-BE74-4646-A40B-30FFFB5F3136}" presName="parTxOnly" presStyleLbl="node1" presStyleIdx="0" presStyleCnt="3">
        <dgm:presLayoutVars>
          <dgm:bulletEnabled val="1"/>
        </dgm:presLayoutVars>
      </dgm:prSet>
      <dgm:spPr/>
      <dgm:t>
        <a:bodyPr/>
        <a:lstStyle/>
        <a:p>
          <a:endParaRPr lang="ru-RU"/>
        </a:p>
      </dgm:t>
    </dgm:pt>
    <dgm:pt modelId="{2F20C62D-1F5E-F047-A51D-CF642C8CD3F5}" type="pres">
      <dgm:prSet presAssocID="{696C783B-3D0A-6346-8DEC-2BF4D8CE9401}" presName="parSpace" presStyleCnt="0"/>
      <dgm:spPr/>
    </dgm:pt>
    <dgm:pt modelId="{B763B76F-F1FB-CB49-A32A-D2A19D7B86B0}" type="pres">
      <dgm:prSet presAssocID="{B289F9EC-6F01-5344-9E45-45ADB51EB3D0}" presName="parTxOnly" presStyleLbl="node1" presStyleIdx="1" presStyleCnt="3">
        <dgm:presLayoutVars>
          <dgm:bulletEnabled val="1"/>
        </dgm:presLayoutVars>
      </dgm:prSet>
      <dgm:spPr/>
      <dgm:t>
        <a:bodyPr/>
        <a:lstStyle/>
        <a:p>
          <a:endParaRPr lang="ru-RU"/>
        </a:p>
      </dgm:t>
    </dgm:pt>
    <dgm:pt modelId="{7E4CF8ED-1882-1C4F-928F-DC1A384CF1E3}" type="pres">
      <dgm:prSet presAssocID="{442FB572-FF13-7E4C-AAC1-53CA5614F523}" presName="parSpace" presStyleCnt="0"/>
      <dgm:spPr/>
    </dgm:pt>
    <dgm:pt modelId="{B164EBE6-8982-2C42-8A6A-96839FF9AFA6}" type="pres">
      <dgm:prSet presAssocID="{372EE8DD-3BF3-194B-B4A4-AF761C9915C7}" presName="parTxOnly" presStyleLbl="node1" presStyleIdx="2" presStyleCnt="3">
        <dgm:presLayoutVars>
          <dgm:bulletEnabled val="1"/>
        </dgm:presLayoutVars>
      </dgm:prSet>
      <dgm:spPr/>
      <dgm:t>
        <a:bodyPr/>
        <a:lstStyle/>
        <a:p>
          <a:endParaRPr lang="ru-RU"/>
        </a:p>
      </dgm:t>
    </dgm:pt>
  </dgm:ptLst>
  <dgm:cxnLst>
    <dgm:cxn modelId="{1B455E0D-25F7-41A1-85A1-3D3E7CF33C0E}" type="presOf" srcId="{78EB17EF-BE74-4646-A40B-30FFFB5F3136}" destId="{CD173CC8-9131-F84B-8E66-054540A175F2}" srcOrd="0" destOrd="0" presId="urn:microsoft.com/office/officeart/2005/8/layout/hChevron3"/>
    <dgm:cxn modelId="{402A7A3C-C498-44A8-A3E6-F1754A3EABC3}" type="presOf" srcId="{B289F9EC-6F01-5344-9E45-45ADB51EB3D0}" destId="{B763B76F-F1FB-CB49-A32A-D2A19D7B86B0}" srcOrd="0" destOrd="0" presId="urn:microsoft.com/office/officeart/2005/8/layout/hChevron3"/>
    <dgm:cxn modelId="{2886AF9F-3BFD-4640-BD7E-2161F6D686D5}" srcId="{C70127CE-1D51-0440-8A35-04EE9CABBC54}" destId="{78EB17EF-BE74-4646-A40B-30FFFB5F3136}" srcOrd="0" destOrd="0" parTransId="{F4A496E6-9515-0444-B646-6F6B1E4A54BB}" sibTransId="{696C783B-3D0A-6346-8DEC-2BF4D8CE9401}"/>
    <dgm:cxn modelId="{F3B7D17C-ADDB-4940-8033-48F3DF2CD2A5}" type="presOf" srcId="{372EE8DD-3BF3-194B-B4A4-AF761C9915C7}" destId="{B164EBE6-8982-2C42-8A6A-96839FF9AFA6}" srcOrd="0" destOrd="0" presId="urn:microsoft.com/office/officeart/2005/8/layout/hChevron3"/>
    <dgm:cxn modelId="{0D826FE0-29D9-674C-BCE0-34D7FF8EB17F}" srcId="{C70127CE-1D51-0440-8A35-04EE9CABBC54}" destId="{B289F9EC-6F01-5344-9E45-45ADB51EB3D0}" srcOrd="1" destOrd="0" parTransId="{54B8B010-2410-8C4E-A06F-419975D97D5E}" sibTransId="{442FB572-FF13-7E4C-AAC1-53CA5614F523}"/>
    <dgm:cxn modelId="{3CAB65F2-02AC-4DE7-88B0-A1966C267E63}" type="presOf" srcId="{C70127CE-1D51-0440-8A35-04EE9CABBC54}" destId="{48D18F74-B95F-014D-AE83-E33B011BFE42}" srcOrd="0" destOrd="0" presId="urn:microsoft.com/office/officeart/2005/8/layout/hChevron3"/>
    <dgm:cxn modelId="{EB36D5C9-15F7-BB49-95BB-815C2DBBAF59}" srcId="{C70127CE-1D51-0440-8A35-04EE9CABBC54}" destId="{372EE8DD-3BF3-194B-B4A4-AF761C9915C7}" srcOrd="2" destOrd="0" parTransId="{67922D4D-A681-3148-889D-8EB5534DCC72}" sibTransId="{1AD77843-B64D-F14D-AC6F-C7ECD65300D0}"/>
    <dgm:cxn modelId="{3EFD36B9-3B65-4D06-ADD9-0BE22B63BA57}" type="presParOf" srcId="{48D18F74-B95F-014D-AE83-E33B011BFE42}" destId="{CD173CC8-9131-F84B-8E66-054540A175F2}" srcOrd="0" destOrd="0" presId="urn:microsoft.com/office/officeart/2005/8/layout/hChevron3"/>
    <dgm:cxn modelId="{B5F8B99B-FC48-4C77-BF8F-A38BBA247303}" type="presParOf" srcId="{48D18F74-B95F-014D-AE83-E33B011BFE42}" destId="{2F20C62D-1F5E-F047-A51D-CF642C8CD3F5}" srcOrd="1" destOrd="0" presId="urn:microsoft.com/office/officeart/2005/8/layout/hChevron3"/>
    <dgm:cxn modelId="{F4CFE0D9-582C-41E5-A83C-F46A86919831}" type="presParOf" srcId="{48D18F74-B95F-014D-AE83-E33B011BFE42}" destId="{B763B76F-F1FB-CB49-A32A-D2A19D7B86B0}" srcOrd="2" destOrd="0" presId="urn:microsoft.com/office/officeart/2005/8/layout/hChevron3"/>
    <dgm:cxn modelId="{603EF842-7BFA-454D-80DD-2B318381D7C2}" type="presParOf" srcId="{48D18F74-B95F-014D-AE83-E33B011BFE42}" destId="{7E4CF8ED-1882-1C4F-928F-DC1A384CF1E3}" srcOrd="3" destOrd="0" presId="urn:microsoft.com/office/officeart/2005/8/layout/hChevron3"/>
    <dgm:cxn modelId="{F3E0CF41-BA2E-4F01-833C-A1B54312F924}" type="presParOf" srcId="{48D18F74-B95F-014D-AE83-E33B011BFE42}" destId="{B164EBE6-8982-2C42-8A6A-96839FF9AFA6}" srcOrd="4" destOrd="0" presId="urn:microsoft.com/office/officeart/2005/8/layout/hChevron3"/>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DA6D2F-CE6D-7847-ABE5-901EE3427BED}" type="doc">
      <dgm:prSet loTypeId="urn:microsoft.com/office/officeart/2005/8/layout/hierarchy3" loCatId="" qsTypeId="urn:microsoft.com/office/officeart/2005/8/quickstyle/simple4" qsCatId="simple" csTypeId="urn:microsoft.com/office/officeart/2005/8/colors/accent1_2" csCatId="accent1" phldr="1"/>
      <dgm:spPr/>
      <dgm:t>
        <a:bodyPr/>
        <a:lstStyle/>
        <a:p>
          <a:endParaRPr lang="ru-RU"/>
        </a:p>
      </dgm:t>
    </dgm:pt>
    <dgm:pt modelId="{680A1B7C-502B-7E42-8A43-07D8A9870E4E}">
      <dgm:prSet phldrT="[Текст]"/>
      <dgm:spPr/>
      <dgm:t>
        <a:bodyPr/>
        <a:lstStyle/>
        <a:p>
          <a:r>
            <a:rPr lang="ru-RU"/>
            <a:t>Чтение</a:t>
          </a:r>
        </a:p>
      </dgm:t>
    </dgm:pt>
    <dgm:pt modelId="{3C384338-00D2-B642-860F-271D7DA325C1}" type="parTrans" cxnId="{B6CD985C-3F00-2941-BD70-59E6F6A81B68}">
      <dgm:prSet/>
      <dgm:spPr/>
      <dgm:t>
        <a:bodyPr/>
        <a:lstStyle/>
        <a:p>
          <a:endParaRPr lang="ru-RU"/>
        </a:p>
      </dgm:t>
    </dgm:pt>
    <dgm:pt modelId="{C7342B35-11D4-8042-AD40-AC5E64F06031}" type="sibTrans" cxnId="{B6CD985C-3F00-2941-BD70-59E6F6A81B68}">
      <dgm:prSet/>
      <dgm:spPr/>
      <dgm:t>
        <a:bodyPr/>
        <a:lstStyle/>
        <a:p>
          <a:endParaRPr lang="ru-RU"/>
        </a:p>
      </dgm:t>
    </dgm:pt>
    <dgm:pt modelId="{640B6A26-6FC9-8645-AA5A-836F0C7139C0}">
      <dgm:prSet phldrT="[Текст]"/>
      <dgm:spPr/>
      <dgm:t>
        <a:bodyPr/>
        <a:lstStyle/>
        <a:p>
          <a:r>
            <a:rPr lang="ru-RU"/>
            <a:t>Разучивание</a:t>
          </a:r>
        </a:p>
      </dgm:t>
    </dgm:pt>
    <dgm:pt modelId="{1C7C316E-4E46-3C47-905A-E0AF4155701A}" type="parTrans" cxnId="{A59FB09B-E545-C64B-9920-A51A0D84D8E1}">
      <dgm:prSet/>
      <dgm:spPr/>
      <dgm:t>
        <a:bodyPr/>
        <a:lstStyle/>
        <a:p>
          <a:endParaRPr lang="ru-RU"/>
        </a:p>
      </dgm:t>
    </dgm:pt>
    <dgm:pt modelId="{F1B35D0E-1F5A-7147-80ED-7EE85DAB77F1}" type="sibTrans" cxnId="{A59FB09B-E545-C64B-9920-A51A0D84D8E1}">
      <dgm:prSet/>
      <dgm:spPr/>
      <dgm:t>
        <a:bodyPr/>
        <a:lstStyle/>
        <a:p>
          <a:endParaRPr lang="ru-RU"/>
        </a:p>
      </dgm:t>
    </dgm:pt>
    <dgm:pt modelId="{AE8E43FF-4745-8D46-B761-58341E090F2D}">
      <dgm:prSet phldrT="[Текст]"/>
      <dgm:spPr/>
      <dgm:t>
        <a:bodyPr/>
        <a:lstStyle/>
        <a:p>
          <a:r>
            <a:rPr lang="ru-RU"/>
            <a:t>Рассказывание</a:t>
          </a:r>
        </a:p>
      </dgm:t>
    </dgm:pt>
    <dgm:pt modelId="{F3E56D3D-5471-5C45-BD7B-1B362B67FA37}" type="parTrans" cxnId="{68E80F70-EA15-F845-9592-0E7C4D9E3293}">
      <dgm:prSet/>
      <dgm:spPr/>
      <dgm:t>
        <a:bodyPr/>
        <a:lstStyle/>
        <a:p>
          <a:endParaRPr lang="ru-RU"/>
        </a:p>
      </dgm:t>
    </dgm:pt>
    <dgm:pt modelId="{9277379A-DCB4-2346-8512-086D977C70F4}" type="sibTrans" cxnId="{68E80F70-EA15-F845-9592-0E7C4D9E3293}">
      <dgm:prSet/>
      <dgm:spPr/>
      <dgm:t>
        <a:bodyPr/>
        <a:lstStyle/>
        <a:p>
          <a:endParaRPr lang="ru-RU"/>
        </a:p>
      </dgm:t>
    </dgm:pt>
    <dgm:pt modelId="{1B5B5839-FCB0-C64D-8A94-CCBD3E1E3783}">
      <dgm:prSet phldrT="[Текст]"/>
      <dgm:spPr/>
      <dgm:t>
        <a:bodyPr/>
        <a:lstStyle/>
        <a:p>
          <a:r>
            <a:rPr lang="ru-RU"/>
            <a:t>Мастерская</a:t>
          </a:r>
          <a:r>
            <a:rPr lang="ru-RU" baseline="0"/>
            <a:t> </a:t>
          </a:r>
          <a:endParaRPr lang="ru-RU"/>
        </a:p>
      </dgm:t>
    </dgm:pt>
    <dgm:pt modelId="{FFFD3933-548D-974D-8850-4EBF094A4AFC}" type="parTrans" cxnId="{8394F53A-7EA7-6E48-8700-331862794994}">
      <dgm:prSet/>
      <dgm:spPr/>
      <dgm:t>
        <a:bodyPr/>
        <a:lstStyle/>
        <a:p>
          <a:endParaRPr lang="ru-RU"/>
        </a:p>
      </dgm:t>
    </dgm:pt>
    <dgm:pt modelId="{2E5AA1E4-9A48-374D-9078-CA2A3A87FEAE}" type="sibTrans" cxnId="{8394F53A-7EA7-6E48-8700-331862794994}">
      <dgm:prSet/>
      <dgm:spPr/>
      <dgm:t>
        <a:bodyPr/>
        <a:lstStyle/>
        <a:p>
          <a:endParaRPr lang="ru-RU"/>
        </a:p>
      </dgm:t>
    </dgm:pt>
    <dgm:pt modelId="{FCD1723E-9999-EA4D-B5CC-665EC0EA4A71}">
      <dgm:prSet phldrT="[Текст]"/>
      <dgm:spPr/>
      <dgm:t>
        <a:bodyPr/>
        <a:lstStyle/>
        <a:p>
          <a:r>
            <a:rPr lang="ru-RU"/>
            <a:t>Рисование</a:t>
          </a:r>
        </a:p>
      </dgm:t>
    </dgm:pt>
    <dgm:pt modelId="{51378FDB-279D-354F-B1FE-E1C75A5E4604}" type="parTrans" cxnId="{48189FA6-ED27-5944-B0EF-89BA044F2B5D}">
      <dgm:prSet/>
      <dgm:spPr/>
      <dgm:t>
        <a:bodyPr/>
        <a:lstStyle/>
        <a:p>
          <a:endParaRPr lang="ru-RU"/>
        </a:p>
      </dgm:t>
    </dgm:pt>
    <dgm:pt modelId="{2353408C-2CA6-B64B-9F99-8620DB5274D5}" type="sibTrans" cxnId="{48189FA6-ED27-5944-B0EF-89BA044F2B5D}">
      <dgm:prSet/>
      <dgm:spPr/>
      <dgm:t>
        <a:bodyPr/>
        <a:lstStyle/>
        <a:p>
          <a:endParaRPr lang="ru-RU"/>
        </a:p>
      </dgm:t>
    </dgm:pt>
    <dgm:pt modelId="{86451B51-96ED-724D-AF19-29F09C8F09FA}">
      <dgm:prSet phldrT="[Текст]"/>
      <dgm:spPr/>
      <dgm:t>
        <a:bodyPr/>
        <a:lstStyle/>
        <a:p>
          <a:r>
            <a:rPr lang="ru-RU"/>
            <a:t>Лепка</a:t>
          </a:r>
        </a:p>
      </dgm:t>
    </dgm:pt>
    <dgm:pt modelId="{68D076F3-36BE-E241-BB1B-59FD9775D287}" type="parTrans" cxnId="{26DC0E37-4B47-8243-9F06-D36EE8DB7C0E}">
      <dgm:prSet/>
      <dgm:spPr/>
      <dgm:t>
        <a:bodyPr/>
        <a:lstStyle/>
        <a:p>
          <a:endParaRPr lang="ru-RU"/>
        </a:p>
      </dgm:t>
    </dgm:pt>
    <dgm:pt modelId="{4AA8806B-1AE8-CA47-BBF1-57EC7A38B165}" type="sibTrans" cxnId="{26DC0E37-4B47-8243-9F06-D36EE8DB7C0E}">
      <dgm:prSet/>
      <dgm:spPr/>
      <dgm:t>
        <a:bodyPr/>
        <a:lstStyle/>
        <a:p>
          <a:endParaRPr lang="ru-RU"/>
        </a:p>
      </dgm:t>
    </dgm:pt>
    <dgm:pt modelId="{757952B8-B53E-8145-872D-D1923485B6EA}">
      <dgm:prSet phldrT="[Текст]"/>
      <dgm:spPr/>
      <dgm:t>
        <a:bodyPr/>
        <a:lstStyle/>
        <a:p>
          <a:r>
            <a:rPr lang="ru-RU"/>
            <a:t> Аппликация</a:t>
          </a:r>
        </a:p>
      </dgm:t>
    </dgm:pt>
    <dgm:pt modelId="{FD3DF5F5-B24F-A049-A624-4CBECC345955}" type="parTrans" cxnId="{9199D327-39EB-F14A-8EB8-B9B9AFB05369}">
      <dgm:prSet/>
      <dgm:spPr/>
      <dgm:t>
        <a:bodyPr/>
        <a:lstStyle/>
        <a:p>
          <a:endParaRPr lang="ru-RU"/>
        </a:p>
      </dgm:t>
    </dgm:pt>
    <dgm:pt modelId="{0ED806FA-D152-9C44-AEDE-D3A85C9E4DCE}" type="sibTrans" cxnId="{9199D327-39EB-F14A-8EB8-B9B9AFB05369}">
      <dgm:prSet/>
      <dgm:spPr/>
      <dgm:t>
        <a:bodyPr/>
        <a:lstStyle/>
        <a:p>
          <a:endParaRPr lang="ru-RU"/>
        </a:p>
      </dgm:t>
    </dgm:pt>
    <dgm:pt modelId="{8EA88B8F-F042-EC4B-9DAD-84BE9A1A3BD9}">
      <dgm:prSet phldrT="[Текст]"/>
      <dgm:spPr/>
      <dgm:t>
        <a:bodyPr/>
        <a:lstStyle/>
        <a:p>
          <a:r>
            <a:rPr lang="ru-RU"/>
            <a:t>Беседы, разговор</a:t>
          </a:r>
        </a:p>
      </dgm:t>
    </dgm:pt>
    <dgm:pt modelId="{987DA356-FCE7-E349-B4FB-1FE7ED9E6083}" type="parTrans" cxnId="{3981CC10-3F55-3B4D-B273-2E1F7F842212}">
      <dgm:prSet/>
      <dgm:spPr/>
      <dgm:t>
        <a:bodyPr/>
        <a:lstStyle/>
        <a:p>
          <a:endParaRPr lang="ru-RU"/>
        </a:p>
      </dgm:t>
    </dgm:pt>
    <dgm:pt modelId="{BC38CB09-6C82-F349-9470-3AD415A920FA}" type="sibTrans" cxnId="{3981CC10-3F55-3B4D-B273-2E1F7F842212}">
      <dgm:prSet/>
      <dgm:spPr/>
      <dgm:t>
        <a:bodyPr/>
        <a:lstStyle/>
        <a:p>
          <a:endParaRPr lang="ru-RU"/>
        </a:p>
      </dgm:t>
    </dgm:pt>
    <dgm:pt modelId="{BC951D33-13BF-3648-A609-43DB2F84DDB8}">
      <dgm:prSet phldrT="[Текст]"/>
      <dgm:spPr/>
      <dgm:t>
        <a:bodyPr/>
        <a:lstStyle/>
        <a:p>
          <a:r>
            <a:rPr lang="ru-RU"/>
            <a:t>Конструирование</a:t>
          </a:r>
        </a:p>
      </dgm:t>
    </dgm:pt>
    <dgm:pt modelId="{6BF63EEA-0D5F-8B41-9B07-8AC92710FBE3}" type="parTrans" cxnId="{3C980115-F054-5148-BCEF-7BF58D639E12}">
      <dgm:prSet/>
      <dgm:spPr/>
      <dgm:t>
        <a:bodyPr/>
        <a:lstStyle/>
        <a:p>
          <a:endParaRPr lang="ru-RU"/>
        </a:p>
      </dgm:t>
    </dgm:pt>
    <dgm:pt modelId="{BD7A3104-D5EA-744A-B7C0-EC496F85493C}" type="sibTrans" cxnId="{3C980115-F054-5148-BCEF-7BF58D639E12}">
      <dgm:prSet/>
      <dgm:spPr/>
      <dgm:t>
        <a:bodyPr/>
        <a:lstStyle/>
        <a:p>
          <a:endParaRPr lang="ru-RU"/>
        </a:p>
      </dgm:t>
    </dgm:pt>
    <dgm:pt modelId="{776CF586-E053-B24C-8C5C-2152C01410A7}">
      <dgm:prSet phldrT="[Текст]"/>
      <dgm:spPr/>
      <dgm:t>
        <a:bodyPr/>
        <a:lstStyle/>
        <a:p>
          <a:r>
            <a:rPr lang="ru-RU"/>
            <a:t>Загадки</a:t>
          </a:r>
        </a:p>
      </dgm:t>
    </dgm:pt>
    <dgm:pt modelId="{2A2495B7-FA04-404E-B1FB-810251B54DF4}" type="parTrans" cxnId="{49C35093-5D63-404F-BC4D-4376B5EF607F}">
      <dgm:prSet/>
      <dgm:spPr/>
      <dgm:t>
        <a:bodyPr/>
        <a:lstStyle/>
        <a:p>
          <a:endParaRPr lang="ru-RU"/>
        </a:p>
      </dgm:t>
    </dgm:pt>
    <dgm:pt modelId="{00894D7D-AFCE-0843-827A-361314CF8E1F}" type="sibTrans" cxnId="{49C35093-5D63-404F-BC4D-4376B5EF607F}">
      <dgm:prSet/>
      <dgm:spPr/>
      <dgm:t>
        <a:bodyPr/>
        <a:lstStyle/>
        <a:p>
          <a:endParaRPr lang="ru-RU"/>
        </a:p>
      </dgm:t>
    </dgm:pt>
    <dgm:pt modelId="{61C3FAAA-BB40-4F4D-9F91-2C5D72F32AD9}" type="pres">
      <dgm:prSet presAssocID="{5BDA6D2F-CE6D-7847-ABE5-901EE3427BED}" presName="diagram" presStyleCnt="0">
        <dgm:presLayoutVars>
          <dgm:chPref val="1"/>
          <dgm:dir/>
          <dgm:animOne val="branch"/>
          <dgm:animLvl val="lvl"/>
          <dgm:resizeHandles/>
        </dgm:presLayoutVars>
      </dgm:prSet>
      <dgm:spPr/>
      <dgm:t>
        <a:bodyPr/>
        <a:lstStyle/>
        <a:p>
          <a:endParaRPr lang="ru-RU"/>
        </a:p>
      </dgm:t>
    </dgm:pt>
    <dgm:pt modelId="{511FBFED-6B11-684E-8ED1-4609AAACB284}" type="pres">
      <dgm:prSet presAssocID="{680A1B7C-502B-7E42-8A43-07D8A9870E4E}" presName="root" presStyleCnt="0"/>
      <dgm:spPr/>
    </dgm:pt>
    <dgm:pt modelId="{9E9868CC-43B9-7F4D-8F91-FBAE30123816}" type="pres">
      <dgm:prSet presAssocID="{680A1B7C-502B-7E42-8A43-07D8A9870E4E}" presName="rootComposite" presStyleCnt="0"/>
      <dgm:spPr/>
    </dgm:pt>
    <dgm:pt modelId="{8791FE46-6F58-454C-84E9-DD4D8157DAB1}" type="pres">
      <dgm:prSet presAssocID="{680A1B7C-502B-7E42-8A43-07D8A9870E4E}" presName="rootText" presStyleLbl="node1" presStyleIdx="0" presStyleCnt="2"/>
      <dgm:spPr/>
      <dgm:t>
        <a:bodyPr/>
        <a:lstStyle/>
        <a:p>
          <a:endParaRPr lang="ru-RU"/>
        </a:p>
      </dgm:t>
    </dgm:pt>
    <dgm:pt modelId="{2A0008B5-6A56-244B-9FFA-5D5B1D93092B}" type="pres">
      <dgm:prSet presAssocID="{680A1B7C-502B-7E42-8A43-07D8A9870E4E}" presName="rootConnector" presStyleLbl="node1" presStyleIdx="0" presStyleCnt="2"/>
      <dgm:spPr/>
      <dgm:t>
        <a:bodyPr/>
        <a:lstStyle/>
        <a:p>
          <a:endParaRPr lang="ru-RU"/>
        </a:p>
      </dgm:t>
    </dgm:pt>
    <dgm:pt modelId="{07E8EC46-78DB-4641-84AD-4104918F154A}" type="pres">
      <dgm:prSet presAssocID="{680A1B7C-502B-7E42-8A43-07D8A9870E4E}" presName="childShape" presStyleCnt="0"/>
      <dgm:spPr/>
    </dgm:pt>
    <dgm:pt modelId="{33B7C3D0-04BC-1B42-9365-4397D65A18A6}" type="pres">
      <dgm:prSet presAssocID="{1C7C316E-4E46-3C47-905A-E0AF4155701A}" presName="Name13" presStyleLbl="parChTrans1D2" presStyleIdx="0" presStyleCnt="8"/>
      <dgm:spPr/>
      <dgm:t>
        <a:bodyPr/>
        <a:lstStyle/>
        <a:p>
          <a:endParaRPr lang="ru-RU"/>
        </a:p>
      </dgm:t>
    </dgm:pt>
    <dgm:pt modelId="{2A356B78-15E1-8348-9143-B2FAB26E8EA5}" type="pres">
      <dgm:prSet presAssocID="{640B6A26-6FC9-8645-AA5A-836F0C7139C0}" presName="childText" presStyleLbl="bgAcc1" presStyleIdx="0" presStyleCnt="8">
        <dgm:presLayoutVars>
          <dgm:bulletEnabled val="1"/>
        </dgm:presLayoutVars>
      </dgm:prSet>
      <dgm:spPr/>
      <dgm:t>
        <a:bodyPr/>
        <a:lstStyle/>
        <a:p>
          <a:endParaRPr lang="ru-RU"/>
        </a:p>
      </dgm:t>
    </dgm:pt>
    <dgm:pt modelId="{DC2EE3A0-DC6B-F642-98E6-07CB3B8ED3F0}" type="pres">
      <dgm:prSet presAssocID="{F3E56D3D-5471-5C45-BD7B-1B362B67FA37}" presName="Name13" presStyleLbl="parChTrans1D2" presStyleIdx="1" presStyleCnt="8"/>
      <dgm:spPr/>
      <dgm:t>
        <a:bodyPr/>
        <a:lstStyle/>
        <a:p>
          <a:endParaRPr lang="ru-RU"/>
        </a:p>
      </dgm:t>
    </dgm:pt>
    <dgm:pt modelId="{E1DD0822-AAAD-A74B-BE8C-7488CA0183D9}" type="pres">
      <dgm:prSet presAssocID="{AE8E43FF-4745-8D46-B761-58341E090F2D}" presName="childText" presStyleLbl="bgAcc1" presStyleIdx="1" presStyleCnt="8">
        <dgm:presLayoutVars>
          <dgm:bulletEnabled val="1"/>
        </dgm:presLayoutVars>
      </dgm:prSet>
      <dgm:spPr/>
      <dgm:t>
        <a:bodyPr/>
        <a:lstStyle/>
        <a:p>
          <a:endParaRPr lang="ru-RU"/>
        </a:p>
      </dgm:t>
    </dgm:pt>
    <dgm:pt modelId="{A232F8F4-2E70-3549-B8CA-7AA5E927F36F}" type="pres">
      <dgm:prSet presAssocID="{987DA356-FCE7-E349-B4FB-1FE7ED9E6083}" presName="Name13" presStyleLbl="parChTrans1D2" presStyleIdx="2" presStyleCnt="8"/>
      <dgm:spPr/>
      <dgm:t>
        <a:bodyPr/>
        <a:lstStyle/>
        <a:p>
          <a:endParaRPr lang="ru-RU"/>
        </a:p>
      </dgm:t>
    </dgm:pt>
    <dgm:pt modelId="{127238D9-4065-EB44-B3D7-8895BCCBAA64}" type="pres">
      <dgm:prSet presAssocID="{8EA88B8F-F042-EC4B-9DAD-84BE9A1A3BD9}" presName="childText" presStyleLbl="bgAcc1" presStyleIdx="2" presStyleCnt="8">
        <dgm:presLayoutVars>
          <dgm:bulletEnabled val="1"/>
        </dgm:presLayoutVars>
      </dgm:prSet>
      <dgm:spPr/>
      <dgm:t>
        <a:bodyPr/>
        <a:lstStyle/>
        <a:p>
          <a:endParaRPr lang="ru-RU"/>
        </a:p>
      </dgm:t>
    </dgm:pt>
    <dgm:pt modelId="{301C5206-F23B-6041-A0A9-24AD62548278}" type="pres">
      <dgm:prSet presAssocID="{2A2495B7-FA04-404E-B1FB-810251B54DF4}" presName="Name13" presStyleLbl="parChTrans1D2" presStyleIdx="3" presStyleCnt="8"/>
      <dgm:spPr/>
      <dgm:t>
        <a:bodyPr/>
        <a:lstStyle/>
        <a:p>
          <a:endParaRPr lang="ru-RU"/>
        </a:p>
      </dgm:t>
    </dgm:pt>
    <dgm:pt modelId="{25E27241-9C0E-D94D-BC8F-3948AD5C00B0}" type="pres">
      <dgm:prSet presAssocID="{776CF586-E053-B24C-8C5C-2152C01410A7}" presName="childText" presStyleLbl="bgAcc1" presStyleIdx="3" presStyleCnt="8">
        <dgm:presLayoutVars>
          <dgm:bulletEnabled val="1"/>
        </dgm:presLayoutVars>
      </dgm:prSet>
      <dgm:spPr/>
      <dgm:t>
        <a:bodyPr/>
        <a:lstStyle/>
        <a:p>
          <a:endParaRPr lang="ru-RU"/>
        </a:p>
      </dgm:t>
    </dgm:pt>
    <dgm:pt modelId="{68B6D6D0-D016-0F4B-8940-896ED2E3F78E}" type="pres">
      <dgm:prSet presAssocID="{1B5B5839-FCB0-C64D-8A94-CCBD3E1E3783}" presName="root" presStyleCnt="0"/>
      <dgm:spPr/>
    </dgm:pt>
    <dgm:pt modelId="{2D964AD9-012F-8F46-9F4E-303152727187}" type="pres">
      <dgm:prSet presAssocID="{1B5B5839-FCB0-C64D-8A94-CCBD3E1E3783}" presName="rootComposite" presStyleCnt="0"/>
      <dgm:spPr/>
    </dgm:pt>
    <dgm:pt modelId="{0A917449-82F9-E243-875B-1A0C4C88FFE8}" type="pres">
      <dgm:prSet presAssocID="{1B5B5839-FCB0-C64D-8A94-CCBD3E1E3783}" presName="rootText" presStyleLbl="node1" presStyleIdx="1" presStyleCnt="2"/>
      <dgm:spPr/>
      <dgm:t>
        <a:bodyPr/>
        <a:lstStyle/>
        <a:p>
          <a:endParaRPr lang="ru-RU"/>
        </a:p>
      </dgm:t>
    </dgm:pt>
    <dgm:pt modelId="{12B0F23C-A268-7848-BE68-62146399A1E8}" type="pres">
      <dgm:prSet presAssocID="{1B5B5839-FCB0-C64D-8A94-CCBD3E1E3783}" presName="rootConnector" presStyleLbl="node1" presStyleIdx="1" presStyleCnt="2"/>
      <dgm:spPr/>
      <dgm:t>
        <a:bodyPr/>
        <a:lstStyle/>
        <a:p>
          <a:endParaRPr lang="ru-RU"/>
        </a:p>
      </dgm:t>
    </dgm:pt>
    <dgm:pt modelId="{C3D05B80-32D3-8A4B-907D-82767B4D3688}" type="pres">
      <dgm:prSet presAssocID="{1B5B5839-FCB0-C64D-8A94-CCBD3E1E3783}" presName="childShape" presStyleCnt="0"/>
      <dgm:spPr/>
    </dgm:pt>
    <dgm:pt modelId="{C955765B-99C8-2F44-BD5D-C70B74BE5787}" type="pres">
      <dgm:prSet presAssocID="{51378FDB-279D-354F-B1FE-E1C75A5E4604}" presName="Name13" presStyleLbl="parChTrans1D2" presStyleIdx="4" presStyleCnt="8"/>
      <dgm:spPr/>
      <dgm:t>
        <a:bodyPr/>
        <a:lstStyle/>
        <a:p>
          <a:endParaRPr lang="ru-RU"/>
        </a:p>
      </dgm:t>
    </dgm:pt>
    <dgm:pt modelId="{D0191659-3AB8-114E-A0B4-2FDD5987212E}" type="pres">
      <dgm:prSet presAssocID="{FCD1723E-9999-EA4D-B5CC-665EC0EA4A71}" presName="childText" presStyleLbl="bgAcc1" presStyleIdx="4" presStyleCnt="8">
        <dgm:presLayoutVars>
          <dgm:bulletEnabled val="1"/>
        </dgm:presLayoutVars>
      </dgm:prSet>
      <dgm:spPr/>
      <dgm:t>
        <a:bodyPr/>
        <a:lstStyle/>
        <a:p>
          <a:endParaRPr lang="ru-RU"/>
        </a:p>
      </dgm:t>
    </dgm:pt>
    <dgm:pt modelId="{340048D5-BD50-284A-BA4D-6BDD1B96ED59}" type="pres">
      <dgm:prSet presAssocID="{68D076F3-36BE-E241-BB1B-59FD9775D287}" presName="Name13" presStyleLbl="parChTrans1D2" presStyleIdx="5" presStyleCnt="8"/>
      <dgm:spPr/>
      <dgm:t>
        <a:bodyPr/>
        <a:lstStyle/>
        <a:p>
          <a:endParaRPr lang="ru-RU"/>
        </a:p>
      </dgm:t>
    </dgm:pt>
    <dgm:pt modelId="{8AAB15E6-6276-6E41-8C0C-366D4D5923E3}" type="pres">
      <dgm:prSet presAssocID="{86451B51-96ED-724D-AF19-29F09C8F09FA}" presName="childText" presStyleLbl="bgAcc1" presStyleIdx="5" presStyleCnt="8">
        <dgm:presLayoutVars>
          <dgm:bulletEnabled val="1"/>
        </dgm:presLayoutVars>
      </dgm:prSet>
      <dgm:spPr/>
      <dgm:t>
        <a:bodyPr/>
        <a:lstStyle/>
        <a:p>
          <a:endParaRPr lang="ru-RU"/>
        </a:p>
      </dgm:t>
    </dgm:pt>
    <dgm:pt modelId="{2B9E7D93-03FF-AB44-A389-6E309745E50A}" type="pres">
      <dgm:prSet presAssocID="{FD3DF5F5-B24F-A049-A624-4CBECC345955}" presName="Name13" presStyleLbl="parChTrans1D2" presStyleIdx="6" presStyleCnt="8"/>
      <dgm:spPr/>
      <dgm:t>
        <a:bodyPr/>
        <a:lstStyle/>
        <a:p>
          <a:endParaRPr lang="ru-RU"/>
        </a:p>
      </dgm:t>
    </dgm:pt>
    <dgm:pt modelId="{7FC1FB46-C9B5-0E42-A0C3-7EE4859BDA69}" type="pres">
      <dgm:prSet presAssocID="{757952B8-B53E-8145-872D-D1923485B6EA}" presName="childText" presStyleLbl="bgAcc1" presStyleIdx="6" presStyleCnt="8">
        <dgm:presLayoutVars>
          <dgm:bulletEnabled val="1"/>
        </dgm:presLayoutVars>
      </dgm:prSet>
      <dgm:spPr/>
      <dgm:t>
        <a:bodyPr/>
        <a:lstStyle/>
        <a:p>
          <a:endParaRPr lang="ru-RU"/>
        </a:p>
      </dgm:t>
    </dgm:pt>
    <dgm:pt modelId="{B05AABB0-C585-E542-8BA7-22AF48D431EA}" type="pres">
      <dgm:prSet presAssocID="{6BF63EEA-0D5F-8B41-9B07-8AC92710FBE3}" presName="Name13" presStyleLbl="parChTrans1D2" presStyleIdx="7" presStyleCnt="8"/>
      <dgm:spPr/>
      <dgm:t>
        <a:bodyPr/>
        <a:lstStyle/>
        <a:p>
          <a:endParaRPr lang="ru-RU"/>
        </a:p>
      </dgm:t>
    </dgm:pt>
    <dgm:pt modelId="{DBB1D3B8-1119-6A44-8C13-63A1AD040382}" type="pres">
      <dgm:prSet presAssocID="{BC951D33-13BF-3648-A609-43DB2F84DDB8}" presName="childText" presStyleLbl="bgAcc1" presStyleIdx="7" presStyleCnt="8">
        <dgm:presLayoutVars>
          <dgm:bulletEnabled val="1"/>
        </dgm:presLayoutVars>
      </dgm:prSet>
      <dgm:spPr/>
      <dgm:t>
        <a:bodyPr/>
        <a:lstStyle/>
        <a:p>
          <a:endParaRPr lang="ru-RU"/>
        </a:p>
      </dgm:t>
    </dgm:pt>
  </dgm:ptLst>
  <dgm:cxnLst>
    <dgm:cxn modelId="{28E422F0-CB20-42DB-902E-0E019261A159}" type="presOf" srcId="{86451B51-96ED-724D-AF19-29F09C8F09FA}" destId="{8AAB15E6-6276-6E41-8C0C-366D4D5923E3}" srcOrd="0" destOrd="0" presId="urn:microsoft.com/office/officeart/2005/8/layout/hierarchy3"/>
    <dgm:cxn modelId="{B87888CA-C598-404F-9599-0D3AB913B94C}" type="presOf" srcId="{51378FDB-279D-354F-B1FE-E1C75A5E4604}" destId="{C955765B-99C8-2F44-BD5D-C70B74BE5787}" srcOrd="0" destOrd="0" presId="urn:microsoft.com/office/officeart/2005/8/layout/hierarchy3"/>
    <dgm:cxn modelId="{E21AB8F0-B5F5-4C9A-A156-EC2D882FF243}" type="presOf" srcId="{640B6A26-6FC9-8645-AA5A-836F0C7139C0}" destId="{2A356B78-15E1-8348-9143-B2FAB26E8EA5}" srcOrd="0" destOrd="0" presId="urn:microsoft.com/office/officeart/2005/8/layout/hierarchy3"/>
    <dgm:cxn modelId="{9D70AEFF-30ED-4CC6-9A5B-E9CF4A473EA0}" type="presOf" srcId="{8EA88B8F-F042-EC4B-9DAD-84BE9A1A3BD9}" destId="{127238D9-4065-EB44-B3D7-8895BCCBAA64}" srcOrd="0" destOrd="0" presId="urn:microsoft.com/office/officeart/2005/8/layout/hierarchy3"/>
    <dgm:cxn modelId="{ADA669F2-184B-4CD1-9198-37A8B3F9EAD0}" type="presOf" srcId="{680A1B7C-502B-7E42-8A43-07D8A9870E4E}" destId="{8791FE46-6F58-454C-84E9-DD4D8157DAB1}" srcOrd="0" destOrd="0" presId="urn:microsoft.com/office/officeart/2005/8/layout/hierarchy3"/>
    <dgm:cxn modelId="{49C35093-5D63-404F-BC4D-4376B5EF607F}" srcId="{680A1B7C-502B-7E42-8A43-07D8A9870E4E}" destId="{776CF586-E053-B24C-8C5C-2152C01410A7}" srcOrd="3" destOrd="0" parTransId="{2A2495B7-FA04-404E-B1FB-810251B54DF4}" sibTransId="{00894D7D-AFCE-0843-827A-361314CF8E1F}"/>
    <dgm:cxn modelId="{B6CD985C-3F00-2941-BD70-59E6F6A81B68}" srcId="{5BDA6D2F-CE6D-7847-ABE5-901EE3427BED}" destId="{680A1B7C-502B-7E42-8A43-07D8A9870E4E}" srcOrd="0" destOrd="0" parTransId="{3C384338-00D2-B642-860F-271D7DA325C1}" sibTransId="{C7342B35-11D4-8042-AD40-AC5E64F06031}"/>
    <dgm:cxn modelId="{79105CC2-D8CE-41CC-A93D-4002D77E1115}" type="presOf" srcId="{1C7C316E-4E46-3C47-905A-E0AF4155701A}" destId="{33B7C3D0-04BC-1B42-9365-4397D65A18A6}" srcOrd="0" destOrd="0" presId="urn:microsoft.com/office/officeart/2005/8/layout/hierarchy3"/>
    <dgm:cxn modelId="{48189FA6-ED27-5944-B0EF-89BA044F2B5D}" srcId="{1B5B5839-FCB0-C64D-8A94-CCBD3E1E3783}" destId="{FCD1723E-9999-EA4D-B5CC-665EC0EA4A71}" srcOrd="0" destOrd="0" parTransId="{51378FDB-279D-354F-B1FE-E1C75A5E4604}" sibTransId="{2353408C-2CA6-B64B-9F99-8620DB5274D5}"/>
    <dgm:cxn modelId="{85E6FBC4-22AC-4DA0-9E01-8ADC03787CC8}" type="presOf" srcId="{FCD1723E-9999-EA4D-B5CC-665EC0EA4A71}" destId="{D0191659-3AB8-114E-A0B4-2FDD5987212E}" srcOrd="0" destOrd="0" presId="urn:microsoft.com/office/officeart/2005/8/layout/hierarchy3"/>
    <dgm:cxn modelId="{8FEBE711-B779-49FA-AB87-AB5E7AC087D7}" type="presOf" srcId="{FD3DF5F5-B24F-A049-A624-4CBECC345955}" destId="{2B9E7D93-03FF-AB44-A389-6E309745E50A}" srcOrd="0" destOrd="0" presId="urn:microsoft.com/office/officeart/2005/8/layout/hierarchy3"/>
    <dgm:cxn modelId="{00C864B8-F9B7-4350-BB12-C191BE9E5E3D}" type="presOf" srcId="{BC951D33-13BF-3648-A609-43DB2F84DDB8}" destId="{DBB1D3B8-1119-6A44-8C13-63A1AD040382}" srcOrd="0" destOrd="0" presId="urn:microsoft.com/office/officeart/2005/8/layout/hierarchy3"/>
    <dgm:cxn modelId="{4AF5BBE8-28D7-4D62-98C2-7DBFCEE725F2}" type="presOf" srcId="{776CF586-E053-B24C-8C5C-2152C01410A7}" destId="{25E27241-9C0E-D94D-BC8F-3948AD5C00B0}" srcOrd="0" destOrd="0" presId="urn:microsoft.com/office/officeart/2005/8/layout/hierarchy3"/>
    <dgm:cxn modelId="{A4146099-DB51-477C-B7C4-58453ADDC14B}" type="presOf" srcId="{68D076F3-36BE-E241-BB1B-59FD9775D287}" destId="{340048D5-BD50-284A-BA4D-6BDD1B96ED59}" srcOrd="0" destOrd="0" presId="urn:microsoft.com/office/officeart/2005/8/layout/hierarchy3"/>
    <dgm:cxn modelId="{6FA77B1A-205A-43BC-A144-138F25F06FEA}" type="presOf" srcId="{680A1B7C-502B-7E42-8A43-07D8A9870E4E}" destId="{2A0008B5-6A56-244B-9FFA-5D5B1D93092B}" srcOrd="1" destOrd="0" presId="urn:microsoft.com/office/officeart/2005/8/layout/hierarchy3"/>
    <dgm:cxn modelId="{DD95B384-5A9A-4B46-8FF3-6C21D3BF7297}" type="presOf" srcId="{6BF63EEA-0D5F-8B41-9B07-8AC92710FBE3}" destId="{B05AABB0-C585-E542-8BA7-22AF48D431EA}" srcOrd="0" destOrd="0" presId="urn:microsoft.com/office/officeart/2005/8/layout/hierarchy3"/>
    <dgm:cxn modelId="{F17C9095-3312-48B2-BD54-021B95F5B8D3}" type="presOf" srcId="{987DA356-FCE7-E349-B4FB-1FE7ED9E6083}" destId="{A232F8F4-2E70-3549-B8CA-7AA5E927F36F}" srcOrd="0" destOrd="0" presId="urn:microsoft.com/office/officeart/2005/8/layout/hierarchy3"/>
    <dgm:cxn modelId="{3C980115-F054-5148-BCEF-7BF58D639E12}" srcId="{1B5B5839-FCB0-C64D-8A94-CCBD3E1E3783}" destId="{BC951D33-13BF-3648-A609-43DB2F84DDB8}" srcOrd="3" destOrd="0" parTransId="{6BF63EEA-0D5F-8B41-9B07-8AC92710FBE3}" sibTransId="{BD7A3104-D5EA-744A-B7C0-EC496F85493C}"/>
    <dgm:cxn modelId="{A5CC2CA2-980E-4A57-9E7D-7FE5778B8CD8}" type="presOf" srcId="{F3E56D3D-5471-5C45-BD7B-1B362B67FA37}" destId="{DC2EE3A0-DC6B-F642-98E6-07CB3B8ED3F0}" srcOrd="0" destOrd="0" presId="urn:microsoft.com/office/officeart/2005/8/layout/hierarchy3"/>
    <dgm:cxn modelId="{A59FB09B-E545-C64B-9920-A51A0D84D8E1}" srcId="{680A1B7C-502B-7E42-8A43-07D8A9870E4E}" destId="{640B6A26-6FC9-8645-AA5A-836F0C7139C0}" srcOrd="0" destOrd="0" parTransId="{1C7C316E-4E46-3C47-905A-E0AF4155701A}" sibTransId="{F1B35D0E-1F5A-7147-80ED-7EE85DAB77F1}"/>
    <dgm:cxn modelId="{26DC0E37-4B47-8243-9F06-D36EE8DB7C0E}" srcId="{1B5B5839-FCB0-C64D-8A94-CCBD3E1E3783}" destId="{86451B51-96ED-724D-AF19-29F09C8F09FA}" srcOrd="1" destOrd="0" parTransId="{68D076F3-36BE-E241-BB1B-59FD9775D287}" sibTransId="{4AA8806B-1AE8-CA47-BBF1-57EC7A38B165}"/>
    <dgm:cxn modelId="{05B4F016-4342-48AE-B501-F05ACBBC0A09}" type="presOf" srcId="{2A2495B7-FA04-404E-B1FB-810251B54DF4}" destId="{301C5206-F23B-6041-A0A9-24AD62548278}" srcOrd="0" destOrd="0" presId="urn:microsoft.com/office/officeart/2005/8/layout/hierarchy3"/>
    <dgm:cxn modelId="{3981CC10-3F55-3B4D-B273-2E1F7F842212}" srcId="{680A1B7C-502B-7E42-8A43-07D8A9870E4E}" destId="{8EA88B8F-F042-EC4B-9DAD-84BE9A1A3BD9}" srcOrd="2" destOrd="0" parTransId="{987DA356-FCE7-E349-B4FB-1FE7ED9E6083}" sibTransId="{BC38CB09-6C82-F349-9470-3AD415A920FA}"/>
    <dgm:cxn modelId="{9199D327-39EB-F14A-8EB8-B9B9AFB05369}" srcId="{1B5B5839-FCB0-C64D-8A94-CCBD3E1E3783}" destId="{757952B8-B53E-8145-872D-D1923485B6EA}" srcOrd="2" destOrd="0" parTransId="{FD3DF5F5-B24F-A049-A624-4CBECC345955}" sibTransId="{0ED806FA-D152-9C44-AEDE-D3A85C9E4DCE}"/>
    <dgm:cxn modelId="{47BBD892-2DCD-45B3-A49F-28FAFBE871F9}" type="presOf" srcId="{1B5B5839-FCB0-C64D-8A94-CCBD3E1E3783}" destId="{12B0F23C-A268-7848-BE68-62146399A1E8}" srcOrd="1" destOrd="0" presId="urn:microsoft.com/office/officeart/2005/8/layout/hierarchy3"/>
    <dgm:cxn modelId="{68E80F70-EA15-F845-9592-0E7C4D9E3293}" srcId="{680A1B7C-502B-7E42-8A43-07D8A9870E4E}" destId="{AE8E43FF-4745-8D46-B761-58341E090F2D}" srcOrd="1" destOrd="0" parTransId="{F3E56D3D-5471-5C45-BD7B-1B362B67FA37}" sibTransId="{9277379A-DCB4-2346-8512-086D977C70F4}"/>
    <dgm:cxn modelId="{8394F53A-7EA7-6E48-8700-331862794994}" srcId="{5BDA6D2F-CE6D-7847-ABE5-901EE3427BED}" destId="{1B5B5839-FCB0-C64D-8A94-CCBD3E1E3783}" srcOrd="1" destOrd="0" parTransId="{FFFD3933-548D-974D-8850-4EBF094A4AFC}" sibTransId="{2E5AA1E4-9A48-374D-9078-CA2A3A87FEAE}"/>
    <dgm:cxn modelId="{64EAD2D6-A801-46C3-B9CF-290DD6AB8B64}" type="presOf" srcId="{5BDA6D2F-CE6D-7847-ABE5-901EE3427BED}" destId="{61C3FAAA-BB40-4F4D-9F91-2C5D72F32AD9}" srcOrd="0" destOrd="0" presId="urn:microsoft.com/office/officeart/2005/8/layout/hierarchy3"/>
    <dgm:cxn modelId="{A415A474-5A38-44EE-B7AB-89D93DC0763C}" type="presOf" srcId="{1B5B5839-FCB0-C64D-8A94-CCBD3E1E3783}" destId="{0A917449-82F9-E243-875B-1A0C4C88FFE8}" srcOrd="0" destOrd="0" presId="urn:microsoft.com/office/officeart/2005/8/layout/hierarchy3"/>
    <dgm:cxn modelId="{D1D13EE6-474A-4A41-8006-67AA970EBA9F}" type="presOf" srcId="{757952B8-B53E-8145-872D-D1923485B6EA}" destId="{7FC1FB46-C9B5-0E42-A0C3-7EE4859BDA69}" srcOrd="0" destOrd="0" presId="urn:microsoft.com/office/officeart/2005/8/layout/hierarchy3"/>
    <dgm:cxn modelId="{3A82A8D4-2B54-4129-8B51-5CD2985701E1}" type="presOf" srcId="{AE8E43FF-4745-8D46-B761-58341E090F2D}" destId="{E1DD0822-AAAD-A74B-BE8C-7488CA0183D9}" srcOrd="0" destOrd="0" presId="urn:microsoft.com/office/officeart/2005/8/layout/hierarchy3"/>
    <dgm:cxn modelId="{9E0466B6-DA17-4440-9087-49501564A0E3}" type="presParOf" srcId="{61C3FAAA-BB40-4F4D-9F91-2C5D72F32AD9}" destId="{511FBFED-6B11-684E-8ED1-4609AAACB284}" srcOrd="0" destOrd="0" presId="urn:microsoft.com/office/officeart/2005/8/layout/hierarchy3"/>
    <dgm:cxn modelId="{589AEDAD-0CF3-47EE-A6AA-124F2C1727E6}" type="presParOf" srcId="{511FBFED-6B11-684E-8ED1-4609AAACB284}" destId="{9E9868CC-43B9-7F4D-8F91-FBAE30123816}" srcOrd="0" destOrd="0" presId="urn:microsoft.com/office/officeart/2005/8/layout/hierarchy3"/>
    <dgm:cxn modelId="{1B6EEA7F-94DB-4C51-A126-4E295E29C532}" type="presParOf" srcId="{9E9868CC-43B9-7F4D-8F91-FBAE30123816}" destId="{8791FE46-6F58-454C-84E9-DD4D8157DAB1}" srcOrd="0" destOrd="0" presId="urn:microsoft.com/office/officeart/2005/8/layout/hierarchy3"/>
    <dgm:cxn modelId="{B17DCE18-691C-4F3D-B025-BB2E8E9F27D2}" type="presParOf" srcId="{9E9868CC-43B9-7F4D-8F91-FBAE30123816}" destId="{2A0008B5-6A56-244B-9FFA-5D5B1D93092B}" srcOrd="1" destOrd="0" presId="urn:microsoft.com/office/officeart/2005/8/layout/hierarchy3"/>
    <dgm:cxn modelId="{06345C8C-C5CB-48B6-BEE0-633E13164029}" type="presParOf" srcId="{511FBFED-6B11-684E-8ED1-4609AAACB284}" destId="{07E8EC46-78DB-4641-84AD-4104918F154A}" srcOrd="1" destOrd="0" presId="urn:microsoft.com/office/officeart/2005/8/layout/hierarchy3"/>
    <dgm:cxn modelId="{4E722087-7804-4863-B540-2DFF09091487}" type="presParOf" srcId="{07E8EC46-78DB-4641-84AD-4104918F154A}" destId="{33B7C3D0-04BC-1B42-9365-4397D65A18A6}" srcOrd="0" destOrd="0" presId="urn:microsoft.com/office/officeart/2005/8/layout/hierarchy3"/>
    <dgm:cxn modelId="{3553E490-6608-4829-A39A-63DB3F6CCA26}" type="presParOf" srcId="{07E8EC46-78DB-4641-84AD-4104918F154A}" destId="{2A356B78-15E1-8348-9143-B2FAB26E8EA5}" srcOrd="1" destOrd="0" presId="urn:microsoft.com/office/officeart/2005/8/layout/hierarchy3"/>
    <dgm:cxn modelId="{A2A3C721-E5FC-42E1-92B1-D801CC20F765}" type="presParOf" srcId="{07E8EC46-78DB-4641-84AD-4104918F154A}" destId="{DC2EE3A0-DC6B-F642-98E6-07CB3B8ED3F0}" srcOrd="2" destOrd="0" presId="urn:microsoft.com/office/officeart/2005/8/layout/hierarchy3"/>
    <dgm:cxn modelId="{FF9336B1-9E48-4637-A155-9524FA2A20E8}" type="presParOf" srcId="{07E8EC46-78DB-4641-84AD-4104918F154A}" destId="{E1DD0822-AAAD-A74B-BE8C-7488CA0183D9}" srcOrd="3" destOrd="0" presId="urn:microsoft.com/office/officeart/2005/8/layout/hierarchy3"/>
    <dgm:cxn modelId="{FFDCC81E-B5EE-4AD7-ADF3-EB8CB046BB8A}" type="presParOf" srcId="{07E8EC46-78DB-4641-84AD-4104918F154A}" destId="{A232F8F4-2E70-3549-B8CA-7AA5E927F36F}" srcOrd="4" destOrd="0" presId="urn:microsoft.com/office/officeart/2005/8/layout/hierarchy3"/>
    <dgm:cxn modelId="{F0E38D23-C577-4365-9BD6-77E028EE71BF}" type="presParOf" srcId="{07E8EC46-78DB-4641-84AD-4104918F154A}" destId="{127238D9-4065-EB44-B3D7-8895BCCBAA64}" srcOrd="5" destOrd="0" presId="urn:microsoft.com/office/officeart/2005/8/layout/hierarchy3"/>
    <dgm:cxn modelId="{3E8AEBAC-0D9B-438F-8253-A2FEFA75B98A}" type="presParOf" srcId="{07E8EC46-78DB-4641-84AD-4104918F154A}" destId="{301C5206-F23B-6041-A0A9-24AD62548278}" srcOrd="6" destOrd="0" presId="urn:microsoft.com/office/officeart/2005/8/layout/hierarchy3"/>
    <dgm:cxn modelId="{7479C6C5-5574-4545-8E85-38BCF6699D2A}" type="presParOf" srcId="{07E8EC46-78DB-4641-84AD-4104918F154A}" destId="{25E27241-9C0E-D94D-BC8F-3948AD5C00B0}" srcOrd="7" destOrd="0" presId="urn:microsoft.com/office/officeart/2005/8/layout/hierarchy3"/>
    <dgm:cxn modelId="{479D497B-CEAE-4D3A-BB19-9640B56D4EB4}" type="presParOf" srcId="{61C3FAAA-BB40-4F4D-9F91-2C5D72F32AD9}" destId="{68B6D6D0-D016-0F4B-8940-896ED2E3F78E}" srcOrd="1" destOrd="0" presId="urn:microsoft.com/office/officeart/2005/8/layout/hierarchy3"/>
    <dgm:cxn modelId="{61D7B721-4CCD-4B96-BCFA-279624E40452}" type="presParOf" srcId="{68B6D6D0-D016-0F4B-8940-896ED2E3F78E}" destId="{2D964AD9-012F-8F46-9F4E-303152727187}" srcOrd="0" destOrd="0" presId="urn:microsoft.com/office/officeart/2005/8/layout/hierarchy3"/>
    <dgm:cxn modelId="{1FAFCF4F-CC77-42AE-9635-4A1E7950CDC3}" type="presParOf" srcId="{2D964AD9-012F-8F46-9F4E-303152727187}" destId="{0A917449-82F9-E243-875B-1A0C4C88FFE8}" srcOrd="0" destOrd="0" presId="urn:microsoft.com/office/officeart/2005/8/layout/hierarchy3"/>
    <dgm:cxn modelId="{69AFB123-085A-4EB3-A423-6CCC684C0DA9}" type="presParOf" srcId="{2D964AD9-012F-8F46-9F4E-303152727187}" destId="{12B0F23C-A268-7848-BE68-62146399A1E8}" srcOrd="1" destOrd="0" presId="urn:microsoft.com/office/officeart/2005/8/layout/hierarchy3"/>
    <dgm:cxn modelId="{40BFCD19-D5E7-49A0-8DF4-AFB74D07A3F1}" type="presParOf" srcId="{68B6D6D0-D016-0F4B-8940-896ED2E3F78E}" destId="{C3D05B80-32D3-8A4B-907D-82767B4D3688}" srcOrd="1" destOrd="0" presId="urn:microsoft.com/office/officeart/2005/8/layout/hierarchy3"/>
    <dgm:cxn modelId="{DD384809-90CF-4D65-9E9E-5D2407F9242A}" type="presParOf" srcId="{C3D05B80-32D3-8A4B-907D-82767B4D3688}" destId="{C955765B-99C8-2F44-BD5D-C70B74BE5787}" srcOrd="0" destOrd="0" presId="urn:microsoft.com/office/officeart/2005/8/layout/hierarchy3"/>
    <dgm:cxn modelId="{2C3DA511-E2F5-4C18-BEFC-D5A7162CFA29}" type="presParOf" srcId="{C3D05B80-32D3-8A4B-907D-82767B4D3688}" destId="{D0191659-3AB8-114E-A0B4-2FDD5987212E}" srcOrd="1" destOrd="0" presId="urn:microsoft.com/office/officeart/2005/8/layout/hierarchy3"/>
    <dgm:cxn modelId="{2CBBB19F-9130-4CE0-B400-925983DA07D5}" type="presParOf" srcId="{C3D05B80-32D3-8A4B-907D-82767B4D3688}" destId="{340048D5-BD50-284A-BA4D-6BDD1B96ED59}" srcOrd="2" destOrd="0" presId="urn:microsoft.com/office/officeart/2005/8/layout/hierarchy3"/>
    <dgm:cxn modelId="{807A6F6E-A2F6-4B3E-B852-758FAD38E8EA}" type="presParOf" srcId="{C3D05B80-32D3-8A4B-907D-82767B4D3688}" destId="{8AAB15E6-6276-6E41-8C0C-366D4D5923E3}" srcOrd="3" destOrd="0" presId="urn:microsoft.com/office/officeart/2005/8/layout/hierarchy3"/>
    <dgm:cxn modelId="{8C598FC9-494B-4FC4-B8A7-2ED8F2021361}" type="presParOf" srcId="{C3D05B80-32D3-8A4B-907D-82767B4D3688}" destId="{2B9E7D93-03FF-AB44-A389-6E309745E50A}" srcOrd="4" destOrd="0" presId="urn:microsoft.com/office/officeart/2005/8/layout/hierarchy3"/>
    <dgm:cxn modelId="{6F99B618-D2EF-477A-B841-D932B72712A7}" type="presParOf" srcId="{C3D05B80-32D3-8A4B-907D-82767B4D3688}" destId="{7FC1FB46-C9B5-0E42-A0C3-7EE4859BDA69}" srcOrd="5" destOrd="0" presId="urn:microsoft.com/office/officeart/2005/8/layout/hierarchy3"/>
    <dgm:cxn modelId="{324D91B0-548D-406E-A235-8C704C82C935}" type="presParOf" srcId="{C3D05B80-32D3-8A4B-907D-82767B4D3688}" destId="{B05AABB0-C585-E542-8BA7-22AF48D431EA}" srcOrd="6" destOrd="0" presId="urn:microsoft.com/office/officeart/2005/8/layout/hierarchy3"/>
    <dgm:cxn modelId="{A0AECC8C-21D4-44F8-8D8A-48B29CF80934}" type="presParOf" srcId="{C3D05B80-32D3-8A4B-907D-82767B4D3688}" destId="{DBB1D3B8-1119-6A44-8C13-63A1AD040382}" srcOrd="7" destOrd="0" presId="urn:microsoft.com/office/officeart/2005/8/layout/hierarchy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8F03251-AD93-634F-8970-DB0E433ADDD0}"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ru-RU"/>
        </a:p>
      </dgm:t>
    </dgm:pt>
    <dgm:pt modelId="{CEC029E0-18E9-F344-8342-BE0BA1F83E68}">
      <dgm:prSet phldrT="[Текст]"/>
      <dgm:spPr/>
      <dgm:t>
        <a:bodyPr/>
        <a:lstStyle/>
        <a:p>
          <a:r>
            <a:rPr lang="ru-RU"/>
            <a:t>Образовательные</a:t>
          </a:r>
          <a:r>
            <a:rPr lang="ru-RU" baseline="0"/>
            <a:t> с</a:t>
          </a:r>
          <a:r>
            <a:rPr lang="ru-RU"/>
            <a:t>итуации</a:t>
          </a:r>
        </a:p>
      </dgm:t>
    </dgm:pt>
    <dgm:pt modelId="{40B59A45-3B77-DB47-A38B-B58D0B502D5C}" type="parTrans" cxnId="{C698238B-9A8A-C14B-853E-C41A0DA3C8B2}">
      <dgm:prSet/>
      <dgm:spPr/>
      <dgm:t>
        <a:bodyPr/>
        <a:lstStyle/>
        <a:p>
          <a:endParaRPr lang="ru-RU"/>
        </a:p>
      </dgm:t>
    </dgm:pt>
    <dgm:pt modelId="{20A2868A-1AB9-6940-9356-5E9A1AA87D7E}" type="sibTrans" cxnId="{C698238B-9A8A-C14B-853E-C41A0DA3C8B2}">
      <dgm:prSet/>
      <dgm:spPr/>
      <dgm:t>
        <a:bodyPr/>
        <a:lstStyle/>
        <a:p>
          <a:endParaRPr lang="ru-RU"/>
        </a:p>
      </dgm:t>
    </dgm:pt>
    <dgm:pt modelId="{161A7363-9867-5D4C-9FB3-5C03AAD2D54E}">
      <dgm:prSet phldrT="[Текст]"/>
      <dgm:spPr/>
      <dgm:t>
        <a:bodyPr/>
        <a:lstStyle/>
        <a:p>
          <a:r>
            <a:rPr lang="ru-RU"/>
            <a:t>Морального выбора </a:t>
          </a:r>
        </a:p>
      </dgm:t>
    </dgm:pt>
    <dgm:pt modelId="{7A4130C5-F73B-F041-8476-77D05DC3091C}" type="parTrans" cxnId="{59D3CFDD-2380-C647-BA0B-5CFB8396B51F}">
      <dgm:prSet/>
      <dgm:spPr/>
      <dgm:t>
        <a:bodyPr/>
        <a:lstStyle/>
        <a:p>
          <a:endParaRPr lang="ru-RU"/>
        </a:p>
      </dgm:t>
    </dgm:pt>
    <dgm:pt modelId="{F4A644D7-0A93-AE48-B86F-1E1AC9D60C54}" type="sibTrans" cxnId="{59D3CFDD-2380-C647-BA0B-5CFB8396B51F}">
      <dgm:prSet/>
      <dgm:spPr/>
      <dgm:t>
        <a:bodyPr/>
        <a:lstStyle/>
        <a:p>
          <a:endParaRPr lang="ru-RU"/>
        </a:p>
      </dgm:t>
    </dgm:pt>
    <dgm:pt modelId="{47D08D29-0506-0644-B636-A913D23A7CDB}">
      <dgm:prSet phldrT="[Текст]"/>
      <dgm:spPr/>
      <dgm:t>
        <a:bodyPr/>
        <a:lstStyle/>
        <a:p>
          <a:r>
            <a:rPr lang="ru-RU"/>
            <a:t>Проблемные ситуации </a:t>
          </a:r>
        </a:p>
      </dgm:t>
    </dgm:pt>
    <dgm:pt modelId="{B69A0D48-04B1-E84A-8DE4-509D515A7581}" type="parTrans" cxnId="{07FE87BE-B0C8-2E4B-AEEC-253EFAB14A09}">
      <dgm:prSet/>
      <dgm:spPr/>
      <dgm:t>
        <a:bodyPr/>
        <a:lstStyle/>
        <a:p>
          <a:endParaRPr lang="ru-RU"/>
        </a:p>
      </dgm:t>
    </dgm:pt>
    <dgm:pt modelId="{06DA94B5-992B-394D-BE56-FCEA76ACCF42}" type="sibTrans" cxnId="{07FE87BE-B0C8-2E4B-AEEC-253EFAB14A09}">
      <dgm:prSet/>
      <dgm:spPr/>
      <dgm:t>
        <a:bodyPr/>
        <a:lstStyle/>
        <a:p>
          <a:endParaRPr lang="ru-RU"/>
        </a:p>
      </dgm:t>
    </dgm:pt>
    <dgm:pt modelId="{C38DA903-357C-964F-876C-2893915B88AF}">
      <dgm:prSet phldrT="[Текст]"/>
      <dgm:spPr/>
      <dgm:t>
        <a:bodyPr/>
        <a:lstStyle/>
        <a:p>
          <a:r>
            <a:rPr lang="ru-RU"/>
            <a:t>Игровые ситуации </a:t>
          </a:r>
        </a:p>
      </dgm:t>
    </dgm:pt>
    <dgm:pt modelId="{D15A1B6A-3B98-9343-A017-A28B41AF1283}" type="parTrans" cxnId="{080A9403-D4B3-A94A-8535-76993215E9A1}">
      <dgm:prSet/>
      <dgm:spPr/>
      <dgm:t>
        <a:bodyPr/>
        <a:lstStyle/>
        <a:p>
          <a:endParaRPr lang="ru-RU"/>
        </a:p>
      </dgm:t>
    </dgm:pt>
    <dgm:pt modelId="{9D731E5B-FE67-D146-B139-EC6754A45257}" type="sibTrans" cxnId="{080A9403-D4B3-A94A-8535-76993215E9A1}">
      <dgm:prSet/>
      <dgm:spPr/>
      <dgm:t>
        <a:bodyPr/>
        <a:lstStyle/>
        <a:p>
          <a:endParaRPr lang="ru-RU"/>
        </a:p>
      </dgm:t>
    </dgm:pt>
    <dgm:pt modelId="{69D374A8-C809-A54B-AC8A-1B7716B75403}">
      <dgm:prSet phldrT="[Текст]"/>
      <dgm:spPr/>
      <dgm:t>
        <a:bodyPr/>
        <a:lstStyle/>
        <a:p>
          <a:r>
            <a:rPr lang="ru-RU"/>
            <a:t>Общения и взаимодействия </a:t>
          </a:r>
        </a:p>
      </dgm:t>
    </dgm:pt>
    <dgm:pt modelId="{3B72F00D-65EC-7D49-A4F4-544AD8D8A890}" type="parTrans" cxnId="{C46CC688-981E-CE4B-A326-C41F3AA26A8E}">
      <dgm:prSet/>
      <dgm:spPr/>
      <dgm:t>
        <a:bodyPr/>
        <a:lstStyle/>
        <a:p>
          <a:endParaRPr lang="ru-RU"/>
        </a:p>
      </dgm:t>
    </dgm:pt>
    <dgm:pt modelId="{03E692F2-F1FC-C245-8763-C478B35133AF}" type="sibTrans" cxnId="{C46CC688-981E-CE4B-A326-C41F3AA26A8E}">
      <dgm:prSet/>
      <dgm:spPr/>
      <dgm:t>
        <a:bodyPr/>
        <a:lstStyle/>
        <a:p>
          <a:endParaRPr lang="ru-RU"/>
        </a:p>
      </dgm:t>
    </dgm:pt>
    <dgm:pt modelId="{73EE0789-2DFC-6F44-B5F0-B4206145DDEA}">
      <dgm:prSet phldrT="[Текст]"/>
      <dgm:spPr/>
      <dgm:t>
        <a:bodyPr/>
        <a:lstStyle/>
        <a:p>
          <a:r>
            <a:rPr lang="ru-RU"/>
            <a:t>Ситуативный разговор с детьми </a:t>
          </a:r>
        </a:p>
      </dgm:t>
    </dgm:pt>
    <dgm:pt modelId="{6F99442E-82E7-7149-AD2F-39EC769B5A24}" type="parTrans" cxnId="{1A9E9F73-1CF3-9648-B060-0B6EDD06756B}">
      <dgm:prSet/>
      <dgm:spPr/>
      <dgm:t>
        <a:bodyPr/>
        <a:lstStyle/>
        <a:p>
          <a:endParaRPr lang="ru-RU"/>
        </a:p>
      </dgm:t>
    </dgm:pt>
    <dgm:pt modelId="{A8C321B5-D008-7343-A186-901A41D09776}" type="sibTrans" cxnId="{1A9E9F73-1CF3-9648-B060-0B6EDD06756B}">
      <dgm:prSet/>
      <dgm:spPr/>
      <dgm:t>
        <a:bodyPr/>
        <a:lstStyle/>
        <a:p>
          <a:endParaRPr lang="ru-RU"/>
        </a:p>
      </dgm:t>
    </dgm:pt>
    <dgm:pt modelId="{630F479C-02A1-0F4E-816C-B8D5FE2C0D21}">
      <dgm:prSet phldrT="[Текст]"/>
      <dgm:spPr/>
      <dgm:t>
        <a:bodyPr/>
        <a:lstStyle/>
        <a:p>
          <a:r>
            <a:rPr lang="ru-RU"/>
            <a:t>Практические ситуации по интересам детей </a:t>
          </a:r>
        </a:p>
      </dgm:t>
    </dgm:pt>
    <dgm:pt modelId="{4767D2A9-AE0A-E54C-930D-CC18760759C2}" type="parTrans" cxnId="{3CA06634-EF8E-3B4A-BAB5-2175EDB060B5}">
      <dgm:prSet/>
      <dgm:spPr/>
      <dgm:t>
        <a:bodyPr/>
        <a:lstStyle/>
        <a:p>
          <a:endParaRPr lang="ru-RU"/>
        </a:p>
      </dgm:t>
    </dgm:pt>
    <dgm:pt modelId="{57BAE440-A484-9840-A6CD-62706D1320D6}" type="sibTrans" cxnId="{3CA06634-EF8E-3B4A-BAB5-2175EDB060B5}">
      <dgm:prSet/>
      <dgm:spPr/>
      <dgm:t>
        <a:bodyPr/>
        <a:lstStyle/>
        <a:p>
          <a:endParaRPr lang="ru-RU"/>
        </a:p>
      </dgm:t>
    </dgm:pt>
    <dgm:pt modelId="{EA11CFD5-4E69-C243-BBFF-6ED4FB9A3A42}">
      <dgm:prSet phldrT="[Текст]"/>
      <dgm:spPr/>
      <dgm:t>
        <a:bodyPr/>
        <a:lstStyle/>
        <a:p>
          <a:r>
            <a:rPr lang="ru-RU"/>
            <a:t>Ситуационные задачи </a:t>
          </a:r>
        </a:p>
      </dgm:t>
    </dgm:pt>
    <dgm:pt modelId="{74853096-359A-494C-8F00-FFDEDFD87A94}" type="parTrans" cxnId="{5AA854EB-C82C-4A43-8AC5-78F0BD4C4056}">
      <dgm:prSet/>
      <dgm:spPr/>
      <dgm:t>
        <a:bodyPr/>
        <a:lstStyle/>
        <a:p>
          <a:endParaRPr lang="ru-RU"/>
        </a:p>
      </dgm:t>
    </dgm:pt>
    <dgm:pt modelId="{76671F1E-A2AB-F343-85E5-95A32A5D4755}" type="sibTrans" cxnId="{5AA854EB-C82C-4A43-8AC5-78F0BD4C4056}">
      <dgm:prSet/>
      <dgm:spPr/>
      <dgm:t>
        <a:bodyPr/>
        <a:lstStyle/>
        <a:p>
          <a:endParaRPr lang="ru-RU"/>
        </a:p>
      </dgm:t>
    </dgm:pt>
    <dgm:pt modelId="{83435D3C-35A1-EF40-BC95-ABA475C5E4DE}" type="pres">
      <dgm:prSet presAssocID="{38F03251-AD93-634F-8970-DB0E433ADDD0}" presName="diagram" presStyleCnt="0">
        <dgm:presLayoutVars>
          <dgm:chPref val="1"/>
          <dgm:dir/>
          <dgm:animOne val="branch"/>
          <dgm:animLvl val="lvl"/>
          <dgm:resizeHandles val="exact"/>
        </dgm:presLayoutVars>
      </dgm:prSet>
      <dgm:spPr/>
      <dgm:t>
        <a:bodyPr/>
        <a:lstStyle/>
        <a:p>
          <a:endParaRPr lang="ru-RU"/>
        </a:p>
      </dgm:t>
    </dgm:pt>
    <dgm:pt modelId="{A2A397DD-977D-BC47-B54F-00E367AC1085}" type="pres">
      <dgm:prSet presAssocID="{CEC029E0-18E9-F344-8342-BE0BA1F83E68}" presName="root1" presStyleCnt="0"/>
      <dgm:spPr/>
    </dgm:pt>
    <dgm:pt modelId="{4C4C1150-B38A-C446-8665-EED0241DEBEA}" type="pres">
      <dgm:prSet presAssocID="{CEC029E0-18E9-F344-8342-BE0BA1F83E68}" presName="LevelOneTextNode" presStyleLbl="node0" presStyleIdx="0" presStyleCnt="1">
        <dgm:presLayoutVars>
          <dgm:chPref val="3"/>
        </dgm:presLayoutVars>
      </dgm:prSet>
      <dgm:spPr/>
      <dgm:t>
        <a:bodyPr/>
        <a:lstStyle/>
        <a:p>
          <a:endParaRPr lang="ru-RU"/>
        </a:p>
      </dgm:t>
    </dgm:pt>
    <dgm:pt modelId="{5A103E3D-7A5B-D949-BB14-8BFDE70BBD1E}" type="pres">
      <dgm:prSet presAssocID="{CEC029E0-18E9-F344-8342-BE0BA1F83E68}" presName="level2hierChild" presStyleCnt="0"/>
      <dgm:spPr/>
    </dgm:pt>
    <dgm:pt modelId="{4B06A51C-2702-D44C-B7F4-C6FD55B91FE9}" type="pres">
      <dgm:prSet presAssocID="{7A4130C5-F73B-F041-8476-77D05DC3091C}" presName="conn2-1" presStyleLbl="parChTrans1D2" presStyleIdx="0" presStyleCnt="2"/>
      <dgm:spPr/>
      <dgm:t>
        <a:bodyPr/>
        <a:lstStyle/>
        <a:p>
          <a:endParaRPr lang="ru-RU"/>
        </a:p>
      </dgm:t>
    </dgm:pt>
    <dgm:pt modelId="{FBF00589-F7C6-3E42-B6ED-CC87720A9FF1}" type="pres">
      <dgm:prSet presAssocID="{7A4130C5-F73B-F041-8476-77D05DC3091C}" presName="connTx" presStyleLbl="parChTrans1D2" presStyleIdx="0" presStyleCnt="2"/>
      <dgm:spPr/>
      <dgm:t>
        <a:bodyPr/>
        <a:lstStyle/>
        <a:p>
          <a:endParaRPr lang="ru-RU"/>
        </a:p>
      </dgm:t>
    </dgm:pt>
    <dgm:pt modelId="{26FFBE3A-4F34-244E-9F9C-1B32C9152EE2}" type="pres">
      <dgm:prSet presAssocID="{161A7363-9867-5D4C-9FB3-5C03AAD2D54E}" presName="root2" presStyleCnt="0"/>
      <dgm:spPr/>
    </dgm:pt>
    <dgm:pt modelId="{CBD4B289-3198-0446-9325-5567CDD29A71}" type="pres">
      <dgm:prSet presAssocID="{161A7363-9867-5D4C-9FB3-5C03AAD2D54E}" presName="LevelTwoTextNode" presStyleLbl="node2" presStyleIdx="0" presStyleCnt="2">
        <dgm:presLayoutVars>
          <dgm:chPref val="3"/>
        </dgm:presLayoutVars>
      </dgm:prSet>
      <dgm:spPr/>
      <dgm:t>
        <a:bodyPr/>
        <a:lstStyle/>
        <a:p>
          <a:endParaRPr lang="ru-RU"/>
        </a:p>
      </dgm:t>
    </dgm:pt>
    <dgm:pt modelId="{2E0192B1-255E-9F40-A625-E01DC722DE80}" type="pres">
      <dgm:prSet presAssocID="{161A7363-9867-5D4C-9FB3-5C03AAD2D54E}" presName="level3hierChild" presStyleCnt="0"/>
      <dgm:spPr/>
    </dgm:pt>
    <dgm:pt modelId="{BC656A94-3C34-C144-840F-983B3DA48CBB}" type="pres">
      <dgm:prSet presAssocID="{B69A0D48-04B1-E84A-8DE4-509D515A7581}" presName="conn2-1" presStyleLbl="parChTrans1D3" presStyleIdx="0" presStyleCnt="5"/>
      <dgm:spPr/>
      <dgm:t>
        <a:bodyPr/>
        <a:lstStyle/>
        <a:p>
          <a:endParaRPr lang="ru-RU"/>
        </a:p>
      </dgm:t>
    </dgm:pt>
    <dgm:pt modelId="{386696CB-74B1-4E41-9506-0DF2C57B9069}" type="pres">
      <dgm:prSet presAssocID="{B69A0D48-04B1-E84A-8DE4-509D515A7581}" presName="connTx" presStyleLbl="parChTrans1D3" presStyleIdx="0" presStyleCnt="5"/>
      <dgm:spPr/>
      <dgm:t>
        <a:bodyPr/>
        <a:lstStyle/>
        <a:p>
          <a:endParaRPr lang="ru-RU"/>
        </a:p>
      </dgm:t>
    </dgm:pt>
    <dgm:pt modelId="{A7E3BC25-EC0D-3F4E-AF6B-C8FE44EC3097}" type="pres">
      <dgm:prSet presAssocID="{47D08D29-0506-0644-B636-A913D23A7CDB}" presName="root2" presStyleCnt="0"/>
      <dgm:spPr/>
    </dgm:pt>
    <dgm:pt modelId="{2EABB021-79FA-E845-B632-8FF4A191D079}" type="pres">
      <dgm:prSet presAssocID="{47D08D29-0506-0644-B636-A913D23A7CDB}" presName="LevelTwoTextNode" presStyleLbl="node3" presStyleIdx="0" presStyleCnt="5">
        <dgm:presLayoutVars>
          <dgm:chPref val="3"/>
        </dgm:presLayoutVars>
      </dgm:prSet>
      <dgm:spPr/>
      <dgm:t>
        <a:bodyPr/>
        <a:lstStyle/>
        <a:p>
          <a:endParaRPr lang="ru-RU"/>
        </a:p>
      </dgm:t>
    </dgm:pt>
    <dgm:pt modelId="{E0ABDE7E-65F6-8344-A8F9-0636F059B505}" type="pres">
      <dgm:prSet presAssocID="{47D08D29-0506-0644-B636-A913D23A7CDB}" presName="level3hierChild" presStyleCnt="0"/>
      <dgm:spPr/>
    </dgm:pt>
    <dgm:pt modelId="{40C4107B-0058-2746-B556-86573D78F0C6}" type="pres">
      <dgm:prSet presAssocID="{D15A1B6A-3B98-9343-A017-A28B41AF1283}" presName="conn2-1" presStyleLbl="parChTrans1D3" presStyleIdx="1" presStyleCnt="5"/>
      <dgm:spPr/>
      <dgm:t>
        <a:bodyPr/>
        <a:lstStyle/>
        <a:p>
          <a:endParaRPr lang="ru-RU"/>
        </a:p>
      </dgm:t>
    </dgm:pt>
    <dgm:pt modelId="{AD6ADC9B-B8B6-CF45-A8E3-EBDA4B1738FC}" type="pres">
      <dgm:prSet presAssocID="{D15A1B6A-3B98-9343-A017-A28B41AF1283}" presName="connTx" presStyleLbl="parChTrans1D3" presStyleIdx="1" presStyleCnt="5"/>
      <dgm:spPr/>
      <dgm:t>
        <a:bodyPr/>
        <a:lstStyle/>
        <a:p>
          <a:endParaRPr lang="ru-RU"/>
        </a:p>
      </dgm:t>
    </dgm:pt>
    <dgm:pt modelId="{F455E7D5-57B1-3E49-8E37-BA62EEECFE82}" type="pres">
      <dgm:prSet presAssocID="{C38DA903-357C-964F-876C-2893915B88AF}" presName="root2" presStyleCnt="0"/>
      <dgm:spPr/>
    </dgm:pt>
    <dgm:pt modelId="{F6213126-C018-D34C-BDBF-50D813110016}" type="pres">
      <dgm:prSet presAssocID="{C38DA903-357C-964F-876C-2893915B88AF}" presName="LevelTwoTextNode" presStyleLbl="node3" presStyleIdx="1" presStyleCnt="5">
        <dgm:presLayoutVars>
          <dgm:chPref val="3"/>
        </dgm:presLayoutVars>
      </dgm:prSet>
      <dgm:spPr/>
      <dgm:t>
        <a:bodyPr/>
        <a:lstStyle/>
        <a:p>
          <a:endParaRPr lang="ru-RU"/>
        </a:p>
      </dgm:t>
    </dgm:pt>
    <dgm:pt modelId="{2D58A720-48DC-E943-ADC2-D6BE055B9160}" type="pres">
      <dgm:prSet presAssocID="{C38DA903-357C-964F-876C-2893915B88AF}" presName="level3hierChild" presStyleCnt="0"/>
      <dgm:spPr/>
    </dgm:pt>
    <dgm:pt modelId="{63C94F90-041B-3F4F-B4D5-0EC1675DD6ED}" type="pres">
      <dgm:prSet presAssocID="{3B72F00D-65EC-7D49-A4F4-544AD8D8A890}" presName="conn2-1" presStyleLbl="parChTrans1D2" presStyleIdx="1" presStyleCnt="2"/>
      <dgm:spPr/>
      <dgm:t>
        <a:bodyPr/>
        <a:lstStyle/>
        <a:p>
          <a:endParaRPr lang="ru-RU"/>
        </a:p>
      </dgm:t>
    </dgm:pt>
    <dgm:pt modelId="{9F1DA00D-B011-944C-BD69-F745B3332DCF}" type="pres">
      <dgm:prSet presAssocID="{3B72F00D-65EC-7D49-A4F4-544AD8D8A890}" presName="connTx" presStyleLbl="parChTrans1D2" presStyleIdx="1" presStyleCnt="2"/>
      <dgm:spPr/>
      <dgm:t>
        <a:bodyPr/>
        <a:lstStyle/>
        <a:p>
          <a:endParaRPr lang="ru-RU"/>
        </a:p>
      </dgm:t>
    </dgm:pt>
    <dgm:pt modelId="{7E823992-E928-7E49-B3C4-887AAA60C4D8}" type="pres">
      <dgm:prSet presAssocID="{69D374A8-C809-A54B-AC8A-1B7716B75403}" presName="root2" presStyleCnt="0"/>
      <dgm:spPr/>
    </dgm:pt>
    <dgm:pt modelId="{801C4523-A53E-5D4C-8457-B7BC36F5EBDF}" type="pres">
      <dgm:prSet presAssocID="{69D374A8-C809-A54B-AC8A-1B7716B75403}" presName="LevelTwoTextNode" presStyleLbl="node2" presStyleIdx="1" presStyleCnt="2">
        <dgm:presLayoutVars>
          <dgm:chPref val="3"/>
        </dgm:presLayoutVars>
      </dgm:prSet>
      <dgm:spPr/>
      <dgm:t>
        <a:bodyPr/>
        <a:lstStyle/>
        <a:p>
          <a:endParaRPr lang="ru-RU"/>
        </a:p>
      </dgm:t>
    </dgm:pt>
    <dgm:pt modelId="{334AD118-A3B3-6B42-AF36-B5AE59F62B53}" type="pres">
      <dgm:prSet presAssocID="{69D374A8-C809-A54B-AC8A-1B7716B75403}" presName="level3hierChild" presStyleCnt="0"/>
      <dgm:spPr/>
    </dgm:pt>
    <dgm:pt modelId="{9A525437-3EFB-834A-9EB7-26964553FB03}" type="pres">
      <dgm:prSet presAssocID="{6F99442E-82E7-7149-AD2F-39EC769B5A24}" presName="conn2-1" presStyleLbl="parChTrans1D3" presStyleIdx="2" presStyleCnt="5"/>
      <dgm:spPr/>
      <dgm:t>
        <a:bodyPr/>
        <a:lstStyle/>
        <a:p>
          <a:endParaRPr lang="ru-RU"/>
        </a:p>
      </dgm:t>
    </dgm:pt>
    <dgm:pt modelId="{1D3C0E8F-0FFD-EE45-A358-EEB3500750E3}" type="pres">
      <dgm:prSet presAssocID="{6F99442E-82E7-7149-AD2F-39EC769B5A24}" presName="connTx" presStyleLbl="parChTrans1D3" presStyleIdx="2" presStyleCnt="5"/>
      <dgm:spPr/>
      <dgm:t>
        <a:bodyPr/>
        <a:lstStyle/>
        <a:p>
          <a:endParaRPr lang="ru-RU"/>
        </a:p>
      </dgm:t>
    </dgm:pt>
    <dgm:pt modelId="{701BCB2E-3C07-7B48-9305-63706DFE8717}" type="pres">
      <dgm:prSet presAssocID="{73EE0789-2DFC-6F44-B5F0-B4206145DDEA}" presName="root2" presStyleCnt="0"/>
      <dgm:spPr/>
    </dgm:pt>
    <dgm:pt modelId="{4EC46477-236A-5D48-99E1-2F55C6E0E4D5}" type="pres">
      <dgm:prSet presAssocID="{73EE0789-2DFC-6F44-B5F0-B4206145DDEA}" presName="LevelTwoTextNode" presStyleLbl="node3" presStyleIdx="2" presStyleCnt="5">
        <dgm:presLayoutVars>
          <dgm:chPref val="3"/>
        </dgm:presLayoutVars>
      </dgm:prSet>
      <dgm:spPr/>
      <dgm:t>
        <a:bodyPr/>
        <a:lstStyle/>
        <a:p>
          <a:endParaRPr lang="ru-RU"/>
        </a:p>
      </dgm:t>
    </dgm:pt>
    <dgm:pt modelId="{5D794A22-964E-6F4D-B462-9EC6F6E37A1E}" type="pres">
      <dgm:prSet presAssocID="{73EE0789-2DFC-6F44-B5F0-B4206145DDEA}" presName="level3hierChild" presStyleCnt="0"/>
      <dgm:spPr/>
    </dgm:pt>
    <dgm:pt modelId="{590B648F-13C4-FD48-8D01-2E146228967B}" type="pres">
      <dgm:prSet presAssocID="{4767D2A9-AE0A-E54C-930D-CC18760759C2}" presName="conn2-1" presStyleLbl="parChTrans1D3" presStyleIdx="3" presStyleCnt="5"/>
      <dgm:spPr/>
      <dgm:t>
        <a:bodyPr/>
        <a:lstStyle/>
        <a:p>
          <a:endParaRPr lang="ru-RU"/>
        </a:p>
      </dgm:t>
    </dgm:pt>
    <dgm:pt modelId="{AB1A660F-B923-8340-8C40-4EF0CD43E131}" type="pres">
      <dgm:prSet presAssocID="{4767D2A9-AE0A-E54C-930D-CC18760759C2}" presName="connTx" presStyleLbl="parChTrans1D3" presStyleIdx="3" presStyleCnt="5"/>
      <dgm:spPr/>
      <dgm:t>
        <a:bodyPr/>
        <a:lstStyle/>
        <a:p>
          <a:endParaRPr lang="ru-RU"/>
        </a:p>
      </dgm:t>
    </dgm:pt>
    <dgm:pt modelId="{DDD701BE-0799-6344-A7A1-7958E12A6000}" type="pres">
      <dgm:prSet presAssocID="{630F479C-02A1-0F4E-816C-B8D5FE2C0D21}" presName="root2" presStyleCnt="0"/>
      <dgm:spPr/>
    </dgm:pt>
    <dgm:pt modelId="{020ACC14-CA4B-B141-943A-982C02922BB1}" type="pres">
      <dgm:prSet presAssocID="{630F479C-02A1-0F4E-816C-B8D5FE2C0D21}" presName="LevelTwoTextNode" presStyleLbl="node3" presStyleIdx="3" presStyleCnt="5">
        <dgm:presLayoutVars>
          <dgm:chPref val="3"/>
        </dgm:presLayoutVars>
      </dgm:prSet>
      <dgm:spPr/>
      <dgm:t>
        <a:bodyPr/>
        <a:lstStyle/>
        <a:p>
          <a:endParaRPr lang="ru-RU"/>
        </a:p>
      </dgm:t>
    </dgm:pt>
    <dgm:pt modelId="{F108A154-4BAF-ED46-9D15-131BB231DCFD}" type="pres">
      <dgm:prSet presAssocID="{630F479C-02A1-0F4E-816C-B8D5FE2C0D21}" presName="level3hierChild" presStyleCnt="0"/>
      <dgm:spPr/>
    </dgm:pt>
    <dgm:pt modelId="{DCA1BD90-2D7F-7140-B831-AF6A5273ABA2}" type="pres">
      <dgm:prSet presAssocID="{74853096-359A-494C-8F00-FFDEDFD87A94}" presName="conn2-1" presStyleLbl="parChTrans1D3" presStyleIdx="4" presStyleCnt="5"/>
      <dgm:spPr/>
      <dgm:t>
        <a:bodyPr/>
        <a:lstStyle/>
        <a:p>
          <a:endParaRPr lang="ru-RU"/>
        </a:p>
      </dgm:t>
    </dgm:pt>
    <dgm:pt modelId="{23876D3E-EB1B-FB4C-8FC2-3395A2C2895D}" type="pres">
      <dgm:prSet presAssocID="{74853096-359A-494C-8F00-FFDEDFD87A94}" presName="connTx" presStyleLbl="parChTrans1D3" presStyleIdx="4" presStyleCnt="5"/>
      <dgm:spPr/>
      <dgm:t>
        <a:bodyPr/>
        <a:lstStyle/>
        <a:p>
          <a:endParaRPr lang="ru-RU"/>
        </a:p>
      </dgm:t>
    </dgm:pt>
    <dgm:pt modelId="{DF88230E-98A6-BC4F-871F-1B4ADA83E1C1}" type="pres">
      <dgm:prSet presAssocID="{EA11CFD5-4E69-C243-BBFF-6ED4FB9A3A42}" presName="root2" presStyleCnt="0"/>
      <dgm:spPr/>
    </dgm:pt>
    <dgm:pt modelId="{CDFDBAEE-C4C1-384C-9991-61585C229434}" type="pres">
      <dgm:prSet presAssocID="{EA11CFD5-4E69-C243-BBFF-6ED4FB9A3A42}" presName="LevelTwoTextNode" presStyleLbl="node3" presStyleIdx="4" presStyleCnt="5">
        <dgm:presLayoutVars>
          <dgm:chPref val="3"/>
        </dgm:presLayoutVars>
      </dgm:prSet>
      <dgm:spPr/>
      <dgm:t>
        <a:bodyPr/>
        <a:lstStyle/>
        <a:p>
          <a:endParaRPr lang="ru-RU"/>
        </a:p>
      </dgm:t>
    </dgm:pt>
    <dgm:pt modelId="{A8D6E9C1-4EC8-8149-B1C9-DDFE79D41407}" type="pres">
      <dgm:prSet presAssocID="{EA11CFD5-4E69-C243-BBFF-6ED4FB9A3A42}" presName="level3hierChild" presStyleCnt="0"/>
      <dgm:spPr/>
    </dgm:pt>
  </dgm:ptLst>
  <dgm:cxnLst>
    <dgm:cxn modelId="{D502009F-BA3F-4D54-9AB0-C9906F0AB557}" type="presOf" srcId="{73EE0789-2DFC-6F44-B5F0-B4206145DDEA}" destId="{4EC46477-236A-5D48-99E1-2F55C6E0E4D5}" srcOrd="0" destOrd="0" presId="urn:microsoft.com/office/officeart/2005/8/layout/hierarchy2"/>
    <dgm:cxn modelId="{D9A34109-F5CE-450E-B940-6EB167A3A1A3}" type="presOf" srcId="{CEC029E0-18E9-F344-8342-BE0BA1F83E68}" destId="{4C4C1150-B38A-C446-8665-EED0241DEBEA}" srcOrd="0" destOrd="0" presId="urn:microsoft.com/office/officeart/2005/8/layout/hierarchy2"/>
    <dgm:cxn modelId="{C46CC688-981E-CE4B-A326-C41F3AA26A8E}" srcId="{CEC029E0-18E9-F344-8342-BE0BA1F83E68}" destId="{69D374A8-C809-A54B-AC8A-1B7716B75403}" srcOrd="1" destOrd="0" parTransId="{3B72F00D-65EC-7D49-A4F4-544AD8D8A890}" sibTransId="{03E692F2-F1FC-C245-8763-C478B35133AF}"/>
    <dgm:cxn modelId="{07FE87BE-B0C8-2E4B-AEEC-253EFAB14A09}" srcId="{161A7363-9867-5D4C-9FB3-5C03AAD2D54E}" destId="{47D08D29-0506-0644-B636-A913D23A7CDB}" srcOrd="0" destOrd="0" parTransId="{B69A0D48-04B1-E84A-8DE4-509D515A7581}" sibTransId="{06DA94B5-992B-394D-BE56-FCEA76ACCF42}"/>
    <dgm:cxn modelId="{E7147CB8-C674-4246-81DD-E9ECBA312554}" type="presOf" srcId="{B69A0D48-04B1-E84A-8DE4-509D515A7581}" destId="{386696CB-74B1-4E41-9506-0DF2C57B9069}" srcOrd="1" destOrd="0" presId="urn:microsoft.com/office/officeart/2005/8/layout/hierarchy2"/>
    <dgm:cxn modelId="{A9119A63-56FC-4732-B17E-FD688008CCED}" type="presOf" srcId="{4767D2A9-AE0A-E54C-930D-CC18760759C2}" destId="{590B648F-13C4-FD48-8D01-2E146228967B}" srcOrd="0" destOrd="0" presId="urn:microsoft.com/office/officeart/2005/8/layout/hierarchy2"/>
    <dgm:cxn modelId="{3A995900-3E52-49FB-8CBB-287EF7CDB802}" type="presOf" srcId="{7A4130C5-F73B-F041-8476-77D05DC3091C}" destId="{FBF00589-F7C6-3E42-B6ED-CC87720A9FF1}" srcOrd="1" destOrd="0" presId="urn:microsoft.com/office/officeart/2005/8/layout/hierarchy2"/>
    <dgm:cxn modelId="{8F6C4769-29D1-438B-A190-F790EF14D104}" type="presOf" srcId="{4767D2A9-AE0A-E54C-930D-CC18760759C2}" destId="{AB1A660F-B923-8340-8C40-4EF0CD43E131}" srcOrd="1" destOrd="0" presId="urn:microsoft.com/office/officeart/2005/8/layout/hierarchy2"/>
    <dgm:cxn modelId="{F59AE3A2-2EC4-4729-83B6-810162517A1C}" type="presOf" srcId="{69D374A8-C809-A54B-AC8A-1B7716B75403}" destId="{801C4523-A53E-5D4C-8457-B7BC36F5EBDF}" srcOrd="0" destOrd="0" presId="urn:microsoft.com/office/officeart/2005/8/layout/hierarchy2"/>
    <dgm:cxn modelId="{9045C28D-75E6-44B9-AFF1-987735299A95}" type="presOf" srcId="{630F479C-02A1-0F4E-816C-B8D5FE2C0D21}" destId="{020ACC14-CA4B-B141-943A-982C02922BB1}" srcOrd="0" destOrd="0" presId="urn:microsoft.com/office/officeart/2005/8/layout/hierarchy2"/>
    <dgm:cxn modelId="{5995ED7E-8E05-4E25-A07E-2A6D4E7178E6}" type="presOf" srcId="{EA11CFD5-4E69-C243-BBFF-6ED4FB9A3A42}" destId="{CDFDBAEE-C4C1-384C-9991-61585C229434}" srcOrd="0" destOrd="0" presId="urn:microsoft.com/office/officeart/2005/8/layout/hierarchy2"/>
    <dgm:cxn modelId="{7A66A5BD-1A4C-4A5C-B5B7-FF1A7800A2C1}" type="presOf" srcId="{161A7363-9867-5D4C-9FB3-5C03AAD2D54E}" destId="{CBD4B289-3198-0446-9325-5567CDD29A71}" srcOrd="0" destOrd="0" presId="urn:microsoft.com/office/officeart/2005/8/layout/hierarchy2"/>
    <dgm:cxn modelId="{080A9403-D4B3-A94A-8535-76993215E9A1}" srcId="{161A7363-9867-5D4C-9FB3-5C03AAD2D54E}" destId="{C38DA903-357C-964F-876C-2893915B88AF}" srcOrd="1" destOrd="0" parTransId="{D15A1B6A-3B98-9343-A017-A28B41AF1283}" sibTransId="{9D731E5B-FE67-D146-B139-EC6754A45257}"/>
    <dgm:cxn modelId="{C698238B-9A8A-C14B-853E-C41A0DA3C8B2}" srcId="{38F03251-AD93-634F-8970-DB0E433ADDD0}" destId="{CEC029E0-18E9-F344-8342-BE0BA1F83E68}" srcOrd="0" destOrd="0" parTransId="{40B59A45-3B77-DB47-A38B-B58D0B502D5C}" sibTransId="{20A2868A-1AB9-6940-9356-5E9A1AA87D7E}"/>
    <dgm:cxn modelId="{01D324F1-54F4-4B67-88B7-54789E338D80}" type="presOf" srcId="{47D08D29-0506-0644-B636-A913D23A7CDB}" destId="{2EABB021-79FA-E845-B632-8FF4A191D079}" srcOrd="0" destOrd="0" presId="urn:microsoft.com/office/officeart/2005/8/layout/hierarchy2"/>
    <dgm:cxn modelId="{59D3CFDD-2380-C647-BA0B-5CFB8396B51F}" srcId="{CEC029E0-18E9-F344-8342-BE0BA1F83E68}" destId="{161A7363-9867-5D4C-9FB3-5C03AAD2D54E}" srcOrd="0" destOrd="0" parTransId="{7A4130C5-F73B-F041-8476-77D05DC3091C}" sibTransId="{F4A644D7-0A93-AE48-B86F-1E1AC9D60C54}"/>
    <dgm:cxn modelId="{7313C82E-77B7-4808-AB1E-2E199D375348}" type="presOf" srcId="{D15A1B6A-3B98-9343-A017-A28B41AF1283}" destId="{AD6ADC9B-B8B6-CF45-A8E3-EBDA4B1738FC}" srcOrd="1" destOrd="0" presId="urn:microsoft.com/office/officeart/2005/8/layout/hierarchy2"/>
    <dgm:cxn modelId="{34768D2C-AA67-43C7-AB74-5F5C48A46B3E}" type="presOf" srcId="{D15A1B6A-3B98-9343-A017-A28B41AF1283}" destId="{40C4107B-0058-2746-B556-86573D78F0C6}" srcOrd="0" destOrd="0" presId="urn:microsoft.com/office/officeart/2005/8/layout/hierarchy2"/>
    <dgm:cxn modelId="{3704E3D0-9AC3-49E5-8704-E0BB339FEAB3}" type="presOf" srcId="{3B72F00D-65EC-7D49-A4F4-544AD8D8A890}" destId="{63C94F90-041B-3F4F-B4D5-0EC1675DD6ED}" srcOrd="0" destOrd="0" presId="urn:microsoft.com/office/officeart/2005/8/layout/hierarchy2"/>
    <dgm:cxn modelId="{D2F6E3AE-3A2E-4FFF-B8FA-5357EF00E689}" type="presOf" srcId="{3B72F00D-65EC-7D49-A4F4-544AD8D8A890}" destId="{9F1DA00D-B011-944C-BD69-F745B3332DCF}" srcOrd="1" destOrd="0" presId="urn:microsoft.com/office/officeart/2005/8/layout/hierarchy2"/>
    <dgm:cxn modelId="{5A4D5ACE-A6EE-453B-B533-2EA185CE1CF2}" type="presOf" srcId="{6F99442E-82E7-7149-AD2F-39EC769B5A24}" destId="{1D3C0E8F-0FFD-EE45-A358-EEB3500750E3}" srcOrd="1" destOrd="0" presId="urn:microsoft.com/office/officeart/2005/8/layout/hierarchy2"/>
    <dgm:cxn modelId="{5CEDFA3A-B606-453C-A002-418601B5F6B2}" type="presOf" srcId="{74853096-359A-494C-8F00-FFDEDFD87A94}" destId="{23876D3E-EB1B-FB4C-8FC2-3395A2C2895D}" srcOrd="1" destOrd="0" presId="urn:microsoft.com/office/officeart/2005/8/layout/hierarchy2"/>
    <dgm:cxn modelId="{899A6F69-9453-42F5-851E-8356C7D78FA5}" type="presOf" srcId="{B69A0D48-04B1-E84A-8DE4-509D515A7581}" destId="{BC656A94-3C34-C144-840F-983B3DA48CBB}" srcOrd="0" destOrd="0" presId="urn:microsoft.com/office/officeart/2005/8/layout/hierarchy2"/>
    <dgm:cxn modelId="{2E0B2C16-A3C7-41BA-B5B1-932D444CA146}" type="presOf" srcId="{74853096-359A-494C-8F00-FFDEDFD87A94}" destId="{DCA1BD90-2D7F-7140-B831-AF6A5273ABA2}" srcOrd="0" destOrd="0" presId="urn:microsoft.com/office/officeart/2005/8/layout/hierarchy2"/>
    <dgm:cxn modelId="{D54A6390-B61F-4016-A098-7BA044D9EB3B}" type="presOf" srcId="{7A4130C5-F73B-F041-8476-77D05DC3091C}" destId="{4B06A51C-2702-D44C-B7F4-C6FD55B91FE9}" srcOrd="0" destOrd="0" presId="urn:microsoft.com/office/officeart/2005/8/layout/hierarchy2"/>
    <dgm:cxn modelId="{35619DF0-D697-4E9C-99E7-5448DB493F1E}" type="presOf" srcId="{6F99442E-82E7-7149-AD2F-39EC769B5A24}" destId="{9A525437-3EFB-834A-9EB7-26964553FB03}" srcOrd="0" destOrd="0" presId="urn:microsoft.com/office/officeart/2005/8/layout/hierarchy2"/>
    <dgm:cxn modelId="{5AA854EB-C82C-4A43-8AC5-78F0BD4C4056}" srcId="{69D374A8-C809-A54B-AC8A-1B7716B75403}" destId="{EA11CFD5-4E69-C243-BBFF-6ED4FB9A3A42}" srcOrd="2" destOrd="0" parTransId="{74853096-359A-494C-8F00-FFDEDFD87A94}" sibTransId="{76671F1E-A2AB-F343-85E5-95A32A5D4755}"/>
    <dgm:cxn modelId="{2766CB41-C5F0-4773-AFA5-4356D4DD7C00}" type="presOf" srcId="{38F03251-AD93-634F-8970-DB0E433ADDD0}" destId="{83435D3C-35A1-EF40-BC95-ABA475C5E4DE}" srcOrd="0" destOrd="0" presId="urn:microsoft.com/office/officeart/2005/8/layout/hierarchy2"/>
    <dgm:cxn modelId="{BAA0FE00-B0F0-49A7-8BDB-65710A1AC079}" type="presOf" srcId="{C38DA903-357C-964F-876C-2893915B88AF}" destId="{F6213126-C018-D34C-BDBF-50D813110016}" srcOrd="0" destOrd="0" presId="urn:microsoft.com/office/officeart/2005/8/layout/hierarchy2"/>
    <dgm:cxn modelId="{3CA06634-EF8E-3B4A-BAB5-2175EDB060B5}" srcId="{69D374A8-C809-A54B-AC8A-1B7716B75403}" destId="{630F479C-02A1-0F4E-816C-B8D5FE2C0D21}" srcOrd="1" destOrd="0" parTransId="{4767D2A9-AE0A-E54C-930D-CC18760759C2}" sibTransId="{57BAE440-A484-9840-A6CD-62706D1320D6}"/>
    <dgm:cxn modelId="{1A9E9F73-1CF3-9648-B060-0B6EDD06756B}" srcId="{69D374A8-C809-A54B-AC8A-1B7716B75403}" destId="{73EE0789-2DFC-6F44-B5F0-B4206145DDEA}" srcOrd="0" destOrd="0" parTransId="{6F99442E-82E7-7149-AD2F-39EC769B5A24}" sibTransId="{A8C321B5-D008-7343-A186-901A41D09776}"/>
    <dgm:cxn modelId="{33D80DFD-C3D3-4A0D-B1A3-87848CF2FDAE}" type="presParOf" srcId="{83435D3C-35A1-EF40-BC95-ABA475C5E4DE}" destId="{A2A397DD-977D-BC47-B54F-00E367AC1085}" srcOrd="0" destOrd="0" presId="urn:microsoft.com/office/officeart/2005/8/layout/hierarchy2"/>
    <dgm:cxn modelId="{2BD1358C-366C-4E12-8573-4478192B12D7}" type="presParOf" srcId="{A2A397DD-977D-BC47-B54F-00E367AC1085}" destId="{4C4C1150-B38A-C446-8665-EED0241DEBEA}" srcOrd="0" destOrd="0" presId="urn:microsoft.com/office/officeart/2005/8/layout/hierarchy2"/>
    <dgm:cxn modelId="{FDC159E1-9118-4407-ACFC-B5F202140FAB}" type="presParOf" srcId="{A2A397DD-977D-BC47-B54F-00E367AC1085}" destId="{5A103E3D-7A5B-D949-BB14-8BFDE70BBD1E}" srcOrd="1" destOrd="0" presId="urn:microsoft.com/office/officeart/2005/8/layout/hierarchy2"/>
    <dgm:cxn modelId="{77A26215-8FF9-4077-9CF2-F9A53AFC6F7E}" type="presParOf" srcId="{5A103E3D-7A5B-D949-BB14-8BFDE70BBD1E}" destId="{4B06A51C-2702-D44C-B7F4-C6FD55B91FE9}" srcOrd="0" destOrd="0" presId="urn:microsoft.com/office/officeart/2005/8/layout/hierarchy2"/>
    <dgm:cxn modelId="{FBB932CD-F520-4186-A4D5-ADCEF3B9BECF}" type="presParOf" srcId="{4B06A51C-2702-D44C-B7F4-C6FD55B91FE9}" destId="{FBF00589-F7C6-3E42-B6ED-CC87720A9FF1}" srcOrd="0" destOrd="0" presId="urn:microsoft.com/office/officeart/2005/8/layout/hierarchy2"/>
    <dgm:cxn modelId="{910161B5-53AD-49C4-9E25-02DFBE7379BA}" type="presParOf" srcId="{5A103E3D-7A5B-D949-BB14-8BFDE70BBD1E}" destId="{26FFBE3A-4F34-244E-9F9C-1B32C9152EE2}" srcOrd="1" destOrd="0" presId="urn:microsoft.com/office/officeart/2005/8/layout/hierarchy2"/>
    <dgm:cxn modelId="{0484BF6D-2F13-4F75-852E-C6165D662406}" type="presParOf" srcId="{26FFBE3A-4F34-244E-9F9C-1B32C9152EE2}" destId="{CBD4B289-3198-0446-9325-5567CDD29A71}" srcOrd="0" destOrd="0" presId="urn:microsoft.com/office/officeart/2005/8/layout/hierarchy2"/>
    <dgm:cxn modelId="{C8F5F22D-A6AD-4148-91E3-C2A3E43D7D73}" type="presParOf" srcId="{26FFBE3A-4F34-244E-9F9C-1B32C9152EE2}" destId="{2E0192B1-255E-9F40-A625-E01DC722DE80}" srcOrd="1" destOrd="0" presId="urn:microsoft.com/office/officeart/2005/8/layout/hierarchy2"/>
    <dgm:cxn modelId="{15664FC7-6A07-4E93-A2BA-E436FE357410}" type="presParOf" srcId="{2E0192B1-255E-9F40-A625-E01DC722DE80}" destId="{BC656A94-3C34-C144-840F-983B3DA48CBB}" srcOrd="0" destOrd="0" presId="urn:microsoft.com/office/officeart/2005/8/layout/hierarchy2"/>
    <dgm:cxn modelId="{48E3BF9F-965C-4062-82CD-2959C803BCB6}" type="presParOf" srcId="{BC656A94-3C34-C144-840F-983B3DA48CBB}" destId="{386696CB-74B1-4E41-9506-0DF2C57B9069}" srcOrd="0" destOrd="0" presId="urn:microsoft.com/office/officeart/2005/8/layout/hierarchy2"/>
    <dgm:cxn modelId="{B7718AE5-D554-4BDC-985E-1A7BB5A00E80}" type="presParOf" srcId="{2E0192B1-255E-9F40-A625-E01DC722DE80}" destId="{A7E3BC25-EC0D-3F4E-AF6B-C8FE44EC3097}" srcOrd="1" destOrd="0" presId="urn:microsoft.com/office/officeart/2005/8/layout/hierarchy2"/>
    <dgm:cxn modelId="{7BB88DE6-6804-48A4-898C-85CA2AA7AC84}" type="presParOf" srcId="{A7E3BC25-EC0D-3F4E-AF6B-C8FE44EC3097}" destId="{2EABB021-79FA-E845-B632-8FF4A191D079}" srcOrd="0" destOrd="0" presId="urn:microsoft.com/office/officeart/2005/8/layout/hierarchy2"/>
    <dgm:cxn modelId="{5D1382E9-3B30-4D5F-B58E-8634C4C92051}" type="presParOf" srcId="{A7E3BC25-EC0D-3F4E-AF6B-C8FE44EC3097}" destId="{E0ABDE7E-65F6-8344-A8F9-0636F059B505}" srcOrd="1" destOrd="0" presId="urn:microsoft.com/office/officeart/2005/8/layout/hierarchy2"/>
    <dgm:cxn modelId="{339D9DD8-C146-4680-8870-04E8E5D3DA3C}" type="presParOf" srcId="{2E0192B1-255E-9F40-A625-E01DC722DE80}" destId="{40C4107B-0058-2746-B556-86573D78F0C6}" srcOrd="2" destOrd="0" presId="urn:microsoft.com/office/officeart/2005/8/layout/hierarchy2"/>
    <dgm:cxn modelId="{3DFB2CB7-E64C-40A6-A644-9DD776BB839B}" type="presParOf" srcId="{40C4107B-0058-2746-B556-86573D78F0C6}" destId="{AD6ADC9B-B8B6-CF45-A8E3-EBDA4B1738FC}" srcOrd="0" destOrd="0" presId="urn:microsoft.com/office/officeart/2005/8/layout/hierarchy2"/>
    <dgm:cxn modelId="{3B780A39-D560-4FD2-842B-32B3DAD12D50}" type="presParOf" srcId="{2E0192B1-255E-9F40-A625-E01DC722DE80}" destId="{F455E7D5-57B1-3E49-8E37-BA62EEECFE82}" srcOrd="3" destOrd="0" presId="urn:microsoft.com/office/officeart/2005/8/layout/hierarchy2"/>
    <dgm:cxn modelId="{98FAC04C-82F9-452B-8D2E-D1F8D68DA967}" type="presParOf" srcId="{F455E7D5-57B1-3E49-8E37-BA62EEECFE82}" destId="{F6213126-C018-D34C-BDBF-50D813110016}" srcOrd="0" destOrd="0" presId="urn:microsoft.com/office/officeart/2005/8/layout/hierarchy2"/>
    <dgm:cxn modelId="{C0836E7A-D67D-41C1-92E4-19E5BEBC48F8}" type="presParOf" srcId="{F455E7D5-57B1-3E49-8E37-BA62EEECFE82}" destId="{2D58A720-48DC-E943-ADC2-D6BE055B9160}" srcOrd="1" destOrd="0" presId="urn:microsoft.com/office/officeart/2005/8/layout/hierarchy2"/>
    <dgm:cxn modelId="{83806F0A-20CA-4C55-AAE6-F874DFF66CEC}" type="presParOf" srcId="{5A103E3D-7A5B-D949-BB14-8BFDE70BBD1E}" destId="{63C94F90-041B-3F4F-B4D5-0EC1675DD6ED}" srcOrd="2" destOrd="0" presId="urn:microsoft.com/office/officeart/2005/8/layout/hierarchy2"/>
    <dgm:cxn modelId="{76350674-D580-4B3D-BEB2-F650CBD1ED6F}" type="presParOf" srcId="{63C94F90-041B-3F4F-B4D5-0EC1675DD6ED}" destId="{9F1DA00D-B011-944C-BD69-F745B3332DCF}" srcOrd="0" destOrd="0" presId="urn:microsoft.com/office/officeart/2005/8/layout/hierarchy2"/>
    <dgm:cxn modelId="{97D1BAA8-CBE3-4916-8520-D072ADF200C9}" type="presParOf" srcId="{5A103E3D-7A5B-D949-BB14-8BFDE70BBD1E}" destId="{7E823992-E928-7E49-B3C4-887AAA60C4D8}" srcOrd="3" destOrd="0" presId="urn:microsoft.com/office/officeart/2005/8/layout/hierarchy2"/>
    <dgm:cxn modelId="{E6B75E90-A7FB-421D-855A-E41E8B17623D}" type="presParOf" srcId="{7E823992-E928-7E49-B3C4-887AAA60C4D8}" destId="{801C4523-A53E-5D4C-8457-B7BC36F5EBDF}" srcOrd="0" destOrd="0" presId="urn:microsoft.com/office/officeart/2005/8/layout/hierarchy2"/>
    <dgm:cxn modelId="{716BE5C1-D070-42F0-A946-0C8B77F66FE2}" type="presParOf" srcId="{7E823992-E928-7E49-B3C4-887AAA60C4D8}" destId="{334AD118-A3B3-6B42-AF36-B5AE59F62B53}" srcOrd="1" destOrd="0" presId="urn:microsoft.com/office/officeart/2005/8/layout/hierarchy2"/>
    <dgm:cxn modelId="{2843229A-DCBB-405C-9F5C-AFB70803614B}" type="presParOf" srcId="{334AD118-A3B3-6B42-AF36-B5AE59F62B53}" destId="{9A525437-3EFB-834A-9EB7-26964553FB03}" srcOrd="0" destOrd="0" presId="urn:microsoft.com/office/officeart/2005/8/layout/hierarchy2"/>
    <dgm:cxn modelId="{07509A82-CA9B-4ABE-965F-C5A7708A47D8}" type="presParOf" srcId="{9A525437-3EFB-834A-9EB7-26964553FB03}" destId="{1D3C0E8F-0FFD-EE45-A358-EEB3500750E3}" srcOrd="0" destOrd="0" presId="urn:microsoft.com/office/officeart/2005/8/layout/hierarchy2"/>
    <dgm:cxn modelId="{7C27C66A-4006-41F8-A9B8-3138E70E316E}" type="presParOf" srcId="{334AD118-A3B3-6B42-AF36-B5AE59F62B53}" destId="{701BCB2E-3C07-7B48-9305-63706DFE8717}" srcOrd="1" destOrd="0" presId="urn:microsoft.com/office/officeart/2005/8/layout/hierarchy2"/>
    <dgm:cxn modelId="{B2031124-2821-4FA3-B44E-DE0060B335F0}" type="presParOf" srcId="{701BCB2E-3C07-7B48-9305-63706DFE8717}" destId="{4EC46477-236A-5D48-99E1-2F55C6E0E4D5}" srcOrd="0" destOrd="0" presId="urn:microsoft.com/office/officeart/2005/8/layout/hierarchy2"/>
    <dgm:cxn modelId="{297C2037-FD22-470C-9577-17D8B02C8637}" type="presParOf" srcId="{701BCB2E-3C07-7B48-9305-63706DFE8717}" destId="{5D794A22-964E-6F4D-B462-9EC6F6E37A1E}" srcOrd="1" destOrd="0" presId="urn:microsoft.com/office/officeart/2005/8/layout/hierarchy2"/>
    <dgm:cxn modelId="{C6F71787-0A08-4DDB-8AF8-21A0FC938B1C}" type="presParOf" srcId="{334AD118-A3B3-6B42-AF36-B5AE59F62B53}" destId="{590B648F-13C4-FD48-8D01-2E146228967B}" srcOrd="2" destOrd="0" presId="urn:microsoft.com/office/officeart/2005/8/layout/hierarchy2"/>
    <dgm:cxn modelId="{8F660822-4387-4E13-B3F3-E759673C2D6A}" type="presParOf" srcId="{590B648F-13C4-FD48-8D01-2E146228967B}" destId="{AB1A660F-B923-8340-8C40-4EF0CD43E131}" srcOrd="0" destOrd="0" presId="urn:microsoft.com/office/officeart/2005/8/layout/hierarchy2"/>
    <dgm:cxn modelId="{47A3263B-1C64-413B-B69F-11C772E48AF3}" type="presParOf" srcId="{334AD118-A3B3-6B42-AF36-B5AE59F62B53}" destId="{DDD701BE-0799-6344-A7A1-7958E12A6000}" srcOrd="3" destOrd="0" presId="urn:microsoft.com/office/officeart/2005/8/layout/hierarchy2"/>
    <dgm:cxn modelId="{803FDD2E-5F5C-4D20-A9D5-77D5CA9295F7}" type="presParOf" srcId="{DDD701BE-0799-6344-A7A1-7958E12A6000}" destId="{020ACC14-CA4B-B141-943A-982C02922BB1}" srcOrd="0" destOrd="0" presId="urn:microsoft.com/office/officeart/2005/8/layout/hierarchy2"/>
    <dgm:cxn modelId="{9A599E37-4DCD-451A-803E-E5DC80F010A2}" type="presParOf" srcId="{DDD701BE-0799-6344-A7A1-7958E12A6000}" destId="{F108A154-4BAF-ED46-9D15-131BB231DCFD}" srcOrd="1" destOrd="0" presId="urn:microsoft.com/office/officeart/2005/8/layout/hierarchy2"/>
    <dgm:cxn modelId="{C26DE3CC-232E-44F7-A521-9D1FE2923ECB}" type="presParOf" srcId="{334AD118-A3B3-6B42-AF36-B5AE59F62B53}" destId="{DCA1BD90-2D7F-7140-B831-AF6A5273ABA2}" srcOrd="4" destOrd="0" presId="urn:microsoft.com/office/officeart/2005/8/layout/hierarchy2"/>
    <dgm:cxn modelId="{5007B2A2-68BD-4D1E-8E70-463BC0353BB3}" type="presParOf" srcId="{DCA1BD90-2D7F-7140-B831-AF6A5273ABA2}" destId="{23876D3E-EB1B-FB4C-8FC2-3395A2C2895D}" srcOrd="0" destOrd="0" presId="urn:microsoft.com/office/officeart/2005/8/layout/hierarchy2"/>
    <dgm:cxn modelId="{73421059-E2CF-4F58-A136-05DA24EF1E39}" type="presParOf" srcId="{334AD118-A3B3-6B42-AF36-B5AE59F62B53}" destId="{DF88230E-98A6-BC4F-871F-1B4ADA83E1C1}" srcOrd="5" destOrd="0" presId="urn:microsoft.com/office/officeart/2005/8/layout/hierarchy2"/>
    <dgm:cxn modelId="{6C0AA6AE-6024-40B3-B018-E96739B60E5E}" type="presParOf" srcId="{DF88230E-98A6-BC4F-871F-1B4ADA83E1C1}" destId="{CDFDBAEE-C4C1-384C-9991-61585C229434}" srcOrd="0" destOrd="0" presId="urn:microsoft.com/office/officeart/2005/8/layout/hierarchy2"/>
    <dgm:cxn modelId="{CF901987-197F-436F-B334-BEE8011D2E05}" type="presParOf" srcId="{DF88230E-98A6-BC4F-871F-1B4ADA83E1C1}" destId="{A8D6E9C1-4EC8-8149-B1C9-DDFE79D41407}"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4C73848-FE6B-744B-A94A-ADF782D172DD}"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ru-RU"/>
        </a:p>
      </dgm:t>
    </dgm:pt>
    <dgm:pt modelId="{DE059932-C4D0-684E-B977-45DC5682A33A}">
      <dgm:prSet phldrT="[Текст]"/>
      <dgm:spPr/>
      <dgm:t>
        <a:bodyPr/>
        <a:lstStyle/>
        <a:p>
          <a:r>
            <a:rPr lang="ru-RU"/>
            <a:t>Экспериментирование и исследовательская деятельность</a:t>
          </a:r>
        </a:p>
      </dgm:t>
    </dgm:pt>
    <dgm:pt modelId="{27F770F8-1837-D84F-AF3A-3361795B0602}" type="parTrans" cxnId="{D6CF917E-1C26-0F41-97F1-E87E0000BDEC}">
      <dgm:prSet/>
      <dgm:spPr/>
      <dgm:t>
        <a:bodyPr/>
        <a:lstStyle/>
        <a:p>
          <a:endParaRPr lang="ru-RU"/>
        </a:p>
      </dgm:t>
    </dgm:pt>
    <dgm:pt modelId="{533C52CC-51F8-DE4B-8B87-9D7298A2D64C}" type="sibTrans" cxnId="{D6CF917E-1C26-0F41-97F1-E87E0000BDEC}">
      <dgm:prSet/>
      <dgm:spPr/>
      <dgm:t>
        <a:bodyPr/>
        <a:lstStyle/>
        <a:p>
          <a:endParaRPr lang="ru-RU"/>
        </a:p>
      </dgm:t>
    </dgm:pt>
    <dgm:pt modelId="{E0F3D903-2FB2-A841-A5F4-3D4BC581D4E3}">
      <dgm:prSet phldrT="[Текст]"/>
      <dgm:spPr/>
      <dgm:t>
        <a:bodyPr/>
        <a:lstStyle/>
        <a:p>
          <a:r>
            <a:rPr lang="ru-RU"/>
            <a:t>Практическое экспериментирование и исследовательские действия</a:t>
          </a:r>
        </a:p>
      </dgm:t>
    </dgm:pt>
    <dgm:pt modelId="{8B6BA04A-F3FA-0449-BCF1-8A3C04DD8A5B}" type="parTrans" cxnId="{2A23AF16-424C-7A44-947D-5C1A6216EFA7}">
      <dgm:prSet/>
      <dgm:spPr/>
      <dgm:t>
        <a:bodyPr/>
        <a:lstStyle/>
        <a:p>
          <a:endParaRPr lang="ru-RU"/>
        </a:p>
      </dgm:t>
    </dgm:pt>
    <dgm:pt modelId="{162E4C5E-E4A6-D841-9D5D-A24282B8D774}" type="sibTrans" cxnId="{2A23AF16-424C-7A44-947D-5C1A6216EFA7}">
      <dgm:prSet/>
      <dgm:spPr/>
      <dgm:t>
        <a:bodyPr/>
        <a:lstStyle/>
        <a:p>
          <a:endParaRPr lang="ru-RU"/>
        </a:p>
      </dgm:t>
    </dgm:pt>
    <dgm:pt modelId="{11D5BF95-B35A-6D4E-9AFD-56B14DAEBA7C}">
      <dgm:prSet phldrT="[Текст]"/>
      <dgm:spPr/>
      <dgm:t>
        <a:bodyPr/>
        <a:lstStyle/>
        <a:p>
          <a:r>
            <a:rPr lang="ru-RU"/>
            <a:t>Социальное экспериментирование </a:t>
          </a:r>
        </a:p>
      </dgm:t>
    </dgm:pt>
    <dgm:pt modelId="{0F4988FB-B2A6-A244-9A2B-27E8EE72655E}" type="parTrans" cxnId="{7649BCFE-E59E-F940-B2F8-2BB52B39AF03}">
      <dgm:prSet/>
      <dgm:spPr/>
      <dgm:t>
        <a:bodyPr/>
        <a:lstStyle/>
        <a:p>
          <a:endParaRPr lang="ru-RU"/>
        </a:p>
      </dgm:t>
    </dgm:pt>
    <dgm:pt modelId="{30D0541F-6B20-CC48-AC09-F36E5BC211CA}" type="sibTrans" cxnId="{7649BCFE-E59E-F940-B2F8-2BB52B39AF03}">
      <dgm:prSet/>
      <dgm:spPr/>
      <dgm:t>
        <a:bodyPr/>
        <a:lstStyle/>
        <a:p>
          <a:endParaRPr lang="ru-RU"/>
        </a:p>
      </dgm:t>
    </dgm:pt>
    <dgm:pt modelId="{1E045DB6-1331-1C4A-AE2E-3D1AFDFE4087}">
      <dgm:prSet phldrT="[Текст]"/>
      <dgm:spPr/>
      <dgm:t>
        <a:bodyPr/>
        <a:lstStyle/>
        <a:p>
          <a:r>
            <a:rPr lang="ru-RU"/>
            <a:t>Проектная деятельность </a:t>
          </a:r>
        </a:p>
      </dgm:t>
    </dgm:pt>
    <dgm:pt modelId="{C5B317A5-53CE-B341-A6EF-46F9A54A3FCA}" type="parTrans" cxnId="{6233C8EA-5544-6143-9D28-650DB50EFD62}">
      <dgm:prSet/>
      <dgm:spPr/>
      <dgm:t>
        <a:bodyPr/>
        <a:lstStyle/>
        <a:p>
          <a:endParaRPr lang="ru-RU"/>
        </a:p>
      </dgm:t>
    </dgm:pt>
    <dgm:pt modelId="{A8584CF1-34F0-CE4A-95DB-D5779BEBCA7D}" type="sibTrans" cxnId="{6233C8EA-5544-6143-9D28-650DB50EFD62}">
      <dgm:prSet/>
      <dgm:spPr/>
      <dgm:t>
        <a:bodyPr/>
        <a:lstStyle/>
        <a:p>
          <a:endParaRPr lang="ru-RU"/>
        </a:p>
      </dgm:t>
    </dgm:pt>
    <dgm:pt modelId="{AE50CEE6-3B71-044C-B5F4-24C6277DADF8}">
      <dgm:prSet phldrT="[Текст]"/>
      <dgm:spPr/>
      <dgm:t>
        <a:bodyPr/>
        <a:lstStyle/>
        <a:p>
          <a:r>
            <a:rPr lang="ru-RU"/>
            <a:t>Умственное экспериментирование</a:t>
          </a:r>
        </a:p>
      </dgm:t>
    </dgm:pt>
    <dgm:pt modelId="{B3B7F87E-FB40-3846-A821-C075304B561F}" type="parTrans" cxnId="{4E724ED8-4A65-2A4E-A295-AA0D10CB4B4F}">
      <dgm:prSet/>
      <dgm:spPr/>
      <dgm:t>
        <a:bodyPr/>
        <a:lstStyle/>
        <a:p>
          <a:endParaRPr lang="ru-RU"/>
        </a:p>
      </dgm:t>
    </dgm:pt>
    <dgm:pt modelId="{EE2EB9B5-3E8A-114A-9616-3A7A8AD5D7DE}" type="sibTrans" cxnId="{4E724ED8-4A65-2A4E-A295-AA0D10CB4B4F}">
      <dgm:prSet/>
      <dgm:spPr/>
      <dgm:t>
        <a:bodyPr/>
        <a:lstStyle/>
        <a:p>
          <a:endParaRPr lang="ru-RU"/>
        </a:p>
      </dgm:t>
    </dgm:pt>
    <dgm:pt modelId="{7D9E5799-6736-F645-848D-BEB1DDD45C5D}">
      <dgm:prSet phldrT="[Текст]"/>
      <dgm:spPr/>
      <dgm:t>
        <a:bodyPr/>
        <a:lstStyle/>
        <a:p>
          <a:r>
            <a:rPr lang="ru-RU"/>
            <a:t>Коллекционирование</a:t>
          </a:r>
        </a:p>
      </dgm:t>
    </dgm:pt>
    <dgm:pt modelId="{BDA3A5BE-F585-0D49-846C-D5EB1593BAAE}" type="parTrans" cxnId="{74C2F689-66D1-A74D-B5D9-CD79A0256159}">
      <dgm:prSet/>
      <dgm:spPr/>
      <dgm:t>
        <a:bodyPr/>
        <a:lstStyle/>
        <a:p>
          <a:endParaRPr lang="ru-RU"/>
        </a:p>
      </dgm:t>
    </dgm:pt>
    <dgm:pt modelId="{345110B4-3C1B-2F49-934B-E084EA017130}" type="sibTrans" cxnId="{74C2F689-66D1-A74D-B5D9-CD79A0256159}">
      <dgm:prSet/>
      <dgm:spPr/>
      <dgm:t>
        <a:bodyPr/>
        <a:lstStyle/>
        <a:p>
          <a:endParaRPr lang="ru-RU"/>
        </a:p>
      </dgm:t>
    </dgm:pt>
    <dgm:pt modelId="{E93F28ED-A2D3-A84E-8F21-584C6991DB66}" type="pres">
      <dgm:prSet presAssocID="{84C73848-FE6B-744B-A94A-ADF782D172DD}" presName="diagram" presStyleCnt="0">
        <dgm:presLayoutVars>
          <dgm:chPref val="1"/>
          <dgm:dir/>
          <dgm:animOne val="branch"/>
          <dgm:animLvl val="lvl"/>
          <dgm:resizeHandles val="exact"/>
        </dgm:presLayoutVars>
      </dgm:prSet>
      <dgm:spPr/>
      <dgm:t>
        <a:bodyPr/>
        <a:lstStyle/>
        <a:p>
          <a:endParaRPr lang="ru-RU"/>
        </a:p>
      </dgm:t>
    </dgm:pt>
    <dgm:pt modelId="{DD3D667F-2441-644F-B473-EC38665DE4E0}" type="pres">
      <dgm:prSet presAssocID="{DE059932-C4D0-684E-B977-45DC5682A33A}" presName="root1" presStyleCnt="0"/>
      <dgm:spPr/>
    </dgm:pt>
    <dgm:pt modelId="{E9EFBC4D-12A8-C24F-B2DC-8352D1E0C45F}" type="pres">
      <dgm:prSet presAssocID="{DE059932-C4D0-684E-B977-45DC5682A33A}" presName="LevelOneTextNode" presStyleLbl="node0" presStyleIdx="0" presStyleCnt="1">
        <dgm:presLayoutVars>
          <dgm:chPref val="3"/>
        </dgm:presLayoutVars>
      </dgm:prSet>
      <dgm:spPr/>
      <dgm:t>
        <a:bodyPr/>
        <a:lstStyle/>
        <a:p>
          <a:endParaRPr lang="ru-RU"/>
        </a:p>
      </dgm:t>
    </dgm:pt>
    <dgm:pt modelId="{45DA8FF5-5478-5B4E-A7B6-0F0136A46EEE}" type="pres">
      <dgm:prSet presAssocID="{DE059932-C4D0-684E-B977-45DC5682A33A}" presName="level2hierChild" presStyleCnt="0"/>
      <dgm:spPr/>
    </dgm:pt>
    <dgm:pt modelId="{1889EC33-1B0C-714A-91F6-8D0CAAF369BC}" type="pres">
      <dgm:prSet presAssocID="{8B6BA04A-F3FA-0449-BCF1-8A3C04DD8A5B}" presName="conn2-1" presStyleLbl="parChTrans1D2" presStyleIdx="0" presStyleCnt="2"/>
      <dgm:spPr/>
      <dgm:t>
        <a:bodyPr/>
        <a:lstStyle/>
        <a:p>
          <a:endParaRPr lang="ru-RU"/>
        </a:p>
      </dgm:t>
    </dgm:pt>
    <dgm:pt modelId="{5714D8B8-13BC-524F-BBF9-930FFFC32DB0}" type="pres">
      <dgm:prSet presAssocID="{8B6BA04A-F3FA-0449-BCF1-8A3C04DD8A5B}" presName="connTx" presStyleLbl="parChTrans1D2" presStyleIdx="0" presStyleCnt="2"/>
      <dgm:spPr/>
      <dgm:t>
        <a:bodyPr/>
        <a:lstStyle/>
        <a:p>
          <a:endParaRPr lang="ru-RU"/>
        </a:p>
      </dgm:t>
    </dgm:pt>
    <dgm:pt modelId="{6D747654-ED6D-CE4B-85CD-782C9A26AC3E}" type="pres">
      <dgm:prSet presAssocID="{E0F3D903-2FB2-A841-A5F4-3D4BC581D4E3}" presName="root2" presStyleCnt="0"/>
      <dgm:spPr/>
    </dgm:pt>
    <dgm:pt modelId="{7BDC7AD4-7E8A-E74D-A816-60ABF6B3028F}" type="pres">
      <dgm:prSet presAssocID="{E0F3D903-2FB2-A841-A5F4-3D4BC581D4E3}" presName="LevelTwoTextNode" presStyleLbl="node2" presStyleIdx="0" presStyleCnt="2">
        <dgm:presLayoutVars>
          <dgm:chPref val="3"/>
        </dgm:presLayoutVars>
      </dgm:prSet>
      <dgm:spPr/>
      <dgm:t>
        <a:bodyPr/>
        <a:lstStyle/>
        <a:p>
          <a:endParaRPr lang="ru-RU"/>
        </a:p>
      </dgm:t>
    </dgm:pt>
    <dgm:pt modelId="{4E529288-7D77-944E-93B7-4582C9DFA01E}" type="pres">
      <dgm:prSet presAssocID="{E0F3D903-2FB2-A841-A5F4-3D4BC581D4E3}" presName="level3hierChild" presStyleCnt="0"/>
      <dgm:spPr/>
    </dgm:pt>
    <dgm:pt modelId="{F51A12C1-7283-3F44-A5DA-C79D8F7DCBA4}" type="pres">
      <dgm:prSet presAssocID="{0F4988FB-B2A6-A244-9A2B-27E8EE72655E}" presName="conn2-1" presStyleLbl="parChTrans1D3" presStyleIdx="0" presStyleCnt="3"/>
      <dgm:spPr/>
      <dgm:t>
        <a:bodyPr/>
        <a:lstStyle/>
        <a:p>
          <a:endParaRPr lang="ru-RU"/>
        </a:p>
      </dgm:t>
    </dgm:pt>
    <dgm:pt modelId="{D4AEFCF9-CF85-2447-92C2-071D2647CE2C}" type="pres">
      <dgm:prSet presAssocID="{0F4988FB-B2A6-A244-9A2B-27E8EE72655E}" presName="connTx" presStyleLbl="parChTrans1D3" presStyleIdx="0" presStyleCnt="3"/>
      <dgm:spPr/>
      <dgm:t>
        <a:bodyPr/>
        <a:lstStyle/>
        <a:p>
          <a:endParaRPr lang="ru-RU"/>
        </a:p>
      </dgm:t>
    </dgm:pt>
    <dgm:pt modelId="{C1366254-A3A7-D849-9A1B-E45B19EA1EB4}" type="pres">
      <dgm:prSet presAssocID="{11D5BF95-B35A-6D4E-9AFD-56B14DAEBA7C}" presName="root2" presStyleCnt="0"/>
      <dgm:spPr/>
    </dgm:pt>
    <dgm:pt modelId="{82EACA04-6CBF-AE47-A61C-93A942B5E481}" type="pres">
      <dgm:prSet presAssocID="{11D5BF95-B35A-6D4E-9AFD-56B14DAEBA7C}" presName="LevelTwoTextNode" presStyleLbl="node3" presStyleIdx="0" presStyleCnt="3">
        <dgm:presLayoutVars>
          <dgm:chPref val="3"/>
        </dgm:presLayoutVars>
      </dgm:prSet>
      <dgm:spPr/>
      <dgm:t>
        <a:bodyPr/>
        <a:lstStyle/>
        <a:p>
          <a:endParaRPr lang="ru-RU"/>
        </a:p>
      </dgm:t>
    </dgm:pt>
    <dgm:pt modelId="{B72129CE-4575-EB42-9022-64159BB384A1}" type="pres">
      <dgm:prSet presAssocID="{11D5BF95-B35A-6D4E-9AFD-56B14DAEBA7C}" presName="level3hierChild" presStyleCnt="0"/>
      <dgm:spPr/>
    </dgm:pt>
    <dgm:pt modelId="{6D8F3EA6-B928-6B4F-9CEC-2ADEEFFAC903}" type="pres">
      <dgm:prSet presAssocID="{C5B317A5-53CE-B341-A6EF-46F9A54A3FCA}" presName="conn2-1" presStyleLbl="parChTrans1D3" presStyleIdx="1" presStyleCnt="3"/>
      <dgm:spPr/>
      <dgm:t>
        <a:bodyPr/>
        <a:lstStyle/>
        <a:p>
          <a:endParaRPr lang="ru-RU"/>
        </a:p>
      </dgm:t>
    </dgm:pt>
    <dgm:pt modelId="{D7BE9C82-4B9E-D346-9B4E-866B03E6281D}" type="pres">
      <dgm:prSet presAssocID="{C5B317A5-53CE-B341-A6EF-46F9A54A3FCA}" presName="connTx" presStyleLbl="parChTrans1D3" presStyleIdx="1" presStyleCnt="3"/>
      <dgm:spPr/>
      <dgm:t>
        <a:bodyPr/>
        <a:lstStyle/>
        <a:p>
          <a:endParaRPr lang="ru-RU"/>
        </a:p>
      </dgm:t>
    </dgm:pt>
    <dgm:pt modelId="{81B3BE74-062A-BE41-8F67-486D6DD26D42}" type="pres">
      <dgm:prSet presAssocID="{1E045DB6-1331-1C4A-AE2E-3D1AFDFE4087}" presName="root2" presStyleCnt="0"/>
      <dgm:spPr/>
    </dgm:pt>
    <dgm:pt modelId="{31DB18AC-6B2A-EE48-90AD-0F424EE8BEC0}" type="pres">
      <dgm:prSet presAssocID="{1E045DB6-1331-1C4A-AE2E-3D1AFDFE4087}" presName="LevelTwoTextNode" presStyleLbl="node3" presStyleIdx="1" presStyleCnt="3">
        <dgm:presLayoutVars>
          <dgm:chPref val="3"/>
        </dgm:presLayoutVars>
      </dgm:prSet>
      <dgm:spPr/>
      <dgm:t>
        <a:bodyPr/>
        <a:lstStyle/>
        <a:p>
          <a:endParaRPr lang="ru-RU"/>
        </a:p>
      </dgm:t>
    </dgm:pt>
    <dgm:pt modelId="{0A7D6FD7-803D-6A4B-A460-B0EEF49F1779}" type="pres">
      <dgm:prSet presAssocID="{1E045DB6-1331-1C4A-AE2E-3D1AFDFE4087}" presName="level3hierChild" presStyleCnt="0"/>
      <dgm:spPr/>
    </dgm:pt>
    <dgm:pt modelId="{08DF6027-AC7B-B44E-9DA2-9CA72F8FA10C}" type="pres">
      <dgm:prSet presAssocID="{B3B7F87E-FB40-3846-A821-C075304B561F}" presName="conn2-1" presStyleLbl="parChTrans1D2" presStyleIdx="1" presStyleCnt="2"/>
      <dgm:spPr/>
      <dgm:t>
        <a:bodyPr/>
        <a:lstStyle/>
        <a:p>
          <a:endParaRPr lang="ru-RU"/>
        </a:p>
      </dgm:t>
    </dgm:pt>
    <dgm:pt modelId="{A965AA24-2947-A841-9AF4-642E9ECE1941}" type="pres">
      <dgm:prSet presAssocID="{B3B7F87E-FB40-3846-A821-C075304B561F}" presName="connTx" presStyleLbl="parChTrans1D2" presStyleIdx="1" presStyleCnt="2"/>
      <dgm:spPr/>
      <dgm:t>
        <a:bodyPr/>
        <a:lstStyle/>
        <a:p>
          <a:endParaRPr lang="ru-RU"/>
        </a:p>
      </dgm:t>
    </dgm:pt>
    <dgm:pt modelId="{CD6D0812-3FE7-1646-B4D2-E18B0EDEC486}" type="pres">
      <dgm:prSet presAssocID="{AE50CEE6-3B71-044C-B5F4-24C6277DADF8}" presName="root2" presStyleCnt="0"/>
      <dgm:spPr/>
    </dgm:pt>
    <dgm:pt modelId="{84FD44FD-593B-AB4E-BD23-66C1614D6A54}" type="pres">
      <dgm:prSet presAssocID="{AE50CEE6-3B71-044C-B5F4-24C6277DADF8}" presName="LevelTwoTextNode" presStyleLbl="node2" presStyleIdx="1" presStyleCnt="2">
        <dgm:presLayoutVars>
          <dgm:chPref val="3"/>
        </dgm:presLayoutVars>
      </dgm:prSet>
      <dgm:spPr/>
      <dgm:t>
        <a:bodyPr/>
        <a:lstStyle/>
        <a:p>
          <a:endParaRPr lang="ru-RU"/>
        </a:p>
      </dgm:t>
    </dgm:pt>
    <dgm:pt modelId="{6AAFCADE-FC01-224D-953F-F3B8F92A7141}" type="pres">
      <dgm:prSet presAssocID="{AE50CEE6-3B71-044C-B5F4-24C6277DADF8}" presName="level3hierChild" presStyleCnt="0"/>
      <dgm:spPr/>
    </dgm:pt>
    <dgm:pt modelId="{9D822D5A-9CF9-104D-BA9F-986A18BE1CE6}" type="pres">
      <dgm:prSet presAssocID="{BDA3A5BE-F585-0D49-846C-D5EB1593BAAE}" presName="conn2-1" presStyleLbl="parChTrans1D3" presStyleIdx="2" presStyleCnt="3"/>
      <dgm:spPr/>
      <dgm:t>
        <a:bodyPr/>
        <a:lstStyle/>
        <a:p>
          <a:endParaRPr lang="ru-RU"/>
        </a:p>
      </dgm:t>
    </dgm:pt>
    <dgm:pt modelId="{58CC5D38-5964-DF41-9981-95ED22C49232}" type="pres">
      <dgm:prSet presAssocID="{BDA3A5BE-F585-0D49-846C-D5EB1593BAAE}" presName="connTx" presStyleLbl="parChTrans1D3" presStyleIdx="2" presStyleCnt="3"/>
      <dgm:spPr/>
      <dgm:t>
        <a:bodyPr/>
        <a:lstStyle/>
        <a:p>
          <a:endParaRPr lang="ru-RU"/>
        </a:p>
      </dgm:t>
    </dgm:pt>
    <dgm:pt modelId="{9FB8E775-8EF3-8540-A887-5861E8DE72EB}" type="pres">
      <dgm:prSet presAssocID="{7D9E5799-6736-F645-848D-BEB1DDD45C5D}" presName="root2" presStyleCnt="0"/>
      <dgm:spPr/>
    </dgm:pt>
    <dgm:pt modelId="{61D089FF-0558-3243-BEB4-0593A46571ED}" type="pres">
      <dgm:prSet presAssocID="{7D9E5799-6736-F645-848D-BEB1DDD45C5D}" presName="LevelTwoTextNode" presStyleLbl="node3" presStyleIdx="2" presStyleCnt="3">
        <dgm:presLayoutVars>
          <dgm:chPref val="3"/>
        </dgm:presLayoutVars>
      </dgm:prSet>
      <dgm:spPr/>
      <dgm:t>
        <a:bodyPr/>
        <a:lstStyle/>
        <a:p>
          <a:endParaRPr lang="ru-RU"/>
        </a:p>
      </dgm:t>
    </dgm:pt>
    <dgm:pt modelId="{C1A50734-0319-6D40-BA15-9233381F883D}" type="pres">
      <dgm:prSet presAssocID="{7D9E5799-6736-F645-848D-BEB1DDD45C5D}" presName="level3hierChild" presStyleCnt="0"/>
      <dgm:spPr/>
    </dgm:pt>
  </dgm:ptLst>
  <dgm:cxnLst>
    <dgm:cxn modelId="{DDDD1561-23FD-4F87-8F99-0FC860B7DF3E}" type="presOf" srcId="{B3B7F87E-FB40-3846-A821-C075304B561F}" destId="{08DF6027-AC7B-B44E-9DA2-9CA72F8FA10C}" srcOrd="0" destOrd="0" presId="urn:microsoft.com/office/officeart/2005/8/layout/hierarchy2"/>
    <dgm:cxn modelId="{139EBF26-6B94-4863-AA82-4F387A907DF2}" type="presOf" srcId="{8B6BA04A-F3FA-0449-BCF1-8A3C04DD8A5B}" destId="{1889EC33-1B0C-714A-91F6-8D0CAAF369BC}" srcOrd="0" destOrd="0" presId="urn:microsoft.com/office/officeart/2005/8/layout/hierarchy2"/>
    <dgm:cxn modelId="{7649BCFE-E59E-F940-B2F8-2BB52B39AF03}" srcId="{E0F3D903-2FB2-A841-A5F4-3D4BC581D4E3}" destId="{11D5BF95-B35A-6D4E-9AFD-56B14DAEBA7C}" srcOrd="0" destOrd="0" parTransId="{0F4988FB-B2A6-A244-9A2B-27E8EE72655E}" sibTransId="{30D0541F-6B20-CC48-AC09-F36E5BC211CA}"/>
    <dgm:cxn modelId="{463A5F82-6E6A-4C0D-A02B-599FB1F7350E}" type="presOf" srcId="{DE059932-C4D0-684E-B977-45DC5682A33A}" destId="{E9EFBC4D-12A8-C24F-B2DC-8352D1E0C45F}" srcOrd="0" destOrd="0" presId="urn:microsoft.com/office/officeart/2005/8/layout/hierarchy2"/>
    <dgm:cxn modelId="{709D2D39-EB20-4BB7-A069-62F0268C03A5}" type="presOf" srcId="{B3B7F87E-FB40-3846-A821-C075304B561F}" destId="{A965AA24-2947-A841-9AF4-642E9ECE1941}" srcOrd="1" destOrd="0" presId="urn:microsoft.com/office/officeart/2005/8/layout/hierarchy2"/>
    <dgm:cxn modelId="{89E788A9-0675-45BF-8EAF-01276F7DEF60}" type="presOf" srcId="{C5B317A5-53CE-B341-A6EF-46F9A54A3FCA}" destId="{6D8F3EA6-B928-6B4F-9CEC-2ADEEFFAC903}" srcOrd="0" destOrd="0" presId="urn:microsoft.com/office/officeart/2005/8/layout/hierarchy2"/>
    <dgm:cxn modelId="{07537EE6-000E-4904-864F-25474457856A}" type="presOf" srcId="{BDA3A5BE-F585-0D49-846C-D5EB1593BAAE}" destId="{58CC5D38-5964-DF41-9981-95ED22C49232}" srcOrd="1" destOrd="0" presId="urn:microsoft.com/office/officeart/2005/8/layout/hierarchy2"/>
    <dgm:cxn modelId="{8ABA5034-2E6F-47AC-9DD9-7A5034F941BC}" type="presOf" srcId="{0F4988FB-B2A6-A244-9A2B-27E8EE72655E}" destId="{F51A12C1-7283-3F44-A5DA-C79D8F7DCBA4}" srcOrd="0" destOrd="0" presId="urn:microsoft.com/office/officeart/2005/8/layout/hierarchy2"/>
    <dgm:cxn modelId="{0C571AD9-7703-4ED8-AC42-7777F87A2889}" type="presOf" srcId="{84C73848-FE6B-744B-A94A-ADF782D172DD}" destId="{E93F28ED-A2D3-A84E-8F21-584C6991DB66}" srcOrd="0" destOrd="0" presId="urn:microsoft.com/office/officeart/2005/8/layout/hierarchy2"/>
    <dgm:cxn modelId="{D6CF917E-1C26-0F41-97F1-E87E0000BDEC}" srcId="{84C73848-FE6B-744B-A94A-ADF782D172DD}" destId="{DE059932-C4D0-684E-B977-45DC5682A33A}" srcOrd="0" destOrd="0" parTransId="{27F770F8-1837-D84F-AF3A-3361795B0602}" sibTransId="{533C52CC-51F8-DE4B-8B87-9D7298A2D64C}"/>
    <dgm:cxn modelId="{DAE9DE53-DBE3-4C0E-828A-4E6F47F41A8F}" type="presOf" srcId="{C5B317A5-53CE-B341-A6EF-46F9A54A3FCA}" destId="{D7BE9C82-4B9E-D346-9B4E-866B03E6281D}" srcOrd="1" destOrd="0" presId="urn:microsoft.com/office/officeart/2005/8/layout/hierarchy2"/>
    <dgm:cxn modelId="{9701E095-9752-4A46-BB19-7A41F6286F54}" type="presOf" srcId="{1E045DB6-1331-1C4A-AE2E-3D1AFDFE4087}" destId="{31DB18AC-6B2A-EE48-90AD-0F424EE8BEC0}" srcOrd="0" destOrd="0" presId="urn:microsoft.com/office/officeart/2005/8/layout/hierarchy2"/>
    <dgm:cxn modelId="{4E724ED8-4A65-2A4E-A295-AA0D10CB4B4F}" srcId="{DE059932-C4D0-684E-B977-45DC5682A33A}" destId="{AE50CEE6-3B71-044C-B5F4-24C6277DADF8}" srcOrd="1" destOrd="0" parTransId="{B3B7F87E-FB40-3846-A821-C075304B561F}" sibTransId="{EE2EB9B5-3E8A-114A-9616-3A7A8AD5D7DE}"/>
    <dgm:cxn modelId="{11E9F59E-F1CF-4E35-BB16-EE9EB60A5299}" type="presOf" srcId="{BDA3A5BE-F585-0D49-846C-D5EB1593BAAE}" destId="{9D822D5A-9CF9-104D-BA9F-986A18BE1CE6}" srcOrd="0" destOrd="0" presId="urn:microsoft.com/office/officeart/2005/8/layout/hierarchy2"/>
    <dgm:cxn modelId="{84080AF5-F5F3-4AB2-B99A-DCE57EC2578E}" type="presOf" srcId="{E0F3D903-2FB2-A841-A5F4-3D4BC581D4E3}" destId="{7BDC7AD4-7E8A-E74D-A816-60ABF6B3028F}" srcOrd="0" destOrd="0" presId="urn:microsoft.com/office/officeart/2005/8/layout/hierarchy2"/>
    <dgm:cxn modelId="{6233C8EA-5544-6143-9D28-650DB50EFD62}" srcId="{E0F3D903-2FB2-A841-A5F4-3D4BC581D4E3}" destId="{1E045DB6-1331-1C4A-AE2E-3D1AFDFE4087}" srcOrd="1" destOrd="0" parTransId="{C5B317A5-53CE-B341-A6EF-46F9A54A3FCA}" sibTransId="{A8584CF1-34F0-CE4A-95DB-D5779BEBCA7D}"/>
    <dgm:cxn modelId="{F411AF11-16B4-47DB-B422-F0DB1CF642C6}" type="presOf" srcId="{11D5BF95-B35A-6D4E-9AFD-56B14DAEBA7C}" destId="{82EACA04-6CBF-AE47-A61C-93A942B5E481}" srcOrd="0" destOrd="0" presId="urn:microsoft.com/office/officeart/2005/8/layout/hierarchy2"/>
    <dgm:cxn modelId="{D630F2AD-1568-4B83-B5AB-05B02E794FCA}" type="presOf" srcId="{7D9E5799-6736-F645-848D-BEB1DDD45C5D}" destId="{61D089FF-0558-3243-BEB4-0593A46571ED}" srcOrd="0" destOrd="0" presId="urn:microsoft.com/office/officeart/2005/8/layout/hierarchy2"/>
    <dgm:cxn modelId="{74C2F689-66D1-A74D-B5D9-CD79A0256159}" srcId="{AE50CEE6-3B71-044C-B5F4-24C6277DADF8}" destId="{7D9E5799-6736-F645-848D-BEB1DDD45C5D}" srcOrd="0" destOrd="0" parTransId="{BDA3A5BE-F585-0D49-846C-D5EB1593BAAE}" sibTransId="{345110B4-3C1B-2F49-934B-E084EA017130}"/>
    <dgm:cxn modelId="{2A23AF16-424C-7A44-947D-5C1A6216EFA7}" srcId="{DE059932-C4D0-684E-B977-45DC5682A33A}" destId="{E0F3D903-2FB2-A841-A5F4-3D4BC581D4E3}" srcOrd="0" destOrd="0" parTransId="{8B6BA04A-F3FA-0449-BCF1-8A3C04DD8A5B}" sibTransId="{162E4C5E-E4A6-D841-9D5D-A24282B8D774}"/>
    <dgm:cxn modelId="{577D3C33-3D96-4730-BF0E-39709652F065}" type="presOf" srcId="{AE50CEE6-3B71-044C-B5F4-24C6277DADF8}" destId="{84FD44FD-593B-AB4E-BD23-66C1614D6A54}" srcOrd="0" destOrd="0" presId="urn:microsoft.com/office/officeart/2005/8/layout/hierarchy2"/>
    <dgm:cxn modelId="{D83BA36A-EE32-4A17-B258-DC246C9D1BFF}" type="presOf" srcId="{8B6BA04A-F3FA-0449-BCF1-8A3C04DD8A5B}" destId="{5714D8B8-13BC-524F-BBF9-930FFFC32DB0}" srcOrd="1" destOrd="0" presId="urn:microsoft.com/office/officeart/2005/8/layout/hierarchy2"/>
    <dgm:cxn modelId="{A25D65BB-94FC-41F8-A25E-945E37569EF5}" type="presOf" srcId="{0F4988FB-B2A6-A244-9A2B-27E8EE72655E}" destId="{D4AEFCF9-CF85-2447-92C2-071D2647CE2C}" srcOrd="1" destOrd="0" presId="urn:microsoft.com/office/officeart/2005/8/layout/hierarchy2"/>
    <dgm:cxn modelId="{1E5B2C41-49D4-44A3-92FB-35B22C79F77A}" type="presParOf" srcId="{E93F28ED-A2D3-A84E-8F21-584C6991DB66}" destId="{DD3D667F-2441-644F-B473-EC38665DE4E0}" srcOrd="0" destOrd="0" presId="urn:microsoft.com/office/officeart/2005/8/layout/hierarchy2"/>
    <dgm:cxn modelId="{C17E3380-9497-49B4-A1BB-AC7AD2DE4D2A}" type="presParOf" srcId="{DD3D667F-2441-644F-B473-EC38665DE4E0}" destId="{E9EFBC4D-12A8-C24F-B2DC-8352D1E0C45F}" srcOrd="0" destOrd="0" presId="urn:microsoft.com/office/officeart/2005/8/layout/hierarchy2"/>
    <dgm:cxn modelId="{07115C7D-E228-4D62-AB47-F2E60C3B1981}" type="presParOf" srcId="{DD3D667F-2441-644F-B473-EC38665DE4E0}" destId="{45DA8FF5-5478-5B4E-A7B6-0F0136A46EEE}" srcOrd="1" destOrd="0" presId="urn:microsoft.com/office/officeart/2005/8/layout/hierarchy2"/>
    <dgm:cxn modelId="{3BFF082A-C774-425F-B955-302EF4C17FA4}" type="presParOf" srcId="{45DA8FF5-5478-5B4E-A7B6-0F0136A46EEE}" destId="{1889EC33-1B0C-714A-91F6-8D0CAAF369BC}" srcOrd="0" destOrd="0" presId="urn:microsoft.com/office/officeart/2005/8/layout/hierarchy2"/>
    <dgm:cxn modelId="{4B471F9E-E7AD-4271-9095-488FBE6326E8}" type="presParOf" srcId="{1889EC33-1B0C-714A-91F6-8D0CAAF369BC}" destId="{5714D8B8-13BC-524F-BBF9-930FFFC32DB0}" srcOrd="0" destOrd="0" presId="urn:microsoft.com/office/officeart/2005/8/layout/hierarchy2"/>
    <dgm:cxn modelId="{687A0219-43BC-44D0-B7AC-F132F4CF5EF8}" type="presParOf" srcId="{45DA8FF5-5478-5B4E-A7B6-0F0136A46EEE}" destId="{6D747654-ED6D-CE4B-85CD-782C9A26AC3E}" srcOrd="1" destOrd="0" presId="urn:microsoft.com/office/officeart/2005/8/layout/hierarchy2"/>
    <dgm:cxn modelId="{E0A0E763-8B61-4E78-99A7-342A925C8881}" type="presParOf" srcId="{6D747654-ED6D-CE4B-85CD-782C9A26AC3E}" destId="{7BDC7AD4-7E8A-E74D-A816-60ABF6B3028F}" srcOrd="0" destOrd="0" presId="urn:microsoft.com/office/officeart/2005/8/layout/hierarchy2"/>
    <dgm:cxn modelId="{B523AB3F-ECCF-4CE5-995C-F85F54AA4970}" type="presParOf" srcId="{6D747654-ED6D-CE4B-85CD-782C9A26AC3E}" destId="{4E529288-7D77-944E-93B7-4582C9DFA01E}" srcOrd="1" destOrd="0" presId="urn:microsoft.com/office/officeart/2005/8/layout/hierarchy2"/>
    <dgm:cxn modelId="{BF134C9D-912B-4ED5-B639-91945F06EBA6}" type="presParOf" srcId="{4E529288-7D77-944E-93B7-4582C9DFA01E}" destId="{F51A12C1-7283-3F44-A5DA-C79D8F7DCBA4}" srcOrd="0" destOrd="0" presId="urn:microsoft.com/office/officeart/2005/8/layout/hierarchy2"/>
    <dgm:cxn modelId="{72430299-5273-4F3C-B936-C50CA641DB7B}" type="presParOf" srcId="{F51A12C1-7283-3F44-A5DA-C79D8F7DCBA4}" destId="{D4AEFCF9-CF85-2447-92C2-071D2647CE2C}" srcOrd="0" destOrd="0" presId="urn:microsoft.com/office/officeart/2005/8/layout/hierarchy2"/>
    <dgm:cxn modelId="{2D6A842B-FF80-49CE-937D-0EE462F58148}" type="presParOf" srcId="{4E529288-7D77-944E-93B7-4582C9DFA01E}" destId="{C1366254-A3A7-D849-9A1B-E45B19EA1EB4}" srcOrd="1" destOrd="0" presId="urn:microsoft.com/office/officeart/2005/8/layout/hierarchy2"/>
    <dgm:cxn modelId="{EC9F668D-7443-4A41-B245-991C168B435F}" type="presParOf" srcId="{C1366254-A3A7-D849-9A1B-E45B19EA1EB4}" destId="{82EACA04-6CBF-AE47-A61C-93A942B5E481}" srcOrd="0" destOrd="0" presId="urn:microsoft.com/office/officeart/2005/8/layout/hierarchy2"/>
    <dgm:cxn modelId="{4EC828CA-B03F-4E72-B73B-1D051AB25D49}" type="presParOf" srcId="{C1366254-A3A7-D849-9A1B-E45B19EA1EB4}" destId="{B72129CE-4575-EB42-9022-64159BB384A1}" srcOrd="1" destOrd="0" presId="urn:microsoft.com/office/officeart/2005/8/layout/hierarchy2"/>
    <dgm:cxn modelId="{0D4371AC-9A79-4FB2-9DA8-6044BE1F8C35}" type="presParOf" srcId="{4E529288-7D77-944E-93B7-4582C9DFA01E}" destId="{6D8F3EA6-B928-6B4F-9CEC-2ADEEFFAC903}" srcOrd="2" destOrd="0" presId="urn:microsoft.com/office/officeart/2005/8/layout/hierarchy2"/>
    <dgm:cxn modelId="{48EBDCDF-EE49-42C3-AE82-C0E191689E2C}" type="presParOf" srcId="{6D8F3EA6-B928-6B4F-9CEC-2ADEEFFAC903}" destId="{D7BE9C82-4B9E-D346-9B4E-866B03E6281D}" srcOrd="0" destOrd="0" presId="urn:microsoft.com/office/officeart/2005/8/layout/hierarchy2"/>
    <dgm:cxn modelId="{2352BA82-61E7-422D-B1EC-30CFE58230F5}" type="presParOf" srcId="{4E529288-7D77-944E-93B7-4582C9DFA01E}" destId="{81B3BE74-062A-BE41-8F67-486D6DD26D42}" srcOrd="3" destOrd="0" presId="urn:microsoft.com/office/officeart/2005/8/layout/hierarchy2"/>
    <dgm:cxn modelId="{FE049DBA-8048-4B81-91D5-D6427EA3F019}" type="presParOf" srcId="{81B3BE74-062A-BE41-8F67-486D6DD26D42}" destId="{31DB18AC-6B2A-EE48-90AD-0F424EE8BEC0}" srcOrd="0" destOrd="0" presId="urn:microsoft.com/office/officeart/2005/8/layout/hierarchy2"/>
    <dgm:cxn modelId="{2DE69B25-9AF3-4503-BD10-01823C2AF4EC}" type="presParOf" srcId="{81B3BE74-062A-BE41-8F67-486D6DD26D42}" destId="{0A7D6FD7-803D-6A4B-A460-B0EEF49F1779}" srcOrd="1" destOrd="0" presId="urn:microsoft.com/office/officeart/2005/8/layout/hierarchy2"/>
    <dgm:cxn modelId="{E7A4EF1F-AE54-4DEA-B034-6407FC9BE8EF}" type="presParOf" srcId="{45DA8FF5-5478-5B4E-A7B6-0F0136A46EEE}" destId="{08DF6027-AC7B-B44E-9DA2-9CA72F8FA10C}" srcOrd="2" destOrd="0" presId="urn:microsoft.com/office/officeart/2005/8/layout/hierarchy2"/>
    <dgm:cxn modelId="{CDB46B8D-942A-44C2-A01B-084E567F6BC9}" type="presParOf" srcId="{08DF6027-AC7B-B44E-9DA2-9CA72F8FA10C}" destId="{A965AA24-2947-A841-9AF4-642E9ECE1941}" srcOrd="0" destOrd="0" presId="urn:microsoft.com/office/officeart/2005/8/layout/hierarchy2"/>
    <dgm:cxn modelId="{E0DED626-2750-4F64-BCA8-64788FDB4949}" type="presParOf" srcId="{45DA8FF5-5478-5B4E-A7B6-0F0136A46EEE}" destId="{CD6D0812-3FE7-1646-B4D2-E18B0EDEC486}" srcOrd="3" destOrd="0" presId="urn:microsoft.com/office/officeart/2005/8/layout/hierarchy2"/>
    <dgm:cxn modelId="{CE37B350-E06F-41C6-972D-E2034C46FCD4}" type="presParOf" srcId="{CD6D0812-3FE7-1646-B4D2-E18B0EDEC486}" destId="{84FD44FD-593B-AB4E-BD23-66C1614D6A54}" srcOrd="0" destOrd="0" presId="urn:microsoft.com/office/officeart/2005/8/layout/hierarchy2"/>
    <dgm:cxn modelId="{FD3641CD-566E-441D-B18A-4593B81F07CA}" type="presParOf" srcId="{CD6D0812-3FE7-1646-B4D2-E18B0EDEC486}" destId="{6AAFCADE-FC01-224D-953F-F3B8F92A7141}" srcOrd="1" destOrd="0" presId="urn:microsoft.com/office/officeart/2005/8/layout/hierarchy2"/>
    <dgm:cxn modelId="{DDE302EF-EA21-4D33-9E95-3E9719C3649B}" type="presParOf" srcId="{6AAFCADE-FC01-224D-953F-F3B8F92A7141}" destId="{9D822D5A-9CF9-104D-BA9F-986A18BE1CE6}" srcOrd="0" destOrd="0" presId="urn:microsoft.com/office/officeart/2005/8/layout/hierarchy2"/>
    <dgm:cxn modelId="{48A64E02-C182-4813-9B59-FC9E204AAB4B}" type="presParOf" srcId="{9D822D5A-9CF9-104D-BA9F-986A18BE1CE6}" destId="{58CC5D38-5964-DF41-9981-95ED22C49232}" srcOrd="0" destOrd="0" presId="urn:microsoft.com/office/officeart/2005/8/layout/hierarchy2"/>
    <dgm:cxn modelId="{FA081490-AE4B-4BFC-89B5-27F568F7BF5F}" type="presParOf" srcId="{6AAFCADE-FC01-224D-953F-F3B8F92A7141}" destId="{9FB8E775-8EF3-8540-A887-5861E8DE72EB}" srcOrd="1" destOrd="0" presId="urn:microsoft.com/office/officeart/2005/8/layout/hierarchy2"/>
    <dgm:cxn modelId="{EF1D1EA2-96BA-48D1-AE2C-3B7C84ADDE73}" type="presParOf" srcId="{9FB8E775-8EF3-8540-A887-5861E8DE72EB}" destId="{61D089FF-0558-3243-BEB4-0593A46571ED}" srcOrd="0" destOrd="0" presId="urn:microsoft.com/office/officeart/2005/8/layout/hierarchy2"/>
    <dgm:cxn modelId="{4C08FC6D-577B-4F1F-B76D-57CFD6AED623}" type="presParOf" srcId="{9FB8E775-8EF3-8540-A887-5861E8DE72EB}" destId="{C1A50734-0319-6D40-BA15-9233381F883D}"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F80EAD9-1F77-644C-9D8B-97544DC70121}"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ru-RU"/>
        </a:p>
      </dgm:t>
    </dgm:pt>
    <dgm:pt modelId="{7512BDF1-D57C-3F42-8575-C3AFBCF372EB}">
      <dgm:prSet phldrT="[Текст]"/>
      <dgm:spPr/>
      <dgm:t>
        <a:bodyPr/>
        <a:lstStyle/>
        <a:p>
          <a:r>
            <a:rPr lang="ru-RU"/>
            <a:t>Музыкально-художественная деятельность</a:t>
          </a:r>
        </a:p>
      </dgm:t>
    </dgm:pt>
    <dgm:pt modelId="{F2247447-1C7B-4844-A87A-12C447AF8667}" type="parTrans" cxnId="{9712FAB8-7020-7B4F-AD3A-6AEF19879D11}">
      <dgm:prSet/>
      <dgm:spPr/>
      <dgm:t>
        <a:bodyPr/>
        <a:lstStyle/>
        <a:p>
          <a:endParaRPr lang="ru-RU"/>
        </a:p>
      </dgm:t>
    </dgm:pt>
    <dgm:pt modelId="{5C551A0C-C722-DC43-8F1E-6FBC5C5B8169}" type="sibTrans" cxnId="{9712FAB8-7020-7B4F-AD3A-6AEF19879D11}">
      <dgm:prSet/>
      <dgm:spPr/>
      <dgm:t>
        <a:bodyPr/>
        <a:lstStyle/>
        <a:p>
          <a:endParaRPr lang="ru-RU"/>
        </a:p>
      </dgm:t>
    </dgm:pt>
    <dgm:pt modelId="{4A0B6305-C4E6-884A-8A1E-550E73EA8222}">
      <dgm:prSet phldrT="[Текст]"/>
      <dgm:spPr/>
      <dgm:t>
        <a:bodyPr/>
        <a:lstStyle/>
        <a:p>
          <a:r>
            <a:rPr lang="ru-RU"/>
            <a:t>Исполнение и творчество</a:t>
          </a:r>
        </a:p>
      </dgm:t>
    </dgm:pt>
    <dgm:pt modelId="{0524B00E-CF32-C443-B261-84C90C904774}" type="parTrans" cxnId="{F6001905-A3DC-5D4D-8D90-955F32210357}">
      <dgm:prSet/>
      <dgm:spPr/>
      <dgm:t>
        <a:bodyPr/>
        <a:lstStyle/>
        <a:p>
          <a:endParaRPr lang="ru-RU"/>
        </a:p>
      </dgm:t>
    </dgm:pt>
    <dgm:pt modelId="{38A3CCD5-0970-0D46-9101-3895F95A250E}" type="sibTrans" cxnId="{F6001905-A3DC-5D4D-8D90-955F32210357}">
      <dgm:prSet/>
      <dgm:spPr/>
      <dgm:t>
        <a:bodyPr/>
        <a:lstStyle/>
        <a:p>
          <a:endParaRPr lang="ru-RU"/>
        </a:p>
      </dgm:t>
    </dgm:pt>
    <dgm:pt modelId="{63B0BEA8-A1FA-5D49-B2DF-2C44DAF22F78}">
      <dgm:prSet phldrT="[Текст]"/>
      <dgm:spPr/>
      <dgm:t>
        <a:bodyPr/>
        <a:lstStyle/>
        <a:p>
          <a:r>
            <a:rPr lang="ru-RU"/>
            <a:t>Пение </a:t>
          </a:r>
        </a:p>
      </dgm:t>
    </dgm:pt>
    <dgm:pt modelId="{A0C4BF44-C630-6E4A-9B57-A2A91653DB37}" type="parTrans" cxnId="{30183305-7FD4-0848-9870-5A4266635DB5}">
      <dgm:prSet/>
      <dgm:spPr/>
      <dgm:t>
        <a:bodyPr/>
        <a:lstStyle/>
        <a:p>
          <a:endParaRPr lang="ru-RU"/>
        </a:p>
      </dgm:t>
    </dgm:pt>
    <dgm:pt modelId="{12EC5D2A-CC4D-7146-AE7F-86CE6EDA7AE0}" type="sibTrans" cxnId="{30183305-7FD4-0848-9870-5A4266635DB5}">
      <dgm:prSet/>
      <dgm:spPr/>
      <dgm:t>
        <a:bodyPr/>
        <a:lstStyle/>
        <a:p>
          <a:endParaRPr lang="ru-RU"/>
        </a:p>
      </dgm:t>
    </dgm:pt>
    <dgm:pt modelId="{172F50E0-6591-194A-91E5-56AA1C10828A}">
      <dgm:prSet phldrT="[Текст]"/>
      <dgm:spPr/>
      <dgm:t>
        <a:bodyPr/>
        <a:lstStyle/>
        <a:p>
          <a:r>
            <a:rPr lang="ru-RU"/>
            <a:t>Музыкально-ритмические движения</a:t>
          </a:r>
        </a:p>
      </dgm:t>
    </dgm:pt>
    <dgm:pt modelId="{D2E1C061-AA82-1346-936A-D493E3A7500E}" type="parTrans" cxnId="{B2F0E563-C508-7840-98FF-812E98C95A74}">
      <dgm:prSet/>
      <dgm:spPr/>
      <dgm:t>
        <a:bodyPr/>
        <a:lstStyle/>
        <a:p>
          <a:endParaRPr lang="ru-RU"/>
        </a:p>
      </dgm:t>
    </dgm:pt>
    <dgm:pt modelId="{808A9546-268E-7A4A-B581-39E573560E8E}" type="sibTrans" cxnId="{B2F0E563-C508-7840-98FF-812E98C95A74}">
      <dgm:prSet/>
      <dgm:spPr/>
      <dgm:t>
        <a:bodyPr/>
        <a:lstStyle/>
        <a:p>
          <a:endParaRPr lang="ru-RU"/>
        </a:p>
      </dgm:t>
    </dgm:pt>
    <dgm:pt modelId="{B8919809-603C-CE45-93DB-C0DAAD835A63}">
      <dgm:prSet phldrT="[Текст]"/>
      <dgm:spPr/>
      <dgm:t>
        <a:bodyPr/>
        <a:lstStyle/>
        <a:p>
          <a:r>
            <a:rPr lang="ru-RU"/>
            <a:t>Слушание музыки </a:t>
          </a:r>
        </a:p>
      </dgm:t>
    </dgm:pt>
    <dgm:pt modelId="{53004E44-70F5-5044-96AB-CAC3ED7415C1}" type="parTrans" cxnId="{B66AFC07-B249-744F-B043-D4C1E4330419}">
      <dgm:prSet/>
      <dgm:spPr/>
      <dgm:t>
        <a:bodyPr/>
        <a:lstStyle/>
        <a:p>
          <a:endParaRPr lang="ru-RU"/>
        </a:p>
      </dgm:t>
    </dgm:pt>
    <dgm:pt modelId="{2540471D-E722-E248-A264-0E5AAF249C13}" type="sibTrans" cxnId="{B66AFC07-B249-744F-B043-D4C1E4330419}">
      <dgm:prSet/>
      <dgm:spPr/>
      <dgm:t>
        <a:bodyPr/>
        <a:lstStyle/>
        <a:p>
          <a:endParaRPr lang="ru-RU"/>
        </a:p>
      </dgm:t>
    </dgm:pt>
    <dgm:pt modelId="{26293943-D156-8840-8A06-D5CBEF69657D}">
      <dgm:prSet phldrT="[Текст]"/>
      <dgm:spPr/>
      <dgm:t>
        <a:bodyPr/>
        <a:lstStyle/>
        <a:p>
          <a:r>
            <a:rPr lang="ru-RU"/>
            <a:t>Игра</a:t>
          </a:r>
          <a:r>
            <a:rPr lang="ru-RU" baseline="0"/>
            <a:t> -д</a:t>
          </a:r>
          <a:r>
            <a:rPr lang="ru-RU"/>
            <a:t>раматизация</a:t>
          </a:r>
        </a:p>
      </dgm:t>
    </dgm:pt>
    <dgm:pt modelId="{BBD645DA-5E6B-D149-B912-1578526C6D19}" type="parTrans" cxnId="{EBF2BDFF-761E-D149-A44C-CDD635C4C65B}">
      <dgm:prSet/>
      <dgm:spPr/>
      <dgm:t>
        <a:bodyPr/>
        <a:lstStyle/>
        <a:p>
          <a:endParaRPr lang="ru-RU"/>
        </a:p>
      </dgm:t>
    </dgm:pt>
    <dgm:pt modelId="{C817CC75-0ACC-4E4E-81CD-4C598A1590C4}" type="sibTrans" cxnId="{EBF2BDFF-761E-D149-A44C-CDD635C4C65B}">
      <dgm:prSet/>
      <dgm:spPr/>
      <dgm:t>
        <a:bodyPr/>
        <a:lstStyle/>
        <a:p>
          <a:endParaRPr lang="ru-RU"/>
        </a:p>
      </dgm:t>
    </dgm:pt>
    <dgm:pt modelId="{209D94CD-3032-9148-87E0-AE6F550F8F93}">
      <dgm:prSet phldrT="[Текст]"/>
      <dgm:spPr/>
      <dgm:t>
        <a:bodyPr/>
        <a:lstStyle/>
        <a:p>
          <a:r>
            <a:rPr lang="ru-RU"/>
            <a:t> Игра на музыкальных инструментах </a:t>
          </a:r>
        </a:p>
      </dgm:t>
    </dgm:pt>
    <dgm:pt modelId="{8AA21ED5-FF41-CC45-990C-06D3881F567E}" type="parTrans" cxnId="{35325DD5-54B6-214C-BDAF-D7659248A46B}">
      <dgm:prSet/>
      <dgm:spPr/>
      <dgm:t>
        <a:bodyPr/>
        <a:lstStyle/>
        <a:p>
          <a:endParaRPr lang="ru-RU"/>
        </a:p>
      </dgm:t>
    </dgm:pt>
    <dgm:pt modelId="{2C459C81-692D-2C4E-BE8E-8E7B8DAC3D57}" type="sibTrans" cxnId="{35325DD5-54B6-214C-BDAF-D7659248A46B}">
      <dgm:prSet/>
      <dgm:spPr/>
      <dgm:t>
        <a:bodyPr/>
        <a:lstStyle/>
        <a:p>
          <a:endParaRPr lang="ru-RU"/>
        </a:p>
      </dgm:t>
    </dgm:pt>
    <dgm:pt modelId="{81614FE1-07FC-C34F-A0E8-3076B995E350}">
      <dgm:prSet phldrT="[Текст]"/>
      <dgm:spPr/>
      <dgm:t>
        <a:bodyPr/>
        <a:lstStyle/>
        <a:p>
          <a:r>
            <a:rPr lang="ru-RU"/>
            <a:t>Театрализованная игра</a:t>
          </a:r>
        </a:p>
      </dgm:t>
    </dgm:pt>
    <dgm:pt modelId="{D980C98E-0C12-2C47-ADBF-1B7729B66D95}" type="parTrans" cxnId="{D77B93A3-D894-1948-8B50-C482235DC908}">
      <dgm:prSet/>
      <dgm:spPr/>
      <dgm:t>
        <a:bodyPr/>
        <a:lstStyle/>
        <a:p>
          <a:endParaRPr lang="ru-RU"/>
        </a:p>
      </dgm:t>
    </dgm:pt>
    <dgm:pt modelId="{8AA41C9D-00F6-5446-93AB-DEDFC61C64B2}" type="sibTrans" cxnId="{D77B93A3-D894-1948-8B50-C482235DC908}">
      <dgm:prSet/>
      <dgm:spPr/>
      <dgm:t>
        <a:bodyPr/>
        <a:lstStyle/>
        <a:p>
          <a:endParaRPr lang="ru-RU"/>
        </a:p>
      </dgm:t>
    </dgm:pt>
    <dgm:pt modelId="{232297EF-5865-6747-82EB-241E53678CD5}">
      <dgm:prSet phldrT="[Текст]"/>
      <dgm:spPr/>
      <dgm:t>
        <a:bodyPr/>
        <a:lstStyle/>
        <a:p>
          <a:r>
            <a:rPr lang="ru-RU"/>
            <a:t>Игра режиссерская</a:t>
          </a:r>
        </a:p>
      </dgm:t>
    </dgm:pt>
    <dgm:pt modelId="{4462880B-D251-6A49-8CC6-988B0B83D2E8}" type="parTrans" cxnId="{484BC2D2-97A5-D840-9AA3-917F3C3A9FCB}">
      <dgm:prSet/>
      <dgm:spPr/>
      <dgm:t>
        <a:bodyPr/>
        <a:lstStyle/>
        <a:p>
          <a:endParaRPr lang="ru-RU"/>
        </a:p>
      </dgm:t>
    </dgm:pt>
    <dgm:pt modelId="{B40B695C-D955-F84E-8D2C-59A054420298}" type="sibTrans" cxnId="{484BC2D2-97A5-D840-9AA3-917F3C3A9FCB}">
      <dgm:prSet/>
      <dgm:spPr/>
      <dgm:t>
        <a:bodyPr/>
        <a:lstStyle/>
        <a:p>
          <a:endParaRPr lang="ru-RU"/>
        </a:p>
      </dgm:t>
    </dgm:pt>
    <dgm:pt modelId="{D89F53C5-8CAB-0948-B41A-C375923F08E1}" type="pres">
      <dgm:prSet presAssocID="{4F80EAD9-1F77-644C-9D8B-97544DC70121}" presName="diagram" presStyleCnt="0">
        <dgm:presLayoutVars>
          <dgm:chPref val="1"/>
          <dgm:dir/>
          <dgm:animOne val="branch"/>
          <dgm:animLvl val="lvl"/>
          <dgm:resizeHandles val="exact"/>
        </dgm:presLayoutVars>
      </dgm:prSet>
      <dgm:spPr/>
      <dgm:t>
        <a:bodyPr/>
        <a:lstStyle/>
        <a:p>
          <a:endParaRPr lang="ru-RU"/>
        </a:p>
      </dgm:t>
    </dgm:pt>
    <dgm:pt modelId="{4E4765C3-76DD-D84D-A323-93F1D765A918}" type="pres">
      <dgm:prSet presAssocID="{7512BDF1-D57C-3F42-8575-C3AFBCF372EB}" presName="root1" presStyleCnt="0"/>
      <dgm:spPr/>
    </dgm:pt>
    <dgm:pt modelId="{8B3C9D0E-08DD-364A-A499-6B8297AA2188}" type="pres">
      <dgm:prSet presAssocID="{7512BDF1-D57C-3F42-8575-C3AFBCF372EB}" presName="LevelOneTextNode" presStyleLbl="node0" presStyleIdx="0" presStyleCnt="1">
        <dgm:presLayoutVars>
          <dgm:chPref val="3"/>
        </dgm:presLayoutVars>
      </dgm:prSet>
      <dgm:spPr/>
      <dgm:t>
        <a:bodyPr/>
        <a:lstStyle/>
        <a:p>
          <a:endParaRPr lang="ru-RU"/>
        </a:p>
      </dgm:t>
    </dgm:pt>
    <dgm:pt modelId="{3C05E143-6187-8A49-8CCA-D13DEBBED862}" type="pres">
      <dgm:prSet presAssocID="{7512BDF1-D57C-3F42-8575-C3AFBCF372EB}" presName="level2hierChild" presStyleCnt="0"/>
      <dgm:spPr/>
    </dgm:pt>
    <dgm:pt modelId="{62492984-53C0-4248-B92A-90A64595082A}" type="pres">
      <dgm:prSet presAssocID="{0524B00E-CF32-C443-B261-84C90C904774}" presName="conn2-1" presStyleLbl="parChTrans1D2" presStyleIdx="0" presStyleCnt="3"/>
      <dgm:spPr/>
      <dgm:t>
        <a:bodyPr/>
        <a:lstStyle/>
        <a:p>
          <a:endParaRPr lang="ru-RU"/>
        </a:p>
      </dgm:t>
    </dgm:pt>
    <dgm:pt modelId="{6E777260-526D-794E-B228-1B0E2040E835}" type="pres">
      <dgm:prSet presAssocID="{0524B00E-CF32-C443-B261-84C90C904774}" presName="connTx" presStyleLbl="parChTrans1D2" presStyleIdx="0" presStyleCnt="3"/>
      <dgm:spPr/>
      <dgm:t>
        <a:bodyPr/>
        <a:lstStyle/>
        <a:p>
          <a:endParaRPr lang="ru-RU"/>
        </a:p>
      </dgm:t>
    </dgm:pt>
    <dgm:pt modelId="{909AB1B4-8D18-FE46-BB70-0A8CBE8FCA81}" type="pres">
      <dgm:prSet presAssocID="{4A0B6305-C4E6-884A-8A1E-550E73EA8222}" presName="root2" presStyleCnt="0"/>
      <dgm:spPr/>
    </dgm:pt>
    <dgm:pt modelId="{615F0860-56B1-6041-83A2-1611AF38A9FC}" type="pres">
      <dgm:prSet presAssocID="{4A0B6305-C4E6-884A-8A1E-550E73EA8222}" presName="LevelTwoTextNode" presStyleLbl="node2" presStyleIdx="0" presStyleCnt="3">
        <dgm:presLayoutVars>
          <dgm:chPref val="3"/>
        </dgm:presLayoutVars>
      </dgm:prSet>
      <dgm:spPr/>
      <dgm:t>
        <a:bodyPr/>
        <a:lstStyle/>
        <a:p>
          <a:endParaRPr lang="ru-RU"/>
        </a:p>
      </dgm:t>
    </dgm:pt>
    <dgm:pt modelId="{2D7E6EF2-F6B7-0E40-A4D6-7D00E382B379}" type="pres">
      <dgm:prSet presAssocID="{4A0B6305-C4E6-884A-8A1E-550E73EA8222}" presName="level3hierChild" presStyleCnt="0"/>
      <dgm:spPr/>
    </dgm:pt>
    <dgm:pt modelId="{EA9A7F4D-338B-F747-B659-41917E643494}" type="pres">
      <dgm:prSet presAssocID="{A0C4BF44-C630-6E4A-9B57-A2A91653DB37}" presName="conn2-1" presStyleLbl="parChTrans1D3" presStyleIdx="0" presStyleCnt="5"/>
      <dgm:spPr/>
      <dgm:t>
        <a:bodyPr/>
        <a:lstStyle/>
        <a:p>
          <a:endParaRPr lang="ru-RU"/>
        </a:p>
      </dgm:t>
    </dgm:pt>
    <dgm:pt modelId="{67F34031-BA2D-5F47-985E-A7A3C468EA84}" type="pres">
      <dgm:prSet presAssocID="{A0C4BF44-C630-6E4A-9B57-A2A91653DB37}" presName="connTx" presStyleLbl="parChTrans1D3" presStyleIdx="0" presStyleCnt="5"/>
      <dgm:spPr/>
      <dgm:t>
        <a:bodyPr/>
        <a:lstStyle/>
        <a:p>
          <a:endParaRPr lang="ru-RU"/>
        </a:p>
      </dgm:t>
    </dgm:pt>
    <dgm:pt modelId="{237378FE-3994-924F-BB57-82F438081DC1}" type="pres">
      <dgm:prSet presAssocID="{63B0BEA8-A1FA-5D49-B2DF-2C44DAF22F78}" presName="root2" presStyleCnt="0"/>
      <dgm:spPr/>
    </dgm:pt>
    <dgm:pt modelId="{BE0616DF-A265-0449-A950-13D03AD0D47A}" type="pres">
      <dgm:prSet presAssocID="{63B0BEA8-A1FA-5D49-B2DF-2C44DAF22F78}" presName="LevelTwoTextNode" presStyleLbl="node3" presStyleIdx="0" presStyleCnt="5">
        <dgm:presLayoutVars>
          <dgm:chPref val="3"/>
        </dgm:presLayoutVars>
      </dgm:prSet>
      <dgm:spPr/>
      <dgm:t>
        <a:bodyPr/>
        <a:lstStyle/>
        <a:p>
          <a:endParaRPr lang="ru-RU"/>
        </a:p>
      </dgm:t>
    </dgm:pt>
    <dgm:pt modelId="{ADCF9188-6BC4-9340-9961-284D2376417C}" type="pres">
      <dgm:prSet presAssocID="{63B0BEA8-A1FA-5D49-B2DF-2C44DAF22F78}" presName="level3hierChild" presStyleCnt="0"/>
      <dgm:spPr/>
    </dgm:pt>
    <dgm:pt modelId="{BCA70730-4C4C-5E45-BF24-01ECE567D4AF}" type="pres">
      <dgm:prSet presAssocID="{D2E1C061-AA82-1346-936A-D493E3A7500E}" presName="conn2-1" presStyleLbl="parChTrans1D3" presStyleIdx="1" presStyleCnt="5"/>
      <dgm:spPr/>
      <dgm:t>
        <a:bodyPr/>
        <a:lstStyle/>
        <a:p>
          <a:endParaRPr lang="ru-RU"/>
        </a:p>
      </dgm:t>
    </dgm:pt>
    <dgm:pt modelId="{70539932-8574-2C49-BC0D-3A04460D65EA}" type="pres">
      <dgm:prSet presAssocID="{D2E1C061-AA82-1346-936A-D493E3A7500E}" presName="connTx" presStyleLbl="parChTrans1D3" presStyleIdx="1" presStyleCnt="5"/>
      <dgm:spPr/>
      <dgm:t>
        <a:bodyPr/>
        <a:lstStyle/>
        <a:p>
          <a:endParaRPr lang="ru-RU"/>
        </a:p>
      </dgm:t>
    </dgm:pt>
    <dgm:pt modelId="{0BEC7C66-7BD5-4340-B4D7-1CDD0755BF16}" type="pres">
      <dgm:prSet presAssocID="{172F50E0-6591-194A-91E5-56AA1C10828A}" presName="root2" presStyleCnt="0"/>
      <dgm:spPr/>
    </dgm:pt>
    <dgm:pt modelId="{82AD79BC-8CA5-E545-880D-2BFD740767D3}" type="pres">
      <dgm:prSet presAssocID="{172F50E0-6591-194A-91E5-56AA1C10828A}" presName="LevelTwoTextNode" presStyleLbl="node3" presStyleIdx="1" presStyleCnt="5">
        <dgm:presLayoutVars>
          <dgm:chPref val="3"/>
        </dgm:presLayoutVars>
      </dgm:prSet>
      <dgm:spPr/>
      <dgm:t>
        <a:bodyPr/>
        <a:lstStyle/>
        <a:p>
          <a:endParaRPr lang="ru-RU"/>
        </a:p>
      </dgm:t>
    </dgm:pt>
    <dgm:pt modelId="{30AA1952-9A1E-8744-979C-5D4FB9AF059F}" type="pres">
      <dgm:prSet presAssocID="{172F50E0-6591-194A-91E5-56AA1C10828A}" presName="level3hierChild" presStyleCnt="0"/>
      <dgm:spPr/>
    </dgm:pt>
    <dgm:pt modelId="{3593E8DF-35AA-8C4A-A41B-1D831527B0E6}" type="pres">
      <dgm:prSet presAssocID="{8AA21ED5-FF41-CC45-990C-06D3881F567E}" presName="conn2-1" presStyleLbl="parChTrans1D3" presStyleIdx="2" presStyleCnt="5"/>
      <dgm:spPr/>
      <dgm:t>
        <a:bodyPr/>
        <a:lstStyle/>
        <a:p>
          <a:endParaRPr lang="ru-RU"/>
        </a:p>
      </dgm:t>
    </dgm:pt>
    <dgm:pt modelId="{A16CF459-3532-8F46-8601-32BFA9140D7F}" type="pres">
      <dgm:prSet presAssocID="{8AA21ED5-FF41-CC45-990C-06D3881F567E}" presName="connTx" presStyleLbl="parChTrans1D3" presStyleIdx="2" presStyleCnt="5"/>
      <dgm:spPr/>
      <dgm:t>
        <a:bodyPr/>
        <a:lstStyle/>
        <a:p>
          <a:endParaRPr lang="ru-RU"/>
        </a:p>
      </dgm:t>
    </dgm:pt>
    <dgm:pt modelId="{5A1BBB92-2968-9E48-9A40-7EA5640CB538}" type="pres">
      <dgm:prSet presAssocID="{209D94CD-3032-9148-87E0-AE6F550F8F93}" presName="root2" presStyleCnt="0"/>
      <dgm:spPr/>
    </dgm:pt>
    <dgm:pt modelId="{6654B476-A42A-F74A-AF80-827454BBCDF2}" type="pres">
      <dgm:prSet presAssocID="{209D94CD-3032-9148-87E0-AE6F550F8F93}" presName="LevelTwoTextNode" presStyleLbl="node3" presStyleIdx="2" presStyleCnt="5">
        <dgm:presLayoutVars>
          <dgm:chPref val="3"/>
        </dgm:presLayoutVars>
      </dgm:prSet>
      <dgm:spPr/>
      <dgm:t>
        <a:bodyPr/>
        <a:lstStyle/>
        <a:p>
          <a:endParaRPr lang="ru-RU"/>
        </a:p>
      </dgm:t>
    </dgm:pt>
    <dgm:pt modelId="{80E23CAE-2914-8044-99B2-2E58E84A77BB}" type="pres">
      <dgm:prSet presAssocID="{209D94CD-3032-9148-87E0-AE6F550F8F93}" presName="level3hierChild" presStyleCnt="0"/>
      <dgm:spPr/>
    </dgm:pt>
    <dgm:pt modelId="{62E008B2-343A-6D4D-B03C-4605804E0CAD}" type="pres">
      <dgm:prSet presAssocID="{53004E44-70F5-5044-96AB-CAC3ED7415C1}" presName="conn2-1" presStyleLbl="parChTrans1D2" presStyleIdx="1" presStyleCnt="3"/>
      <dgm:spPr/>
      <dgm:t>
        <a:bodyPr/>
        <a:lstStyle/>
        <a:p>
          <a:endParaRPr lang="ru-RU"/>
        </a:p>
      </dgm:t>
    </dgm:pt>
    <dgm:pt modelId="{EA26B778-EBC7-DF4F-BE26-0A416F91E824}" type="pres">
      <dgm:prSet presAssocID="{53004E44-70F5-5044-96AB-CAC3ED7415C1}" presName="connTx" presStyleLbl="parChTrans1D2" presStyleIdx="1" presStyleCnt="3"/>
      <dgm:spPr/>
      <dgm:t>
        <a:bodyPr/>
        <a:lstStyle/>
        <a:p>
          <a:endParaRPr lang="ru-RU"/>
        </a:p>
      </dgm:t>
    </dgm:pt>
    <dgm:pt modelId="{06B84653-EE14-0D40-B2A2-ED177B7A3AC9}" type="pres">
      <dgm:prSet presAssocID="{B8919809-603C-CE45-93DB-C0DAAD835A63}" presName="root2" presStyleCnt="0"/>
      <dgm:spPr/>
    </dgm:pt>
    <dgm:pt modelId="{9F0EC28D-69B4-A44E-A04D-FD1FFFEB5878}" type="pres">
      <dgm:prSet presAssocID="{B8919809-603C-CE45-93DB-C0DAAD835A63}" presName="LevelTwoTextNode" presStyleLbl="node2" presStyleIdx="1" presStyleCnt="3">
        <dgm:presLayoutVars>
          <dgm:chPref val="3"/>
        </dgm:presLayoutVars>
      </dgm:prSet>
      <dgm:spPr/>
      <dgm:t>
        <a:bodyPr/>
        <a:lstStyle/>
        <a:p>
          <a:endParaRPr lang="ru-RU"/>
        </a:p>
      </dgm:t>
    </dgm:pt>
    <dgm:pt modelId="{B8584F5C-BD96-7541-AF92-8F9B43BFA7DC}" type="pres">
      <dgm:prSet presAssocID="{B8919809-603C-CE45-93DB-C0DAAD835A63}" presName="level3hierChild" presStyleCnt="0"/>
      <dgm:spPr/>
    </dgm:pt>
    <dgm:pt modelId="{A6D6119E-C0BD-F148-BBAB-FF0BCAF768AA}" type="pres">
      <dgm:prSet presAssocID="{D980C98E-0C12-2C47-ADBF-1B7729B66D95}" presName="conn2-1" presStyleLbl="parChTrans1D2" presStyleIdx="2" presStyleCnt="3"/>
      <dgm:spPr/>
      <dgm:t>
        <a:bodyPr/>
        <a:lstStyle/>
        <a:p>
          <a:endParaRPr lang="ru-RU"/>
        </a:p>
      </dgm:t>
    </dgm:pt>
    <dgm:pt modelId="{80C11F64-CCBB-504C-A871-50E24F9604B7}" type="pres">
      <dgm:prSet presAssocID="{D980C98E-0C12-2C47-ADBF-1B7729B66D95}" presName="connTx" presStyleLbl="parChTrans1D2" presStyleIdx="2" presStyleCnt="3"/>
      <dgm:spPr/>
      <dgm:t>
        <a:bodyPr/>
        <a:lstStyle/>
        <a:p>
          <a:endParaRPr lang="ru-RU"/>
        </a:p>
      </dgm:t>
    </dgm:pt>
    <dgm:pt modelId="{05D398BE-3BE0-294C-8BDB-11533C30E71C}" type="pres">
      <dgm:prSet presAssocID="{81614FE1-07FC-C34F-A0E8-3076B995E350}" presName="root2" presStyleCnt="0"/>
      <dgm:spPr/>
    </dgm:pt>
    <dgm:pt modelId="{64DA9DD8-6C78-E74A-BA1E-A94FED1C472F}" type="pres">
      <dgm:prSet presAssocID="{81614FE1-07FC-C34F-A0E8-3076B995E350}" presName="LevelTwoTextNode" presStyleLbl="node2" presStyleIdx="2" presStyleCnt="3">
        <dgm:presLayoutVars>
          <dgm:chPref val="3"/>
        </dgm:presLayoutVars>
      </dgm:prSet>
      <dgm:spPr/>
      <dgm:t>
        <a:bodyPr/>
        <a:lstStyle/>
        <a:p>
          <a:endParaRPr lang="ru-RU"/>
        </a:p>
      </dgm:t>
    </dgm:pt>
    <dgm:pt modelId="{568DD177-BAE4-7646-BB46-378C2294B61C}" type="pres">
      <dgm:prSet presAssocID="{81614FE1-07FC-C34F-A0E8-3076B995E350}" presName="level3hierChild" presStyleCnt="0"/>
      <dgm:spPr/>
    </dgm:pt>
    <dgm:pt modelId="{B9489EC2-BCCD-974B-9401-BB3D873F7538}" type="pres">
      <dgm:prSet presAssocID="{BBD645DA-5E6B-D149-B912-1578526C6D19}" presName="conn2-1" presStyleLbl="parChTrans1D3" presStyleIdx="3" presStyleCnt="5"/>
      <dgm:spPr/>
      <dgm:t>
        <a:bodyPr/>
        <a:lstStyle/>
        <a:p>
          <a:endParaRPr lang="ru-RU"/>
        </a:p>
      </dgm:t>
    </dgm:pt>
    <dgm:pt modelId="{516FA86D-52D2-F24F-9FCB-CE1A9DA4713C}" type="pres">
      <dgm:prSet presAssocID="{BBD645DA-5E6B-D149-B912-1578526C6D19}" presName="connTx" presStyleLbl="parChTrans1D3" presStyleIdx="3" presStyleCnt="5"/>
      <dgm:spPr/>
      <dgm:t>
        <a:bodyPr/>
        <a:lstStyle/>
        <a:p>
          <a:endParaRPr lang="ru-RU"/>
        </a:p>
      </dgm:t>
    </dgm:pt>
    <dgm:pt modelId="{709EE363-DDF7-7442-90AA-D0574AC09775}" type="pres">
      <dgm:prSet presAssocID="{26293943-D156-8840-8A06-D5CBEF69657D}" presName="root2" presStyleCnt="0"/>
      <dgm:spPr/>
    </dgm:pt>
    <dgm:pt modelId="{9A61E7BB-3578-1B45-A15B-5F46A2BA7275}" type="pres">
      <dgm:prSet presAssocID="{26293943-D156-8840-8A06-D5CBEF69657D}" presName="LevelTwoTextNode" presStyleLbl="node3" presStyleIdx="3" presStyleCnt="5">
        <dgm:presLayoutVars>
          <dgm:chPref val="3"/>
        </dgm:presLayoutVars>
      </dgm:prSet>
      <dgm:spPr/>
      <dgm:t>
        <a:bodyPr/>
        <a:lstStyle/>
        <a:p>
          <a:endParaRPr lang="ru-RU"/>
        </a:p>
      </dgm:t>
    </dgm:pt>
    <dgm:pt modelId="{D93DA863-B3D6-BA4E-8039-4B88B105D46F}" type="pres">
      <dgm:prSet presAssocID="{26293943-D156-8840-8A06-D5CBEF69657D}" presName="level3hierChild" presStyleCnt="0"/>
      <dgm:spPr/>
    </dgm:pt>
    <dgm:pt modelId="{8DD0BFF9-C715-1745-8CA0-469EBAC49B22}" type="pres">
      <dgm:prSet presAssocID="{4462880B-D251-6A49-8CC6-988B0B83D2E8}" presName="conn2-1" presStyleLbl="parChTrans1D3" presStyleIdx="4" presStyleCnt="5"/>
      <dgm:spPr/>
      <dgm:t>
        <a:bodyPr/>
        <a:lstStyle/>
        <a:p>
          <a:endParaRPr lang="ru-RU"/>
        </a:p>
      </dgm:t>
    </dgm:pt>
    <dgm:pt modelId="{2596D2A8-71E0-154E-8C03-2756D7D067C9}" type="pres">
      <dgm:prSet presAssocID="{4462880B-D251-6A49-8CC6-988B0B83D2E8}" presName="connTx" presStyleLbl="parChTrans1D3" presStyleIdx="4" presStyleCnt="5"/>
      <dgm:spPr/>
      <dgm:t>
        <a:bodyPr/>
        <a:lstStyle/>
        <a:p>
          <a:endParaRPr lang="ru-RU"/>
        </a:p>
      </dgm:t>
    </dgm:pt>
    <dgm:pt modelId="{E89145DF-B069-5347-BEE4-8523738A399E}" type="pres">
      <dgm:prSet presAssocID="{232297EF-5865-6747-82EB-241E53678CD5}" presName="root2" presStyleCnt="0"/>
      <dgm:spPr/>
    </dgm:pt>
    <dgm:pt modelId="{AFA20F47-3548-C24A-B4F0-4DB7C1045CB1}" type="pres">
      <dgm:prSet presAssocID="{232297EF-5865-6747-82EB-241E53678CD5}" presName="LevelTwoTextNode" presStyleLbl="node3" presStyleIdx="4" presStyleCnt="5">
        <dgm:presLayoutVars>
          <dgm:chPref val="3"/>
        </dgm:presLayoutVars>
      </dgm:prSet>
      <dgm:spPr/>
      <dgm:t>
        <a:bodyPr/>
        <a:lstStyle/>
        <a:p>
          <a:endParaRPr lang="ru-RU"/>
        </a:p>
      </dgm:t>
    </dgm:pt>
    <dgm:pt modelId="{51CCC481-3C90-294D-853B-728D0FB8BD4A}" type="pres">
      <dgm:prSet presAssocID="{232297EF-5865-6747-82EB-241E53678CD5}" presName="level3hierChild" presStyleCnt="0"/>
      <dgm:spPr/>
    </dgm:pt>
  </dgm:ptLst>
  <dgm:cxnLst>
    <dgm:cxn modelId="{F6001905-A3DC-5D4D-8D90-955F32210357}" srcId="{7512BDF1-D57C-3F42-8575-C3AFBCF372EB}" destId="{4A0B6305-C4E6-884A-8A1E-550E73EA8222}" srcOrd="0" destOrd="0" parTransId="{0524B00E-CF32-C443-B261-84C90C904774}" sibTransId="{38A3CCD5-0970-0D46-9101-3895F95A250E}"/>
    <dgm:cxn modelId="{5018E759-73FB-4486-8CD6-E0081CE94503}" type="presOf" srcId="{4462880B-D251-6A49-8CC6-988B0B83D2E8}" destId="{8DD0BFF9-C715-1745-8CA0-469EBAC49B22}" srcOrd="0" destOrd="0" presId="urn:microsoft.com/office/officeart/2005/8/layout/hierarchy2"/>
    <dgm:cxn modelId="{484BC2D2-97A5-D840-9AA3-917F3C3A9FCB}" srcId="{81614FE1-07FC-C34F-A0E8-3076B995E350}" destId="{232297EF-5865-6747-82EB-241E53678CD5}" srcOrd="1" destOrd="0" parTransId="{4462880B-D251-6A49-8CC6-988B0B83D2E8}" sibTransId="{B40B695C-D955-F84E-8D2C-59A054420298}"/>
    <dgm:cxn modelId="{42B787E7-A4F3-45B5-B3DB-BA98E1E88D82}" type="presOf" srcId="{7512BDF1-D57C-3F42-8575-C3AFBCF372EB}" destId="{8B3C9D0E-08DD-364A-A499-6B8297AA2188}" srcOrd="0" destOrd="0" presId="urn:microsoft.com/office/officeart/2005/8/layout/hierarchy2"/>
    <dgm:cxn modelId="{90F32F9E-A93A-41BE-B4B0-5193A8A03402}" type="presOf" srcId="{53004E44-70F5-5044-96AB-CAC3ED7415C1}" destId="{62E008B2-343A-6D4D-B03C-4605804E0CAD}" srcOrd="0" destOrd="0" presId="urn:microsoft.com/office/officeart/2005/8/layout/hierarchy2"/>
    <dgm:cxn modelId="{1D145D7B-7291-4B7F-BB20-AD32CEEC1567}" type="presOf" srcId="{209D94CD-3032-9148-87E0-AE6F550F8F93}" destId="{6654B476-A42A-F74A-AF80-827454BBCDF2}" srcOrd="0" destOrd="0" presId="urn:microsoft.com/office/officeart/2005/8/layout/hierarchy2"/>
    <dgm:cxn modelId="{252FAFA7-9350-44ED-BC6F-FAF7B3BD51FD}" type="presOf" srcId="{63B0BEA8-A1FA-5D49-B2DF-2C44DAF22F78}" destId="{BE0616DF-A265-0449-A950-13D03AD0D47A}" srcOrd="0" destOrd="0" presId="urn:microsoft.com/office/officeart/2005/8/layout/hierarchy2"/>
    <dgm:cxn modelId="{5D0FF972-8BC0-477E-92C0-0E29E19E3AC7}" type="presOf" srcId="{26293943-D156-8840-8A06-D5CBEF69657D}" destId="{9A61E7BB-3578-1B45-A15B-5F46A2BA7275}" srcOrd="0" destOrd="0" presId="urn:microsoft.com/office/officeart/2005/8/layout/hierarchy2"/>
    <dgm:cxn modelId="{B66AFC07-B249-744F-B043-D4C1E4330419}" srcId="{7512BDF1-D57C-3F42-8575-C3AFBCF372EB}" destId="{B8919809-603C-CE45-93DB-C0DAAD835A63}" srcOrd="1" destOrd="0" parTransId="{53004E44-70F5-5044-96AB-CAC3ED7415C1}" sibTransId="{2540471D-E722-E248-A264-0E5AAF249C13}"/>
    <dgm:cxn modelId="{342ACA87-3738-4597-9A0D-14513ADCEAEE}" type="presOf" srcId="{53004E44-70F5-5044-96AB-CAC3ED7415C1}" destId="{EA26B778-EBC7-DF4F-BE26-0A416F91E824}" srcOrd="1" destOrd="0" presId="urn:microsoft.com/office/officeart/2005/8/layout/hierarchy2"/>
    <dgm:cxn modelId="{8C7B7F10-DA26-46FA-9276-9A7A66E05274}" type="presOf" srcId="{8AA21ED5-FF41-CC45-990C-06D3881F567E}" destId="{3593E8DF-35AA-8C4A-A41B-1D831527B0E6}" srcOrd="0" destOrd="0" presId="urn:microsoft.com/office/officeart/2005/8/layout/hierarchy2"/>
    <dgm:cxn modelId="{D77B93A3-D894-1948-8B50-C482235DC908}" srcId="{7512BDF1-D57C-3F42-8575-C3AFBCF372EB}" destId="{81614FE1-07FC-C34F-A0E8-3076B995E350}" srcOrd="2" destOrd="0" parTransId="{D980C98E-0C12-2C47-ADBF-1B7729B66D95}" sibTransId="{8AA41C9D-00F6-5446-93AB-DEDFC61C64B2}"/>
    <dgm:cxn modelId="{87BAAF57-8A73-4E82-8DD6-0C9792F15973}" type="presOf" srcId="{B8919809-603C-CE45-93DB-C0DAAD835A63}" destId="{9F0EC28D-69B4-A44E-A04D-FD1FFFEB5878}" srcOrd="0" destOrd="0" presId="urn:microsoft.com/office/officeart/2005/8/layout/hierarchy2"/>
    <dgm:cxn modelId="{E44F6330-F69E-4E5E-A7A4-D6F015DE3EE4}" type="presOf" srcId="{0524B00E-CF32-C443-B261-84C90C904774}" destId="{6E777260-526D-794E-B228-1B0E2040E835}" srcOrd="1" destOrd="0" presId="urn:microsoft.com/office/officeart/2005/8/layout/hierarchy2"/>
    <dgm:cxn modelId="{8F0AF1EB-28F6-4CC4-869C-7B46624F622E}" type="presOf" srcId="{D2E1C061-AA82-1346-936A-D493E3A7500E}" destId="{BCA70730-4C4C-5E45-BF24-01ECE567D4AF}" srcOrd="0" destOrd="0" presId="urn:microsoft.com/office/officeart/2005/8/layout/hierarchy2"/>
    <dgm:cxn modelId="{30183305-7FD4-0848-9870-5A4266635DB5}" srcId="{4A0B6305-C4E6-884A-8A1E-550E73EA8222}" destId="{63B0BEA8-A1FA-5D49-B2DF-2C44DAF22F78}" srcOrd="0" destOrd="0" parTransId="{A0C4BF44-C630-6E4A-9B57-A2A91653DB37}" sibTransId="{12EC5D2A-CC4D-7146-AE7F-86CE6EDA7AE0}"/>
    <dgm:cxn modelId="{25E75839-E702-41E9-AE47-8803F204AC96}" type="presOf" srcId="{BBD645DA-5E6B-D149-B912-1578526C6D19}" destId="{516FA86D-52D2-F24F-9FCB-CE1A9DA4713C}" srcOrd="1" destOrd="0" presId="urn:microsoft.com/office/officeart/2005/8/layout/hierarchy2"/>
    <dgm:cxn modelId="{35325DD5-54B6-214C-BDAF-D7659248A46B}" srcId="{4A0B6305-C4E6-884A-8A1E-550E73EA8222}" destId="{209D94CD-3032-9148-87E0-AE6F550F8F93}" srcOrd="2" destOrd="0" parTransId="{8AA21ED5-FF41-CC45-990C-06D3881F567E}" sibTransId="{2C459C81-692D-2C4E-BE8E-8E7B8DAC3D57}"/>
    <dgm:cxn modelId="{9087E05E-80A8-41EE-86AB-A8E0ED3C2D4D}" type="presOf" srcId="{0524B00E-CF32-C443-B261-84C90C904774}" destId="{62492984-53C0-4248-B92A-90A64595082A}" srcOrd="0" destOrd="0" presId="urn:microsoft.com/office/officeart/2005/8/layout/hierarchy2"/>
    <dgm:cxn modelId="{52846577-92D4-4340-82D5-38D9272663B2}" type="presOf" srcId="{4A0B6305-C4E6-884A-8A1E-550E73EA8222}" destId="{615F0860-56B1-6041-83A2-1611AF38A9FC}" srcOrd="0" destOrd="0" presId="urn:microsoft.com/office/officeart/2005/8/layout/hierarchy2"/>
    <dgm:cxn modelId="{B2F0E563-C508-7840-98FF-812E98C95A74}" srcId="{4A0B6305-C4E6-884A-8A1E-550E73EA8222}" destId="{172F50E0-6591-194A-91E5-56AA1C10828A}" srcOrd="1" destOrd="0" parTransId="{D2E1C061-AA82-1346-936A-D493E3A7500E}" sibTransId="{808A9546-268E-7A4A-B581-39E573560E8E}"/>
    <dgm:cxn modelId="{308A973F-5B7F-4D2A-93EF-64BA0609E52F}" type="presOf" srcId="{4F80EAD9-1F77-644C-9D8B-97544DC70121}" destId="{D89F53C5-8CAB-0948-B41A-C375923F08E1}" srcOrd="0" destOrd="0" presId="urn:microsoft.com/office/officeart/2005/8/layout/hierarchy2"/>
    <dgm:cxn modelId="{E309DE57-40EE-472F-AD1C-61C1CEC25BCA}" type="presOf" srcId="{D980C98E-0C12-2C47-ADBF-1B7729B66D95}" destId="{80C11F64-CCBB-504C-A871-50E24F9604B7}" srcOrd="1" destOrd="0" presId="urn:microsoft.com/office/officeart/2005/8/layout/hierarchy2"/>
    <dgm:cxn modelId="{1D3BE4AA-5DF1-429E-84D7-CB743483F4F0}" type="presOf" srcId="{4462880B-D251-6A49-8CC6-988B0B83D2E8}" destId="{2596D2A8-71E0-154E-8C03-2756D7D067C9}" srcOrd="1" destOrd="0" presId="urn:microsoft.com/office/officeart/2005/8/layout/hierarchy2"/>
    <dgm:cxn modelId="{9712FAB8-7020-7B4F-AD3A-6AEF19879D11}" srcId="{4F80EAD9-1F77-644C-9D8B-97544DC70121}" destId="{7512BDF1-D57C-3F42-8575-C3AFBCF372EB}" srcOrd="0" destOrd="0" parTransId="{F2247447-1C7B-4844-A87A-12C447AF8667}" sibTransId="{5C551A0C-C722-DC43-8F1E-6FBC5C5B8169}"/>
    <dgm:cxn modelId="{08A0986B-6BDB-4453-B0D1-6583B3AD0D88}" type="presOf" srcId="{BBD645DA-5E6B-D149-B912-1578526C6D19}" destId="{B9489EC2-BCCD-974B-9401-BB3D873F7538}" srcOrd="0" destOrd="0" presId="urn:microsoft.com/office/officeart/2005/8/layout/hierarchy2"/>
    <dgm:cxn modelId="{657DCF7E-E27F-4067-9DD2-B4712673932B}" type="presOf" srcId="{D2E1C061-AA82-1346-936A-D493E3A7500E}" destId="{70539932-8574-2C49-BC0D-3A04460D65EA}" srcOrd="1" destOrd="0" presId="urn:microsoft.com/office/officeart/2005/8/layout/hierarchy2"/>
    <dgm:cxn modelId="{A79D2BCB-34BF-4AE7-B4C3-4D150C3461CC}" type="presOf" srcId="{81614FE1-07FC-C34F-A0E8-3076B995E350}" destId="{64DA9DD8-6C78-E74A-BA1E-A94FED1C472F}" srcOrd="0" destOrd="0" presId="urn:microsoft.com/office/officeart/2005/8/layout/hierarchy2"/>
    <dgm:cxn modelId="{DE5A4687-AA41-46C0-80D4-E5A45EBED2EA}" type="presOf" srcId="{A0C4BF44-C630-6E4A-9B57-A2A91653DB37}" destId="{67F34031-BA2D-5F47-985E-A7A3C468EA84}" srcOrd="1" destOrd="0" presId="urn:microsoft.com/office/officeart/2005/8/layout/hierarchy2"/>
    <dgm:cxn modelId="{AFFC97E0-1E16-4838-8493-49688F01BADB}" type="presOf" srcId="{8AA21ED5-FF41-CC45-990C-06D3881F567E}" destId="{A16CF459-3532-8F46-8601-32BFA9140D7F}" srcOrd="1" destOrd="0" presId="urn:microsoft.com/office/officeart/2005/8/layout/hierarchy2"/>
    <dgm:cxn modelId="{EBF2BDFF-761E-D149-A44C-CDD635C4C65B}" srcId="{81614FE1-07FC-C34F-A0E8-3076B995E350}" destId="{26293943-D156-8840-8A06-D5CBEF69657D}" srcOrd="0" destOrd="0" parTransId="{BBD645DA-5E6B-D149-B912-1578526C6D19}" sibTransId="{C817CC75-0ACC-4E4E-81CD-4C598A1590C4}"/>
    <dgm:cxn modelId="{76F74AF1-6A33-4542-866B-84AAEF064DDC}" type="presOf" srcId="{A0C4BF44-C630-6E4A-9B57-A2A91653DB37}" destId="{EA9A7F4D-338B-F747-B659-41917E643494}" srcOrd="0" destOrd="0" presId="urn:microsoft.com/office/officeart/2005/8/layout/hierarchy2"/>
    <dgm:cxn modelId="{FF08ABD7-43FE-4B0B-AE01-93195FFBFC1C}" type="presOf" srcId="{D980C98E-0C12-2C47-ADBF-1B7729B66D95}" destId="{A6D6119E-C0BD-F148-BBAB-FF0BCAF768AA}" srcOrd="0" destOrd="0" presId="urn:microsoft.com/office/officeart/2005/8/layout/hierarchy2"/>
    <dgm:cxn modelId="{414DF5A9-9C4B-4681-9C93-C478F4146CBC}" type="presOf" srcId="{232297EF-5865-6747-82EB-241E53678CD5}" destId="{AFA20F47-3548-C24A-B4F0-4DB7C1045CB1}" srcOrd="0" destOrd="0" presId="urn:microsoft.com/office/officeart/2005/8/layout/hierarchy2"/>
    <dgm:cxn modelId="{EFA62B75-3945-4E76-9585-25DED4A39818}" type="presOf" srcId="{172F50E0-6591-194A-91E5-56AA1C10828A}" destId="{82AD79BC-8CA5-E545-880D-2BFD740767D3}" srcOrd="0" destOrd="0" presId="urn:microsoft.com/office/officeart/2005/8/layout/hierarchy2"/>
    <dgm:cxn modelId="{ECCFD57A-135A-40C4-B087-E435098542BA}" type="presParOf" srcId="{D89F53C5-8CAB-0948-B41A-C375923F08E1}" destId="{4E4765C3-76DD-D84D-A323-93F1D765A918}" srcOrd="0" destOrd="0" presId="urn:microsoft.com/office/officeart/2005/8/layout/hierarchy2"/>
    <dgm:cxn modelId="{25FB555F-0D60-4FC6-92F6-965462F86C1E}" type="presParOf" srcId="{4E4765C3-76DD-D84D-A323-93F1D765A918}" destId="{8B3C9D0E-08DD-364A-A499-6B8297AA2188}" srcOrd="0" destOrd="0" presId="urn:microsoft.com/office/officeart/2005/8/layout/hierarchy2"/>
    <dgm:cxn modelId="{F193249A-8776-4AD9-A3EB-DB28A8635F2A}" type="presParOf" srcId="{4E4765C3-76DD-D84D-A323-93F1D765A918}" destId="{3C05E143-6187-8A49-8CCA-D13DEBBED862}" srcOrd="1" destOrd="0" presId="urn:microsoft.com/office/officeart/2005/8/layout/hierarchy2"/>
    <dgm:cxn modelId="{C5BBAF2F-3274-4181-B9F2-526D886E7F6F}" type="presParOf" srcId="{3C05E143-6187-8A49-8CCA-D13DEBBED862}" destId="{62492984-53C0-4248-B92A-90A64595082A}" srcOrd="0" destOrd="0" presId="urn:microsoft.com/office/officeart/2005/8/layout/hierarchy2"/>
    <dgm:cxn modelId="{26C92A31-DA77-402F-AB44-907B87928E70}" type="presParOf" srcId="{62492984-53C0-4248-B92A-90A64595082A}" destId="{6E777260-526D-794E-B228-1B0E2040E835}" srcOrd="0" destOrd="0" presId="urn:microsoft.com/office/officeart/2005/8/layout/hierarchy2"/>
    <dgm:cxn modelId="{3CEF998C-2E87-46B5-9A6A-0A58B95BFC17}" type="presParOf" srcId="{3C05E143-6187-8A49-8CCA-D13DEBBED862}" destId="{909AB1B4-8D18-FE46-BB70-0A8CBE8FCA81}" srcOrd="1" destOrd="0" presId="urn:microsoft.com/office/officeart/2005/8/layout/hierarchy2"/>
    <dgm:cxn modelId="{4C7145E5-E958-43EE-AD86-10B2B1D27770}" type="presParOf" srcId="{909AB1B4-8D18-FE46-BB70-0A8CBE8FCA81}" destId="{615F0860-56B1-6041-83A2-1611AF38A9FC}" srcOrd="0" destOrd="0" presId="urn:microsoft.com/office/officeart/2005/8/layout/hierarchy2"/>
    <dgm:cxn modelId="{6C23A781-ABA2-4728-A373-68B4CEAED15D}" type="presParOf" srcId="{909AB1B4-8D18-FE46-BB70-0A8CBE8FCA81}" destId="{2D7E6EF2-F6B7-0E40-A4D6-7D00E382B379}" srcOrd="1" destOrd="0" presId="urn:microsoft.com/office/officeart/2005/8/layout/hierarchy2"/>
    <dgm:cxn modelId="{51C3DF23-912F-408A-BB80-B4DBE129D279}" type="presParOf" srcId="{2D7E6EF2-F6B7-0E40-A4D6-7D00E382B379}" destId="{EA9A7F4D-338B-F747-B659-41917E643494}" srcOrd="0" destOrd="0" presId="urn:microsoft.com/office/officeart/2005/8/layout/hierarchy2"/>
    <dgm:cxn modelId="{11B2DF75-6E51-4DD6-BC6A-484CBF1F1EA0}" type="presParOf" srcId="{EA9A7F4D-338B-F747-B659-41917E643494}" destId="{67F34031-BA2D-5F47-985E-A7A3C468EA84}" srcOrd="0" destOrd="0" presId="urn:microsoft.com/office/officeart/2005/8/layout/hierarchy2"/>
    <dgm:cxn modelId="{B5CAE7C7-6FF3-4B97-974B-AD8A5D3A8DC8}" type="presParOf" srcId="{2D7E6EF2-F6B7-0E40-A4D6-7D00E382B379}" destId="{237378FE-3994-924F-BB57-82F438081DC1}" srcOrd="1" destOrd="0" presId="urn:microsoft.com/office/officeart/2005/8/layout/hierarchy2"/>
    <dgm:cxn modelId="{CC01FB61-9F26-4CD8-A1F5-0E742048512E}" type="presParOf" srcId="{237378FE-3994-924F-BB57-82F438081DC1}" destId="{BE0616DF-A265-0449-A950-13D03AD0D47A}" srcOrd="0" destOrd="0" presId="urn:microsoft.com/office/officeart/2005/8/layout/hierarchy2"/>
    <dgm:cxn modelId="{1F09F120-E9A9-43B5-9F20-7E7474DAD6CD}" type="presParOf" srcId="{237378FE-3994-924F-BB57-82F438081DC1}" destId="{ADCF9188-6BC4-9340-9961-284D2376417C}" srcOrd="1" destOrd="0" presId="urn:microsoft.com/office/officeart/2005/8/layout/hierarchy2"/>
    <dgm:cxn modelId="{BD8CB6E8-E6D1-4963-8411-9F3C35C9B6BF}" type="presParOf" srcId="{2D7E6EF2-F6B7-0E40-A4D6-7D00E382B379}" destId="{BCA70730-4C4C-5E45-BF24-01ECE567D4AF}" srcOrd="2" destOrd="0" presId="urn:microsoft.com/office/officeart/2005/8/layout/hierarchy2"/>
    <dgm:cxn modelId="{8B10775C-9BC8-4867-AE2C-ECF310825FDC}" type="presParOf" srcId="{BCA70730-4C4C-5E45-BF24-01ECE567D4AF}" destId="{70539932-8574-2C49-BC0D-3A04460D65EA}" srcOrd="0" destOrd="0" presId="urn:microsoft.com/office/officeart/2005/8/layout/hierarchy2"/>
    <dgm:cxn modelId="{BED3F87B-06AF-40A7-BA63-39A2ABF4C26E}" type="presParOf" srcId="{2D7E6EF2-F6B7-0E40-A4D6-7D00E382B379}" destId="{0BEC7C66-7BD5-4340-B4D7-1CDD0755BF16}" srcOrd="3" destOrd="0" presId="urn:microsoft.com/office/officeart/2005/8/layout/hierarchy2"/>
    <dgm:cxn modelId="{5F030C3F-F6EA-4B0C-AB99-2AA0F5476EA1}" type="presParOf" srcId="{0BEC7C66-7BD5-4340-B4D7-1CDD0755BF16}" destId="{82AD79BC-8CA5-E545-880D-2BFD740767D3}" srcOrd="0" destOrd="0" presId="urn:microsoft.com/office/officeart/2005/8/layout/hierarchy2"/>
    <dgm:cxn modelId="{9C1A73E0-EA65-4807-A296-B2294DBC2B25}" type="presParOf" srcId="{0BEC7C66-7BD5-4340-B4D7-1CDD0755BF16}" destId="{30AA1952-9A1E-8744-979C-5D4FB9AF059F}" srcOrd="1" destOrd="0" presId="urn:microsoft.com/office/officeart/2005/8/layout/hierarchy2"/>
    <dgm:cxn modelId="{66970778-B553-4CE6-812B-1A92E0E16F58}" type="presParOf" srcId="{2D7E6EF2-F6B7-0E40-A4D6-7D00E382B379}" destId="{3593E8DF-35AA-8C4A-A41B-1D831527B0E6}" srcOrd="4" destOrd="0" presId="urn:microsoft.com/office/officeart/2005/8/layout/hierarchy2"/>
    <dgm:cxn modelId="{7954EB71-85B2-495B-B4AA-CD2A3629CEF8}" type="presParOf" srcId="{3593E8DF-35AA-8C4A-A41B-1D831527B0E6}" destId="{A16CF459-3532-8F46-8601-32BFA9140D7F}" srcOrd="0" destOrd="0" presId="urn:microsoft.com/office/officeart/2005/8/layout/hierarchy2"/>
    <dgm:cxn modelId="{DAA9F1FB-6877-4338-BB81-4FB95E66965F}" type="presParOf" srcId="{2D7E6EF2-F6B7-0E40-A4D6-7D00E382B379}" destId="{5A1BBB92-2968-9E48-9A40-7EA5640CB538}" srcOrd="5" destOrd="0" presId="urn:microsoft.com/office/officeart/2005/8/layout/hierarchy2"/>
    <dgm:cxn modelId="{FA19F2E8-0594-4B29-ADEA-41DEF3AA328D}" type="presParOf" srcId="{5A1BBB92-2968-9E48-9A40-7EA5640CB538}" destId="{6654B476-A42A-F74A-AF80-827454BBCDF2}" srcOrd="0" destOrd="0" presId="urn:microsoft.com/office/officeart/2005/8/layout/hierarchy2"/>
    <dgm:cxn modelId="{CDFA41FC-7B67-4222-BD55-F26D7E1A8029}" type="presParOf" srcId="{5A1BBB92-2968-9E48-9A40-7EA5640CB538}" destId="{80E23CAE-2914-8044-99B2-2E58E84A77BB}" srcOrd="1" destOrd="0" presId="urn:microsoft.com/office/officeart/2005/8/layout/hierarchy2"/>
    <dgm:cxn modelId="{F98BEEAC-0187-444E-AA19-452A71418177}" type="presParOf" srcId="{3C05E143-6187-8A49-8CCA-D13DEBBED862}" destId="{62E008B2-343A-6D4D-B03C-4605804E0CAD}" srcOrd="2" destOrd="0" presId="urn:microsoft.com/office/officeart/2005/8/layout/hierarchy2"/>
    <dgm:cxn modelId="{9A1E7226-9CA7-4606-BF16-98E6FC9DE14E}" type="presParOf" srcId="{62E008B2-343A-6D4D-B03C-4605804E0CAD}" destId="{EA26B778-EBC7-DF4F-BE26-0A416F91E824}" srcOrd="0" destOrd="0" presId="urn:microsoft.com/office/officeart/2005/8/layout/hierarchy2"/>
    <dgm:cxn modelId="{4CB220B4-446A-419E-973B-A6B540120AC8}" type="presParOf" srcId="{3C05E143-6187-8A49-8CCA-D13DEBBED862}" destId="{06B84653-EE14-0D40-B2A2-ED177B7A3AC9}" srcOrd="3" destOrd="0" presId="urn:microsoft.com/office/officeart/2005/8/layout/hierarchy2"/>
    <dgm:cxn modelId="{7C8DDF5E-1731-4FEA-99FB-3F2C192B90BF}" type="presParOf" srcId="{06B84653-EE14-0D40-B2A2-ED177B7A3AC9}" destId="{9F0EC28D-69B4-A44E-A04D-FD1FFFEB5878}" srcOrd="0" destOrd="0" presId="urn:microsoft.com/office/officeart/2005/8/layout/hierarchy2"/>
    <dgm:cxn modelId="{5E20B702-BF7C-45BD-AB49-0CC9AF0AE365}" type="presParOf" srcId="{06B84653-EE14-0D40-B2A2-ED177B7A3AC9}" destId="{B8584F5C-BD96-7541-AF92-8F9B43BFA7DC}" srcOrd="1" destOrd="0" presId="urn:microsoft.com/office/officeart/2005/8/layout/hierarchy2"/>
    <dgm:cxn modelId="{234D3CCD-5E07-4BFE-82C4-69EA9EDDDDEA}" type="presParOf" srcId="{3C05E143-6187-8A49-8CCA-D13DEBBED862}" destId="{A6D6119E-C0BD-F148-BBAB-FF0BCAF768AA}" srcOrd="4" destOrd="0" presId="urn:microsoft.com/office/officeart/2005/8/layout/hierarchy2"/>
    <dgm:cxn modelId="{F74E325B-A43D-475C-8F24-1EDCF93B8DEA}" type="presParOf" srcId="{A6D6119E-C0BD-F148-BBAB-FF0BCAF768AA}" destId="{80C11F64-CCBB-504C-A871-50E24F9604B7}" srcOrd="0" destOrd="0" presId="urn:microsoft.com/office/officeart/2005/8/layout/hierarchy2"/>
    <dgm:cxn modelId="{F4BE6018-D3E6-442E-88C0-296EF2E6B051}" type="presParOf" srcId="{3C05E143-6187-8A49-8CCA-D13DEBBED862}" destId="{05D398BE-3BE0-294C-8BDB-11533C30E71C}" srcOrd="5" destOrd="0" presId="urn:microsoft.com/office/officeart/2005/8/layout/hierarchy2"/>
    <dgm:cxn modelId="{B0273CBE-81B9-4E00-868B-0345F7B24ECC}" type="presParOf" srcId="{05D398BE-3BE0-294C-8BDB-11533C30E71C}" destId="{64DA9DD8-6C78-E74A-BA1E-A94FED1C472F}" srcOrd="0" destOrd="0" presId="urn:microsoft.com/office/officeart/2005/8/layout/hierarchy2"/>
    <dgm:cxn modelId="{AC501681-E496-407C-8EEE-B8CBF05FB93F}" type="presParOf" srcId="{05D398BE-3BE0-294C-8BDB-11533C30E71C}" destId="{568DD177-BAE4-7646-BB46-378C2294B61C}" srcOrd="1" destOrd="0" presId="urn:microsoft.com/office/officeart/2005/8/layout/hierarchy2"/>
    <dgm:cxn modelId="{06177B42-8AC6-4F3A-9753-5EF0FC80A1C0}" type="presParOf" srcId="{568DD177-BAE4-7646-BB46-378C2294B61C}" destId="{B9489EC2-BCCD-974B-9401-BB3D873F7538}" srcOrd="0" destOrd="0" presId="urn:microsoft.com/office/officeart/2005/8/layout/hierarchy2"/>
    <dgm:cxn modelId="{27B21442-8033-4E33-9EA4-E4A19589B349}" type="presParOf" srcId="{B9489EC2-BCCD-974B-9401-BB3D873F7538}" destId="{516FA86D-52D2-F24F-9FCB-CE1A9DA4713C}" srcOrd="0" destOrd="0" presId="urn:microsoft.com/office/officeart/2005/8/layout/hierarchy2"/>
    <dgm:cxn modelId="{0B3683FD-C54B-46FD-9630-61305E2E2B58}" type="presParOf" srcId="{568DD177-BAE4-7646-BB46-378C2294B61C}" destId="{709EE363-DDF7-7442-90AA-D0574AC09775}" srcOrd="1" destOrd="0" presId="urn:microsoft.com/office/officeart/2005/8/layout/hierarchy2"/>
    <dgm:cxn modelId="{BE467361-762D-4CBF-BF7E-4F133D6B70BA}" type="presParOf" srcId="{709EE363-DDF7-7442-90AA-D0574AC09775}" destId="{9A61E7BB-3578-1B45-A15B-5F46A2BA7275}" srcOrd="0" destOrd="0" presId="urn:microsoft.com/office/officeart/2005/8/layout/hierarchy2"/>
    <dgm:cxn modelId="{FDF19BB9-EFD4-4219-8DC3-EE70598D413A}" type="presParOf" srcId="{709EE363-DDF7-7442-90AA-D0574AC09775}" destId="{D93DA863-B3D6-BA4E-8039-4B88B105D46F}" srcOrd="1" destOrd="0" presId="urn:microsoft.com/office/officeart/2005/8/layout/hierarchy2"/>
    <dgm:cxn modelId="{4F62BBE3-35A8-4EC7-B097-0B7359A7AADC}" type="presParOf" srcId="{568DD177-BAE4-7646-BB46-378C2294B61C}" destId="{8DD0BFF9-C715-1745-8CA0-469EBAC49B22}" srcOrd="2" destOrd="0" presId="urn:microsoft.com/office/officeart/2005/8/layout/hierarchy2"/>
    <dgm:cxn modelId="{A4002C77-013F-416F-A1E6-E12B295F95B3}" type="presParOf" srcId="{8DD0BFF9-C715-1745-8CA0-469EBAC49B22}" destId="{2596D2A8-71E0-154E-8C03-2756D7D067C9}" srcOrd="0" destOrd="0" presId="urn:microsoft.com/office/officeart/2005/8/layout/hierarchy2"/>
    <dgm:cxn modelId="{E6E6C7FD-A2A3-48B7-85DB-216AC44F928E}" type="presParOf" srcId="{568DD177-BAE4-7646-BB46-378C2294B61C}" destId="{E89145DF-B069-5347-BEE4-8523738A399E}" srcOrd="3" destOrd="0" presId="urn:microsoft.com/office/officeart/2005/8/layout/hierarchy2"/>
    <dgm:cxn modelId="{38E504F4-B510-4D60-BDEE-4670D393ED90}" type="presParOf" srcId="{E89145DF-B069-5347-BEE4-8523738A399E}" destId="{AFA20F47-3548-C24A-B4F0-4DB7C1045CB1}" srcOrd="0" destOrd="0" presId="urn:microsoft.com/office/officeart/2005/8/layout/hierarchy2"/>
    <dgm:cxn modelId="{EC68FEA5-F6D9-462D-9901-A1062C252E8D}" type="presParOf" srcId="{E89145DF-B069-5347-BEE4-8523738A399E}" destId="{51CCC481-3C90-294D-853B-728D0FB8BD4A}" srcOrd="1" destOrd="0" presId="urn:microsoft.com/office/officeart/2005/8/layout/hierarchy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AB2FE47-4E0F-5C41-B9B7-D4B0FAF5314A}" type="doc">
      <dgm:prSet loTypeId="urn:microsoft.com/office/officeart/2008/layout/HorizontalMultiLevelHierarchy" loCatId="" qsTypeId="urn:microsoft.com/office/officeart/2005/8/quickstyle/simple4" qsCatId="simple" csTypeId="urn:microsoft.com/office/officeart/2005/8/colors/accent1_2" csCatId="accent1" phldr="1"/>
      <dgm:spPr/>
      <dgm:t>
        <a:bodyPr/>
        <a:lstStyle/>
        <a:p>
          <a:endParaRPr lang="ru-RU"/>
        </a:p>
      </dgm:t>
    </dgm:pt>
    <dgm:pt modelId="{0367FE5C-03E3-2140-B689-77A68DBC087C}">
      <dgm:prSet phldrT="[Текст]"/>
      <dgm:spPr/>
      <dgm:t>
        <a:bodyPr/>
        <a:lstStyle/>
        <a:p>
          <a:r>
            <a:rPr lang="ru-RU"/>
            <a:t>Методы мотивации и стимулирования развития у детей первичных представлений и приобретения детьми опыта поведения и деятельности </a:t>
          </a:r>
        </a:p>
      </dgm:t>
    </dgm:pt>
    <dgm:pt modelId="{FFA5D2AA-00F1-344E-930F-F234E4FA0F36}" type="parTrans" cxnId="{E0618B98-99B0-9443-9EAB-A65D56F6B442}">
      <dgm:prSet/>
      <dgm:spPr/>
      <dgm:t>
        <a:bodyPr/>
        <a:lstStyle/>
        <a:p>
          <a:endParaRPr lang="ru-RU"/>
        </a:p>
      </dgm:t>
    </dgm:pt>
    <dgm:pt modelId="{4AE00857-0018-BB4C-A366-9362F2C1AC8B}" type="sibTrans" cxnId="{E0618B98-99B0-9443-9EAB-A65D56F6B442}">
      <dgm:prSet/>
      <dgm:spPr/>
      <dgm:t>
        <a:bodyPr/>
        <a:lstStyle/>
        <a:p>
          <a:endParaRPr lang="ru-RU"/>
        </a:p>
      </dgm:t>
    </dgm:pt>
    <dgm:pt modelId="{AF3321AE-DEF1-344A-9C2E-BDF694829046}">
      <dgm:prSet phldrT="[Текст]"/>
      <dgm:spPr/>
      <dgm:t>
        <a:bodyPr/>
        <a:lstStyle/>
        <a:p>
          <a:r>
            <a:rPr lang="ru-RU"/>
            <a:t>Поощрение </a:t>
          </a:r>
        </a:p>
      </dgm:t>
    </dgm:pt>
    <dgm:pt modelId="{9D91E134-F2CF-6848-AC94-D8C7C164C6CD}" type="parTrans" cxnId="{1B364E1D-9855-AD49-8974-4D94329F43B7}">
      <dgm:prSet/>
      <dgm:spPr/>
      <dgm:t>
        <a:bodyPr/>
        <a:lstStyle/>
        <a:p>
          <a:endParaRPr lang="ru-RU"/>
        </a:p>
      </dgm:t>
    </dgm:pt>
    <dgm:pt modelId="{3717700F-1681-344D-8AA5-7FA739457F50}" type="sibTrans" cxnId="{1B364E1D-9855-AD49-8974-4D94329F43B7}">
      <dgm:prSet/>
      <dgm:spPr/>
      <dgm:t>
        <a:bodyPr/>
        <a:lstStyle/>
        <a:p>
          <a:endParaRPr lang="ru-RU"/>
        </a:p>
      </dgm:t>
    </dgm:pt>
    <dgm:pt modelId="{DCDCD788-52E5-4248-99DA-EB028A2B4108}">
      <dgm:prSet phldrT="[Текст]"/>
      <dgm:spPr/>
      <dgm:t>
        <a:bodyPr/>
        <a:lstStyle/>
        <a:p>
          <a:r>
            <a:rPr lang="ru-RU"/>
            <a:t>Наказание </a:t>
          </a:r>
        </a:p>
      </dgm:t>
    </dgm:pt>
    <dgm:pt modelId="{9B4516D6-9116-EF49-B806-713CB7556FC2}" type="parTrans" cxnId="{7C5E4D7A-13B8-7F47-8569-64E0B9D765B8}">
      <dgm:prSet/>
      <dgm:spPr/>
      <dgm:t>
        <a:bodyPr/>
        <a:lstStyle/>
        <a:p>
          <a:endParaRPr lang="ru-RU"/>
        </a:p>
      </dgm:t>
    </dgm:pt>
    <dgm:pt modelId="{F3B9982A-BDC9-F741-A996-7A4CE675EF08}" type="sibTrans" cxnId="{7C5E4D7A-13B8-7F47-8569-64E0B9D765B8}">
      <dgm:prSet/>
      <dgm:spPr/>
      <dgm:t>
        <a:bodyPr/>
        <a:lstStyle/>
        <a:p>
          <a:endParaRPr lang="ru-RU"/>
        </a:p>
      </dgm:t>
    </dgm:pt>
    <dgm:pt modelId="{8A68DC5B-CDB9-6E4C-9857-4BC660ED861D}">
      <dgm:prSet phldrT="[Текст]"/>
      <dgm:spPr/>
      <dgm:t>
        <a:bodyPr/>
        <a:lstStyle/>
        <a:p>
          <a:r>
            <a:rPr lang="ru-RU"/>
            <a:t>Образовательные ситуации, игры, соревнования, состязания </a:t>
          </a:r>
        </a:p>
      </dgm:t>
    </dgm:pt>
    <dgm:pt modelId="{040CB739-95E7-9948-9759-AE42E9077C01}" type="parTrans" cxnId="{5B45672E-25CD-8A45-8922-AE1B26EA4B0F}">
      <dgm:prSet/>
      <dgm:spPr/>
      <dgm:t>
        <a:bodyPr/>
        <a:lstStyle/>
        <a:p>
          <a:endParaRPr lang="ru-RU"/>
        </a:p>
      </dgm:t>
    </dgm:pt>
    <dgm:pt modelId="{B9D46F1C-C49E-2D4B-80BE-C85CB2DDB3C9}" type="sibTrans" cxnId="{5B45672E-25CD-8A45-8922-AE1B26EA4B0F}">
      <dgm:prSet/>
      <dgm:spPr/>
      <dgm:t>
        <a:bodyPr/>
        <a:lstStyle/>
        <a:p>
          <a:endParaRPr lang="ru-RU"/>
        </a:p>
      </dgm:t>
    </dgm:pt>
    <dgm:pt modelId="{55A95E13-9C62-7D4C-B4C4-10DA8011A8AE}" type="pres">
      <dgm:prSet presAssocID="{FAB2FE47-4E0F-5C41-B9B7-D4B0FAF5314A}" presName="Name0" presStyleCnt="0">
        <dgm:presLayoutVars>
          <dgm:chPref val="1"/>
          <dgm:dir/>
          <dgm:animOne val="branch"/>
          <dgm:animLvl val="lvl"/>
          <dgm:resizeHandles val="exact"/>
        </dgm:presLayoutVars>
      </dgm:prSet>
      <dgm:spPr/>
      <dgm:t>
        <a:bodyPr/>
        <a:lstStyle/>
        <a:p>
          <a:endParaRPr lang="ru-RU"/>
        </a:p>
      </dgm:t>
    </dgm:pt>
    <dgm:pt modelId="{C2E9F054-EE3B-1848-BD78-8930B432553D}" type="pres">
      <dgm:prSet presAssocID="{0367FE5C-03E3-2140-B689-77A68DBC087C}" presName="root1" presStyleCnt="0"/>
      <dgm:spPr/>
    </dgm:pt>
    <dgm:pt modelId="{B2C7036A-A260-2747-A30F-C78A294987AD}" type="pres">
      <dgm:prSet presAssocID="{0367FE5C-03E3-2140-B689-77A68DBC087C}" presName="LevelOneTextNode" presStyleLbl="node0" presStyleIdx="0" presStyleCnt="1">
        <dgm:presLayoutVars>
          <dgm:chPref val="3"/>
        </dgm:presLayoutVars>
      </dgm:prSet>
      <dgm:spPr/>
      <dgm:t>
        <a:bodyPr/>
        <a:lstStyle/>
        <a:p>
          <a:endParaRPr lang="ru-RU"/>
        </a:p>
      </dgm:t>
    </dgm:pt>
    <dgm:pt modelId="{E2317474-C0F6-FD46-BACC-3095D2E24A3E}" type="pres">
      <dgm:prSet presAssocID="{0367FE5C-03E3-2140-B689-77A68DBC087C}" presName="level2hierChild" presStyleCnt="0"/>
      <dgm:spPr/>
    </dgm:pt>
    <dgm:pt modelId="{43C8CB40-D990-6A4E-89D0-1EE3666A8F83}" type="pres">
      <dgm:prSet presAssocID="{9D91E134-F2CF-6848-AC94-D8C7C164C6CD}" presName="conn2-1" presStyleLbl="parChTrans1D2" presStyleIdx="0" presStyleCnt="3"/>
      <dgm:spPr/>
      <dgm:t>
        <a:bodyPr/>
        <a:lstStyle/>
        <a:p>
          <a:endParaRPr lang="ru-RU"/>
        </a:p>
      </dgm:t>
    </dgm:pt>
    <dgm:pt modelId="{9E2E984E-3D06-A849-8E41-B49DF8CCADC8}" type="pres">
      <dgm:prSet presAssocID="{9D91E134-F2CF-6848-AC94-D8C7C164C6CD}" presName="connTx" presStyleLbl="parChTrans1D2" presStyleIdx="0" presStyleCnt="3"/>
      <dgm:spPr/>
      <dgm:t>
        <a:bodyPr/>
        <a:lstStyle/>
        <a:p>
          <a:endParaRPr lang="ru-RU"/>
        </a:p>
      </dgm:t>
    </dgm:pt>
    <dgm:pt modelId="{F10F0965-A8DE-C341-9823-C4DC7F87DE99}" type="pres">
      <dgm:prSet presAssocID="{AF3321AE-DEF1-344A-9C2E-BDF694829046}" presName="root2" presStyleCnt="0"/>
      <dgm:spPr/>
    </dgm:pt>
    <dgm:pt modelId="{0362D85A-9897-5048-AB8F-124691F33EAE}" type="pres">
      <dgm:prSet presAssocID="{AF3321AE-DEF1-344A-9C2E-BDF694829046}" presName="LevelTwoTextNode" presStyleLbl="node2" presStyleIdx="0" presStyleCnt="3">
        <dgm:presLayoutVars>
          <dgm:chPref val="3"/>
        </dgm:presLayoutVars>
      </dgm:prSet>
      <dgm:spPr/>
      <dgm:t>
        <a:bodyPr/>
        <a:lstStyle/>
        <a:p>
          <a:endParaRPr lang="ru-RU"/>
        </a:p>
      </dgm:t>
    </dgm:pt>
    <dgm:pt modelId="{4C7634B6-7775-7844-9418-F3481A4C8024}" type="pres">
      <dgm:prSet presAssocID="{AF3321AE-DEF1-344A-9C2E-BDF694829046}" presName="level3hierChild" presStyleCnt="0"/>
      <dgm:spPr/>
    </dgm:pt>
    <dgm:pt modelId="{866B6142-CB2C-C64B-AD38-85136A42D802}" type="pres">
      <dgm:prSet presAssocID="{9B4516D6-9116-EF49-B806-713CB7556FC2}" presName="conn2-1" presStyleLbl="parChTrans1D2" presStyleIdx="1" presStyleCnt="3"/>
      <dgm:spPr/>
      <dgm:t>
        <a:bodyPr/>
        <a:lstStyle/>
        <a:p>
          <a:endParaRPr lang="ru-RU"/>
        </a:p>
      </dgm:t>
    </dgm:pt>
    <dgm:pt modelId="{50356137-6169-F54F-B44A-B911875A4D7D}" type="pres">
      <dgm:prSet presAssocID="{9B4516D6-9116-EF49-B806-713CB7556FC2}" presName="connTx" presStyleLbl="parChTrans1D2" presStyleIdx="1" presStyleCnt="3"/>
      <dgm:spPr/>
      <dgm:t>
        <a:bodyPr/>
        <a:lstStyle/>
        <a:p>
          <a:endParaRPr lang="ru-RU"/>
        </a:p>
      </dgm:t>
    </dgm:pt>
    <dgm:pt modelId="{DDC35A14-F1D8-F54D-A1FB-57D2BD415F6F}" type="pres">
      <dgm:prSet presAssocID="{DCDCD788-52E5-4248-99DA-EB028A2B4108}" presName="root2" presStyleCnt="0"/>
      <dgm:spPr/>
    </dgm:pt>
    <dgm:pt modelId="{C2195BC8-DEDE-C742-B1E9-BC35E7FB9FCF}" type="pres">
      <dgm:prSet presAssocID="{DCDCD788-52E5-4248-99DA-EB028A2B4108}" presName="LevelTwoTextNode" presStyleLbl="node2" presStyleIdx="1" presStyleCnt="3">
        <dgm:presLayoutVars>
          <dgm:chPref val="3"/>
        </dgm:presLayoutVars>
      </dgm:prSet>
      <dgm:spPr/>
      <dgm:t>
        <a:bodyPr/>
        <a:lstStyle/>
        <a:p>
          <a:endParaRPr lang="ru-RU"/>
        </a:p>
      </dgm:t>
    </dgm:pt>
    <dgm:pt modelId="{6205C62E-7219-8243-88E5-0404320C74B2}" type="pres">
      <dgm:prSet presAssocID="{DCDCD788-52E5-4248-99DA-EB028A2B4108}" presName="level3hierChild" presStyleCnt="0"/>
      <dgm:spPr/>
    </dgm:pt>
    <dgm:pt modelId="{C8AC958D-7481-A941-B530-47505025981D}" type="pres">
      <dgm:prSet presAssocID="{040CB739-95E7-9948-9759-AE42E9077C01}" presName="conn2-1" presStyleLbl="parChTrans1D2" presStyleIdx="2" presStyleCnt="3"/>
      <dgm:spPr/>
      <dgm:t>
        <a:bodyPr/>
        <a:lstStyle/>
        <a:p>
          <a:endParaRPr lang="ru-RU"/>
        </a:p>
      </dgm:t>
    </dgm:pt>
    <dgm:pt modelId="{10D76321-B787-AB46-AE1C-859374B6F05A}" type="pres">
      <dgm:prSet presAssocID="{040CB739-95E7-9948-9759-AE42E9077C01}" presName="connTx" presStyleLbl="parChTrans1D2" presStyleIdx="2" presStyleCnt="3"/>
      <dgm:spPr/>
      <dgm:t>
        <a:bodyPr/>
        <a:lstStyle/>
        <a:p>
          <a:endParaRPr lang="ru-RU"/>
        </a:p>
      </dgm:t>
    </dgm:pt>
    <dgm:pt modelId="{64CDB3B6-55E3-AE40-A3B6-4CBBA70C0F7A}" type="pres">
      <dgm:prSet presAssocID="{8A68DC5B-CDB9-6E4C-9857-4BC660ED861D}" presName="root2" presStyleCnt="0"/>
      <dgm:spPr/>
    </dgm:pt>
    <dgm:pt modelId="{282B55F3-2068-E74D-8167-945251A40238}" type="pres">
      <dgm:prSet presAssocID="{8A68DC5B-CDB9-6E4C-9857-4BC660ED861D}" presName="LevelTwoTextNode" presStyleLbl="node2" presStyleIdx="2" presStyleCnt="3">
        <dgm:presLayoutVars>
          <dgm:chPref val="3"/>
        </dgm:presLayoutVars>
      </dgm:prSet>
      <dgm:spPr/>
      <dgm:t>
        <a:bodyPr/>
        <a:lstStyle/>
        <a:p>
          <a:endParaRPr lang="ru-RU"/>
        </a:p>
      </dgm:t>
    </dgm:pt>
    <dgm:pt modelId="{7F4774E6-1C20-384E-802C-3483B771A377}" type="pres">
      <dgm:prSet presAssocID="{8A68DC5B-CDB9-6E4C-9857-4BC660ED861D}" presName="level3hierChild" presStyleCnt="0"/>
      <dgm:spPr/>
    </dgm:pt>
  </dgm:ptLst>
  <dgm:cxnLst>
    <dgm:cxn modelId="{0C4E4A68-7906-4E5C-A9F8-374601B7453E}" type="presOf" srcId="{AF3321AE-DEF1-344A-9C2E-BDF694829046}" destId="{0362D85A-9897-5048-AB8F-124691F33EAE}" srcOrd="0" destOrd="0" presId="urn:microsoft.com/office/officeart/2008/layout/HorizontalMultiLevelHierarchy"/>
    <dgm:cxn modelId="{CFCF6EBD-8F3A-42EC-B86C-F2A5A6AFCEAC}" type="presOf" srcId="{9D91E134-F2CF-6848-AC94-D8C7C164C6CD}" destId="{9E2E984E-3D06-A849-8E41-B49DF8CCADC8}" srcOrd="1" destOrd="0" presId="urn:microsoft.com/office/officeart/2008/layout/HorizontalMultiLevelHierarchy"/>
    <dgm:cxn modelId="{1B364E1D-9855-AD49-8974-4D94329F43B7}" srcId="{0367FE5C-03E3-2140-B689-77A68DBC087C}" destId="{AF3321AE-DEF1-344A-9C2E-BDF694829046}" srcOrd="0" destOrd="0" parTransId="{9D91E134-F2CF-6848-AC94-D8C7C164C6CD}" sibTransId="{3717700F-1681-344D-8AA5-7FA739457F50}"/>
    <dgm:cxn modelId="{E47EF6C4-6993-4DE3-8BF0-657CA366F86C}" type="presOf" srcId="{DCDCD788-52E5-4248-99DA-EB028A2B4108}" destId="{C2195BC8-DEDE-C742-B1E9-BC35E7FB9FCF}" srcOrd="0" destOrd="0" presId="urn:microsoft.com/office/officeart/2008/layout/HorizontalMultiLevelHierarchy"/>
    <dgm:cxn modelId="{E0618B98-99B0-9443-9EAB-A65D56F6B442}" srcId="{FAB2FE47-4E0F-5C41-B9B7-D4B0FAF5314A}" destId="{0367FE5C-03E3-2140-B689-77A68DBC087C}" srcOrd="0" destOrd="0" parTransId="{FFA5D2AA-00F1-344E-930F-F234E4FA0F36}" sibTransId="{4AE00857-0018-BB4C-A366-9362F2C1AC8B}"/>
    <dgm:cxn modelId="{76221A69-2E3D-4E0F-B8FA-2FBE6AEA5370}" type="presOf" srcId="{040CB739-95E7-9948-9759-AE42E9077C01}" destId="{10D76321-B787-AB46-AE1C-859374B6F05A}" srcOrd="1" destOrd="0" presId="urn:microsoft.com/office/officeart/2008/layout/HorizontalMultiLevelHierarchy"/>
    <dgm:cxn modelId="{5DFA99F5-2826-41AD-B1F5-79E568663070}" type="presOf" srcId="{8A68DC5B-CDB9-6E4C-9857-4BC660ED861D}" destId="{282B55F3-2068-E74D-8167-945251A40238}" srcOrd="0" destOrd="0" presId="urn:microsoft.com/office/officeart/2008/layout/HorizontalMultiLevelHierarchy"/>
    <dgm:cxn modelId="{F8DB77A6-0D0B-48B6-A597-B7D3A9CB67DC}" type="presOf" srcId="{9B4516D6-9116-EF49-B806-713CB7556FC2}" destId="{50356137-6169-F54F-B44A-B911875A4D7D}" srcOrd="1" destOrd="0" presId="urn:microsoft.com/office/officeart/2008/layout/HorizontalMultiLevelHierarchy"/>
    <dgm:cxn modelId="{7F9E034C-278C-4E5D-9A22-07B557CA3E1F}" type="presOf" srcId="{9D91E134-F2CF-6848-AC94-D8C7C164C6CD}" destId="{43C8CB40-D990-6A4E-89D0-1EE3666A8F83}" srcOrd="0" destOrd="0" presId="urn:microsoft.com/office/officeart/2008/layout/HorizontalMultiLevelHierarchy"/>
    <dgm:cxn modelId="{96FF488D-BEC8-47A6-9EA2-49BD0A37D957}" type="presOf" srcId="{9B4516D6-9116-EF49-B806-713CB7556FC2}" destId="{866B6142-CB2C-C64B-AD38-85136A42D802}" srcOrd="0" destOrd="0" presId="urn:microsoft.com/office/officeart/2008/layout/HorizontalMultiLevelHierarchy"/>
    <dgm:cxn modelId="{5B45672E-25CD-8A45-8922-AE1B26EA4B0F}" srcId="{0367FE5C-03E3-2140-B689-77A68DBC087C}" destId="{8A68DC5B-CDB9-6E4C-9857-4BC660ED861D}" srcOrd="2" destOrd="0" parTransId="{040CB739-95E7-9948-9759-AE42E9077C01}" sibTransId="{B9D46F1C-C49E-2D4B-80BE-C85CB2DDB3C9}"/>
    <dgm:cxn modelId="{22513383-5A95-42DB-B5BF-A96C40E3E3EB}" type="presOf" srcId="{040CB739-95E7-9948-9759-AE42E9077C01}" destId="{C8AC958D-7481-A941-B530-47505025981D}" srcOrd="0" destOrd="0" presId="urn:microsoft.com/office/officeart/2008/layout/HorizontalMultiLevelHierarchy"/>
    <dgm:cxn modelId="{D7F4234E-51E6-4A2C-A0CF-67B3EC62AEA9}" type="presOf" srcId="{0367FE5C-03E3-2140-B689-77A68DBC087C}" destId="{B2C7036A-A260-2747-A30F-C78A294987AD}" srcOrd="0" destOrd="0" presId="urn:microsoft.com/office/officeart/2008/layout/HorizontalMultiLevelHierarchy"/>
    <dgm:cxn modelId="{7C5E4D7A-13B8-7F47-8569-64E0B9D765B8}" srcId="{0367FE5C-03E3-2140-B689-77A68DBC087C}" destId="{DCDCD788-52E5-4248-99DA-EB028A2B4108}" srcOrd="1" destOrd="0" parTransId="{9B4516D6-9116-EF49-B806-713CB7556FC2}" sibTransId="{F3B9982A-BDC9-F741-A996-7A4CE675EF08}"/>
    <dgm:cxn modelId="{E748C63F-3AEC-41E9-B871-EBED09A6221D}" type="presOf" srcId="{FAB2FE47-4E0F-5C41-B9B7-D4B0FAF5314A}" destId="{55A95E13-9C62-7D4C-B4C4-10DA8011A8AE}" srcOrd="0" destOrd="0" presId="urn:microsoft.com/office/officeart/2008/layout/HorizontalMultiLevelHierarchy"/>
    <dgm:cxn modelId="{D60C5C5E-D6BB-4182-AA34-F37E48BF8202}" type="presParOf" srcId="{55A95E13-9C62-7D4C-B4C4-10DA8011A8AE}" destId="{C2E9F054-EE3B-1848-BD78-8930B432553D}" srcOrd="0" destOrd="0" presId="urn:microsoft.com/office/officeart/2008/layout/HorizontalMultiLevelHierarchy"/>
    <dgm:cxn modelId="{78164599-3C4C-40A5-BF43-108FCD68A101}" type="presParOf" srcId="{C2E9F054-EE3B-1848-BD78-8930B432553D}" destId="{B2C7036A-A260-2747-A30F-C78A294987AD}" srcOrd="0" destOrd="0" presId="urn:microsoft.com/office/officeart/2008/layout/HorizontalMultiLevelHierarchy"/>
    <dgm:cxn modelId="{D5B9175A-60C4-4656-A3CD-CCFA884AD969}" type="presParOf" srcId="{C2E9F054-EE3B-1848-BD78-8930B432553D}" destId="{E2317474-C0F6-FD46-BACC-3095D2E24A3E}" srcOrd="1" destOrd="0" presId="urn:microsoft.com/office/officeart/2008/layout/HorizontalMultiLevelHierarchy"/>
    <dgm:cxn modelId="{C23F245E-D221-4C93-8761-05F254A85F5A}" type="presParOf" srcId="{E2317474-C0F6-FD46-BACC-3095D2E24A3E}" destId="{43C8CB40-D990-6A4E-89D0-1EE3666A8F83}" srcOrd="0" destOrd="0" presId="urn:microsoft.com/office/officeart/2008/layout/HorizontalMultiLevelHierarchy"/>
    <dgm:cxn modelId="{64049BAF-F100-4385-B49A-77D067B2E96E}" type="presParOf" srcId="{43C8CB40-D990-6A4E-89D0-1EE3666A8F83}" destId="{9E2E984E-3D06-A849-8E41-B49DF8CCADC8}" srcOrd="0" destOrd="0" presId="urn:microsoft.com/office/officeart/2008/layout/HorizontalMultiLevelHierarchy"/>
    <dgm:cxn modelId="{41D5B312-69CB-4F6C-A7A8-2CC1200B140D}" type="presParOf" srcId="{E2317474-C0F6-FD46-BACC-3095D2E24A3E}" destId="{F10F0965-A8DE-C341-9823-C4DC7F87DE99}" srcOrd="1" destOrd="0" presId="urn:microsoft.com/office/officeart/2008/layout/HorizontalMultiLevelHierarchy"/>
    <dgm:cxn modelId="{AC4AEAAE-FCF6-4781-B81C-AD5A0DBD8F3C}" type="presParOf" srcId="{F10F0965-A8DE-C341-9823-C4DC7F87DE99}" destId="{0362D85A-9897-5048-AB8F-124691F33EAE}" srcOrd="0" destOrd="0" presId="urn:microsoft.com/office/officeart/2008/layout/HorizontalMultiLevelHierarchy"/>
    <dgm:cxn modelId="{48302527-12DE-4F03-BB3D-CDBD336B82F3}" type="presParOf" srcId="{F10F0965-A8DE-C341-9823-C4DC7F87DE99}" destId="{4C7634B6-7775-7844-9418-F3481A4C8024}" srcOrd="1" destOrd="0" presId="urn:microsoft.com/office/officeart/2008/layout/HorizontalMultiLevelHierarchy"/>
    <dgm:cxn modelId="{70F02FAD-4C37-4586-9960-7E71D9A39172}" type="presParOf" srcId="{E2317474-C0F6-FD46-BACC-3095D2E24A3E}" destId="{866B6142-CB2C-C64B-AD38-85136A42D802}" srcOrd="2" destOrd="0" presId="urn:microsoft.com/office/officeart/2008/layout/HorizontalMultiLevelHierarchy"/>
    <dgm:cxn modelId="{4A389484-0F24-4189-8964-4ECCCA041B29}" type="presParOf" srcId="{866B6142-CB2C-C64B-AD38-85136A42D802}" destId="{50356137-6169-F54F-B44A-B911875A4D7D}" srcOrd="0" destOrd="0" presId="urn:microsoft.com/office/officeart/2008/layout/HorizontalMultiLevelHierarchy"/>
    <dgm:cxn modelId="{57E5FBD8-E455-4D1B-9E08-83CC2E98E7B2}" type="presParOf" srcId="{E2317474-C0F6-FD46-BACC-3095D2E24A3E}" destId="{DDC35A14-F1D8-F54D-A1FB-57D2BD415F6F}" srcOrd="3" destOrd="0" presId="urn:microsoft.com/office/officeart/2008/layout/HorizontalMultiLevelHierarchy"/>
    <dgm:cxn modelId="{CCC46F0E-2E70-4F6B-8300-676E8E2933B1}" type="presParOf" srcId="{DDC35A14-F1D8-F54D-A1FB-57D2BD415F6F}" destId="{C2195BC8-DEDE-C742-B1E9-BC35E7FB9FCF}" srcOrd="0" destOrd="0" presId="urn:microsoft.com/office/officeart/2008/layout/HorizontalMultiLevelHierarchy"/>
    <dgm:cxn modelId="{1085009B-AF8E-4731-9AA0-AF8BD839116E}" type="presParOf" srcId="{DDC35A14-F1D8-F54D-A1FB-57D2BD415F6F}" destId="{6205C62E-7219-8243-88E5-0404320C74B2}" srcOrd="1" destOrd="0" presId="urn:microsoft.com/office/officeart/2008/layout/HorizontalMultiLevelHierarchy"/>
    <dgm:cxn modelId="{D98AD251-224B-40B4-9CB0-1EDA25AE44FA}" type="presParOf" srcId="{E2317474-C0F6-FD46-BACC-3095D2E24A3E}" destId="{C8AC958D-7481-A941-B530-47505025981D}" srcOrd="4" destOrd="0" presId="urn:microsoft.com/office/officeart/2008/layout/HorizontalMultiLevelHierarchy"/>
    <dgm:cxn modelId="{E3CE91CD-D337-47DE-85EE-BF86DEC85F8C}" type="presParOf" srcId="{C8AC958D-7481-A941-B530-47505025981D}" destId="{10D76321-B787-AB46-AE1C-859374B6F05A}" srcOrd="0" destOrd="0" presId="urn:microsoft.com/office/officeart/2008/layout/HorizontalMultiLevelHierarchy"/>
    <dgm:cxn modelId="{0B859820-8B5E-47BF-967A-A79CFC8A21AB}" type="presParOf" srcId="{E2317474-C0F6-FD46-BACC-3095D2E24A3E}" destId="{64CDB3B6-55E3-AE40-A3B6-4CBBA70C0F7A}" srcOrd="5" destOrd="0" presId="urn:microsoft.com/office/officeart/2008/layout/HorizontalMultiLevelHierarchy"/>
    <dgm:cxn modelId="{EDAD730C-6372-44AD-A5EA-10990591B707}" type="presParOf" srcId="{64CDB3B6-55E3-AE40-A3B6-4CBBA70C0F7A}" destId="{282B55F3-2068-E74D-8167-945251A40238}" srcOrd="0" destOrd="0" presId="urn:microsoft.com/office/officeart/2008/layout/HorizontalMultiLevelHierarchy"/>
    <dgm:cxn modelId="{60B424CA-1DE2-4B1C-83D5-7B9642C46BD0}" type="presParOf" srcId="{64CDB3B6-55E3-AE40-A3B6-4CBBA70C0F7A}" destId="{7F4774E6-1C20-384E-802C-3483B771A377}" srcOrd="1" destOrd="0" presId="urn:microsoft.com/office/officeart/2008/layout/HorizontalMultiLevelHierarchy"/>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AB2FE47-4E0F-5C41-B9B7-D4B0FAF5314A}" type="doc">
      <dgm:prSet loTypeId="urn:microsoft.com/office/officeart/2008/layout/HorizontalMultiLevelHierarchy" loCatId="" qsTypeId="urn:microsoft.com/office/officeart/2005/8/quickstyle/simple4" qsCatId="simple" csTypeId="urn:microsoft.com/office/officeart/2005/8/colors/accent1_2" csCatId="accent1" phldr="1"/>
      <dgm:spPr/>
      <dgm:t>
        <a:bodyPr/>
        <a:lstStyle/>
        <a:p>
          <a:endParaRPr lang="ru-RU"/>
        </a:p>
      </dgm:t>
    </dgm:pt>
    <dgm:pt modelId="{0367FE5C-03E3-2140-B689-77A68DBC087C}">
      <dgm:prSet phldrT="[Текст]"/>
      <dgm:spPr/>
      <dgm:t>
        <a:bodyPr/>
        <a:lstStyle/>
        <a:p>
          <a:r>
            <a:rPr lang="ru-RU"/>
            <a:t>Методы создания условий или организации развития у детей пер- вичных представлений и приобретения детьми опыта поведения и деятельности </a:t>
          </a:r>
        </a:p>
      </dgm:t>
    </dgm:pt>
    <dgm:pt modelId="{FFA5D2AA-00F1-344E-930F-F234E4FA0F36}" type="parTrans" cxnId="{E0618B98-99B0-9443-9EAB-A65D56F6B442}">
      <dgm:prSet/>
      <dgm:spPr/>
      <dgm:t>
        <a:bodyPr/>
        <a:lstStyle/>
        <a:p>
          <a:endParaRPr lang="ru-RU"/>
        </a:p>
      </dgm:t>
    </dgm:pt>
    <dgm:pt modelId="{4AE00857-0018-BB4C-A366-9362F2C1AC8B}" type="sibTrans" cxnId="{E0618B98-99B0-9443-9EAB-A65D56F6B442}">
      <dgm:prSet/>
      <dgm:spPr/>
      <dgm:t>
        <a:bodyPr/>
        <a:lstStyle/>
        <a:p>
          <a:endParaRPr lang="ru-RU"/>
        </a:p>
      </dgm:t>
    </dgm:pt>
    <dgm:pt modelId="{AF3321AE-DEF1-344A-9C2E-BDF694829046}">
      <dgm:prSet phldrT="[Текст]"/>
      <dgm:spPr/>
      <dgm:t>
        <a:bodyPr/>
        <a:lstStyle/>
        <a:p>
          <a:r>
            <a:rPr lang="ru-RU"/>
            <a:t>Приучение </a:t>
          </a:r>
        </a:p>
      </dgm:t>
    </dgm:pt>
    <dgm:pt modelId="{9D91E134-F2CF-6848-AC94-D8C7C164C6CD}" type="parTrans" cxnId="{1B364E1D-9855-AD49-8974-4D94329F43B7}">
      <dgm:prSet/>
      <dgm:spPr/>
      <dgm:t>
        <a:bodyPr/>
        <a:lstStyle/>
        <a:p>
          <a:endParaRPr lang="ru-RU"/>
        </a:p>
      </dgm:t>
    </dgm:pt>
    <dgm:pt modelId="{3717700F-1681-344D-8AA5-7FA739457F50}" type="sibTrans" cxnId="{1B364E1D-9855-AD49-8974-4D94329F43B7}">
      <dgm:prSet/>
      <dgm:spPr/>
      <dgm:t>
        <a:bodyPr/>
        <a:lstStyle/>
        <a:p>
          <a:endParaRPr lang="ru-RU"/>
        </a:p>
      </dgm:t>
    </dgm:pt>
    <dgm:pt modelId="{DCDCD788-52E5-4248-99DA-EB028A2B4108}">
      <dgm:prSet phldrT="[Текст]"/>
      <dgm:spPr/>
      <dgm:t>
        <a:bodyPr/>
        <a:lstStyle/>
        <a:p>
          <a:r>
            <a:rPr lang="ru-RU"/>
            <a:t>Упражнение </a:t>
          </a:r>
        </a:p>
      </dgm:t>
    </dgm:pt>
    <dgm:pt modelId="{9B4516D6-9116-EF49-B806-713CB7556FC2}" type="parTrans" cxnId="{7C5E4D7A-13B8-7F47-8569-64E0B9D765B8}">
      <dgm:prSet/>
      <dgm:spPr/>
      <dgm:t>
        <a:bodyPr/>
        <a:lstStyle/>
        <a:p>
          <a:endParaRPr lang="ru-RU"/>
        </a:p>
      </dgm:t>
    </dgm:pt>
    <dgm:pt modelId="{F3B9982A-BDC9-F741-A996-7A4CE675EF08}" type="sibTrans" cxnId="{7C5E4D7A-13B8-7F47-8569-64E0B9D765B8}">
      <dgm:prSet/>
      <dgm:spPr/>
      <dgm:t>
        <a:bodyPr/>
        <a:lstStyle/>
        <a:p>
          <a:endParaRPr lang="ru-RU"/>
        </a:p>
      </dgm:t>
    </dgm:pt>
    <dgm:pt modelId="{8A68DC5B-CDB9-6E4C-9857-4BC660ED861D}">
      <dgm:prSet phldrT="[Текст]"/>
      <dgm:spPr/>
      <dgm:t>
        <a:bodyPr/>
        <a:lstStyle/>
        <a:p>
          <a:r>
            <a:rPr lang="ru-RU"/>
            <a:t>Образовательные ситуации</a:t>
          </a:r>
        </a:p>
      </dgm:t>
    </dgm:pt>
    <dgm:pt modelId="{040CB739-95E7-9948-9759-AE42E9077C01}" type="parTrans" cxnId="{5B45672E-25CD-8A45-8922-AE1B26EA4B0F}">
      <dgm:prSet/>
      <dgm:spPr/>
      <dgm:t>
        <a:bodyPr/>
        <a:lstStyle/>
        <a:p>
          <a:endParaRPr lang="ru-RU"/>
        </a:p>
      </dgm:t>
    </dgm:pt>
    <dgm:pt modelId="{B9D46F1C-C49E-2D4B-80BE-C85CB2DDB3C9}" type="sibTrans" cxnId="{5B45672E-25CD-8A45-8922-AE1B26EA4B0F}">
      <dgm:prSet/>
      <dgm:spPr/>
      <dgm:t>
        <a:bodyPr/>
        <a:lstStyle/>
        <a:p>
          <a:endParaRPr lang="ru-RU"/>
        </a:p>
      </dgm:t>
    </dgm:pt>
    <dgm:pt modelId="{55A95E13-9C62-7D4C-B4C4-10DA8011A8AE}" type="pres">
      <dgm:prSet presAssocID="{FAB2FE47-4E0F-5C41-B9B7-D4B0FAF5314A}" presName="Name0" presStyleCnt="0">
        <dgm:presLayoutVars>
          <dgm:chPref val="1"/>
          <dgm:dir/>
          <dgm:animOne val="branch"/>
          <dgm:animLvl val="lvl"/>
          <dgm:resizeHandles val="exact"/>
        </dgm:presLayoutVars>
      </dgm:prSet>
      <dgm:spPr/>
      <dgm:t>
        <a:bodyPr/>
        <a:lstStyle/>
        <a:p>
          <a:endParaRPr lang="ru-RU"/>
        </a:p>
      </dgm:t>
    </dgm:pt>
    <dgm:pt modelId="{C2E9F054-EE3B-1848-BD78-8930B432553D}" type="pres">
      <dgm:prSet presAssocID="{0367FE5C-03E3-2140-B689-77A68DBC087C}" presName="root1" presStyleCnt="0"/>
      <dgm:spPr/>
    </dgm:pt>
    <dgm:pt modelId="{B2C7036A-A260-2747-A30F-C78A294987AD}" type="pres">
      <dgm:prSet presAssocID="{0367FE5C-03E3-2140-B689-77A68DBC087C}" presName="LevelOneTextNode" presStyleLbl="node0" presStyleIdx="0" presStyleCnt="1">
        <dgm:presLayoutVars>
          <dgm:chPref val="3"/>
        </dgm:presLayoutVars>
      </dgm:prSet>
      <dgm:spPr/>
      <dgm:t>
        <a:bodyPr/>
        <a:lstStyle/>
        <a:p>
          <a:endParaRPr lang="ru-RU"/>
        </a:p>
      </dgm:t>
    </dgm:pt>
    <dgm:pt modelId="{E2317474-C0F6-FD46-BACC-3095D2E24A3E}" type="pres">
      <dgm:prSet presAssocID="{0367FE5C-03E3-2140-B689-77A68DBC087C}" presName="level2hierChild" presStyleCnt="0"/>
      <dgm:spPr/>
    </dgm:pt>
    <dgm:pt modelId="{43C8CB40-D990-6A4E-89D0-1EE3666A8F83}" type="pres">
      <dgm:prSet presAssocID="{9D91E134-F2CF-6848-AC94-D8C7C164C6CD}" presName="conn2-1" presStyleLbl="parChTrans1D2" presStyleIdx="0" presStyleCnt="3"/>
      <dgm:spPr/>
      <dgm:t>
        <a:bodyPr/>
        <a:lstStyle/>
        <a:p>
          <a:endParaRPr lang="ru-RU"/>
        </a:p>
      </dgm:t>
    </dgm:pt>
    <dgm:pt modelId="{9E2E984E-3D06-A849-8E41-B49DF8CCADC8}" type="pres">
      <dgm:prSet presAssocID="{9D91E134-F2CF-6848-AC94-D8C7C164C6CD}" presName="connTx" presStyleLbl="parChTrans1D2" presStyleIdx="0" presStyleCnt="3"/>
      <dgm:spPr/>
      <dgm:t>
        <a:bodyPr/>
        <a:lstStyle/>
        <a:p>
          <a:endParaRPr lang="ru-RU"/>
        </a:p>
      </dgm:t>
    </dgm:pt>
    <dgm:pt modelId="{F10F0965-A8DE-C341-9823-C4DC7F87DE99}" type="pres">
      <dgm:prSet presAssocID="{AF3321AE-DEF1-344A-9C2E-BDF694829046}" presName="root2" presStyleCnt="0"/>
      <dgm:spPr/>
    </dgm:pt>
    <dgm:pt modelId="{0362D85A-9897-5048-AB8F-124691F33EAE}" type="pres">
      <dgm:prSet presAssocID="{AF3321AE-DEF1-344A-9C2E-BDF694829046}" presName="LevelTwoTextNode" presStyleLbl="node2" presStyleIdx="0" presStyleCnt="3">
        <dgm:presLayoutVars>
          <dgm:chPref val="3"/>
        </dgm:presLayoutVars>
      </dgm:prSet>
      <dgm:spPr/>
      <dgm:t>
        <a:bodyPr/>
        <a:lstStyle/>
        <a:p>
          <a:endParaRPr lang="ru-RU"/>
        </a:p>
      </dgm:t>
    </dgm:pt>
    <dgm:pt modelId="{4C7634B6-7775-7844-9418-F3481A4C8024}" type="pres">
      <dgm:prSet presAssocID="{AF3321AE-DEF1-344A-9C2E-BDF694829046}" presName="level3hierChild" presStyleCnt="0"/>
      <dgm:spPr/>
    </dgm:pt>
    <dgm:pt modelId="{866B6142-CB2C-C64B-AD38-85136A42D802}" type="pres">
      <dgm:prSet presAssocID="{9B4516D6-9116-EF49-B806-713CB7556FC2}" presName="conn2-1" presStyleLbl="parChTrans1D2" presStyleIdx="1" presStyleCnt="3"/>
      <dgm:spPr/>
      <dgm:t>
        <a:bodyPr/>
        <a:lstStyle/>
        <a:p>
          <a:endParaRPr lang="ru-RU"/>
        </a:p>
      </dgm:t>
    </dgm:pt>
    <dgm:pt modelId="{50356137-6169-F54F-B44A-B911875A4D7D}" type="pres">
      <dgm:prSet presAssocID="{9B4516D6-9116-EF49-B806-713CB7556FC2}" presName="connTx" presStyleLbl="parChTrans1D2" presStyleIdx="1" presStyleCnt="3"/>
      <dgm:spPr/>
      <dgm:t>
        <a:bodyPr/>
        <a:lstStyle/>
        <a:p>
          <a:endParaRPr lang="ru-RU"/>
        </a:p>
      </dgm:t>
    </dgm:pt>
    <dgm:pt modelId="{DDC35A14-F1D8-F54D-A1FB-57D2BD415F6F}" type="pres">
      <dgm:prSet presAssocID="{DCDCD788-52E5-4248-99DA-EB028A2B4108}" presName="root2" presStyleCnt="0"/>
      <dgm:spPr/>
    </dgm:pt>
    <dgm:pt modelId="{C2195BC8-DEDE-C742-B1E9-BC35E7FB9FCF}" type="pres">
      <dgm:prSet presAssocID="{DCDCD788-52E5-4248-99DA-EB028A2B4108}" presName="LevelTwoTextNode" presStyleLbl="node2" presStyleIdx="1" presStyleCnt="3">
        <dgm:presLayoutVars>
          <dgm:chPref val="3"/>
        </dgm:presLayoutVars>
      </dgm:prSet>
      <dgm:spPr/>
      <dgm:t>
        <a:bodyPr/>
        <a:lstStyle/>
        <a:p>
          <a:endParaRPr lang="ru-RU"/>
        </a:p>
      </dgm:t>
    </dgm:pt>
    <dgm:pt modelId="{6205C62E-7219-8243-88E5-0404320C74B2}" type="pres">
      <dgm:prSet presAssocID="{DCDCD788-52E5-4248-99DA-EB028A2B4108}" presName="level3hierChild" presStyleCnt="0"/>
      <dgm:spPr/>
    </dgm:pt>
    <dgm:pt modelId="{C8AC958D-7481-A941-B530-47505025981D}" type="pres">
      <dgm:prSet presAssocID="{040CB739-95E7-9948-9759-AE42E9077C01}" presName="conn2-1" presStyleLbl="parChTrans1D2" presStyleIdx="2" presStyleCnt="3"/>
      <dgm:spPr/>
      <dgm:t>
        <a:bodyPr/>
        <a:lstStyle/>
        <a:p>
          <a:endParaRPr lang="ru-RU"/>
        </a:p>
      </dgm:t>
    </dgm:pt>
    <dgm:pt modelId="{10D76321-B787-AB46-AE1C-859374B6F05A}" type="pres">
      <dgm:prSet presAssocID="{040CB739-95E7-9948-9759-AE42E9077C01}" presName="connTx" presStyleLbl="parChTrans1D2" presStyleIdx="2" presStyleCnt="3"/>
      <dgm:spPr/>
      <dgm:t>
        <a:bodyPr/>
        <a:lstStyle/>
        <a:p>
          <a:endParaRPr lang="ru-RU"/>
        </a:p>
      </dgm:t>
    </dgm:pt>
    <dgm:pt modelId="{64CDB3B6-55E3-AE40-A3B6-4CBBA70C0F7A}" type="pres">
      <dgm:prSet presAssocID="{8A68DC5B-CDB9-6E4C-9857-4BC660ED861D}" presName="root2" presStyleCnt="0"/>
      <dgm:spPr/>
    </dgm:pt>
    <dgm:pt modelId="{282B55F3-2068-E74D-8167-945251A40238}" type="pres">
      <dgm:prSet presAssocID="{8A68DC5B-CDB9-6E4C-9857-4BC660ED861D}" presName="LevelTwoTextNode" presStyleLbl="node2" presStyleIdx="2" presStyleCnt="3">
        <dgm:presLayoutVars>
          <dgm:chPref val="3"/>
        </dgm:presLayoutVars>
      </dgm:prSet>
      <dgm:spPr/>
      <dgm:t>
        <a:bodyPr/>
        <a:lstStyle/>
        <a:p>
          <a:endParaRPr lang="ru-RU"/>
        </a:p>
      </dgm:t>
    </dgm:pt>
    <dgm:pt modelId="{7F4774E6-1C20-384E-802C-3483B771A377}" type="pres">
      <dgm:prSet presAssocID="{8A68DC5B-CDB9-6E4C-9857-4BC660ED861D}" presName="level3hierChild" presStyleCnt="0"/>
      <dgm:spPr/>
    </dgm:pt>
  </dgm:ptLst>
  <dgm:cxnLst>
    <dgm:cxn modelId="{3757BBE6-FEB2-4947-9C1A-D84168697556}" type="presOf" srcId="{040CB739-95E7-9948-9759-AE42E9077C01}" destId="{C8AC958D-7481-A941-B530-47505025981D}" srcOrd="0" destOrd="0" presId="urn:microsoft.com/office/officeart/2008/layout/HorizontalMultiLevelHierarchy"/>
    <dgm:cxn modelId="{204CBDA6-2C1D-471D-BA2D-E51705C8BC00}" type="presOf" srcId="{9D91E134-F2CF-6848-AC94-D8C7C164C6CD}" destId="{9E2E984E-3D06-A849-8E41-B49DF8CCADC8}" srcOrd="1" destOrd="0" presId="urn:microsoft.com/office/officeart/2008/layout/HorizontalMultiLevelHierarchy"/>
    <dgm:cxn modelId="{E7B4CC34-8A84-460C-93CE-E5B2C155EDD7}" type="presOf" srcId="{9D91E134-F2CF-6848-AC94-D8C7C164C6CD}" destId="{43C8CB40-D990-6A4E-89D0-1EE3666A8F83}" srcOrd="0" destOrd="0" presId="urn:microsoft.com/office/officeart/2008/layout/HorizontalMultiLevelHierarchy"/>
    <dgm:cxn modelId="{7074CE46-FC17-4D39-AC83-58DFDC47A7D9}" type="presOf" srcId="{040CB739-95E7-9948-9759-AE42E9077C01}" destId="{10D76321-B787-AB46-AE1C-859374B6F05A}" srcOrd="1" destOrd="0" presId="urn:microsoft.com/office/officeart/2008/layout/HorizontalMultiLevelHierarchy"/>
    <dgm:cxn modelId="{5B45672E-25CD-8A45-8922-AE1B26EA4B0F}" srcId="{0367FE5C-03E3-2140-B689-77A68DBC087C}" destId="{8A68DC5B-CDB9-6E4C-9857-4BC660ED861D}" srcOrd="2" destOrd="0" parTransId="{040CB739-95E7-9948-9759-AE42E9077C01}" sibTransId="{B9D46F1C-C49E-2D4B-80BE-C85CB2DDB3C9}"/>
    <dgm:cxn modelId="{4F166B7E-DEB2-4A38-8CCC-FC71A9BA697A}" type="presOf" srcId="{9B4516D6-9116-EF49-B806-713CB7556FC2}" destId="{50356137-6169-F54F-B44A-B911875A4D7D}" srcOrd="1" destOrd="0" presId="urn:microsoft.com/office/officeart/2008/layout/HorizontalMultiLevelHierarchy"/>
    <dgm:cxn modelId="{A33991C6-0519-467F-ACD0-7551B63091D3}" type="presOf" srcId="{9B4516D6-9116-EF49-B806-713CB7556FC2}" destId="{866B6142-CB2C-C64B-AD38-85136A42D802}" srcOrd="0" destOrd="0" presId="urn:microsoft.com/office/officeart/2008/layout/HorizontalMultiLevelHierarchy"/>
    <dgm:cxn modelId="{7C5E4D7A-13B8-7F47-8569-64E0B9D765B8}" srcId="{0367FE5C-03E3-2140-B689-77A68DBC087C}" destId="{DCDCD788-52E5-4248-99DA-EB028A2B4108}" srcOrd="1" destOrd="0" parTransId="{9B4516D6-9116-EF49-B806-713CB7556FC2}" sibTransId="{F3B9982A-BDC9-F741-A996-7A4CE675EF08}"/>
    <dgm:cxn modelId="{E0618B98-99B0-9443-9EAB-A65D56F6B442}" srcId="{FAB2FE47-4E0F-5C41-B9B7-D4B0FAF5314A}" destId="{0367FE5C-03E3-2140-B689-77A68DBC087C}" srcOrd="0" destOrd="0" parTransId="{FFA5D2AA-00F1-344E-930F-F234E4FA0F36}" sibTransId="{4AE00857-0018-BB4C-A366-9362F2C1AC8B}"/>
    <dgm:cxn modelId="{1B364E1D-9855-AD49-8974-4D94329F43B7}" srcId="{0367FE5C-03E3-2140-B689-77A68DBC087C}" destId="{AF3321AE-DEF1-344A-9C2E-BDF694829046}" srcOrd="0" destOrd="0" parTransId="{9D91E134-F2CF-6848-AC94-D8C7C164C6CD}" sibTransId="{3717700F-1681-344D-8AA5-7FA739457F50}"/>
    <dgm:cxn modelId="{FB4D545B-E10D-4507-B2D1-6565C2F8D5A5}" type="presOf" srcId="{FAB2FE47-4E0F-5C41-B9B7-D4B0FAF5314A}" destId="{55A95E13-9C62-7D4C-B4C4-10DA8011A8AE}" srcOrd="0" destOrd="0" presId="urn:microsoft.com/office/officeart/2008/layout/HorizontalMultiLevelHierarchy"/>
    <dgm:cxn modelId="{70B058A9-BEE9-4F38-A318-731CF344B83A}" type="presOf" srcId="{DCDCD788-52E5-4248-99DA-EB028A2B4108}" destId="{C2195BC8-DEDE-C742-B1E9-BC35E7FB9FCF}" srcOrd="0" destOrd="0" presId="urn:microsoft.com/office/officeart/2008/layout/HorizontalMultiLevelHierarchy"/>
    <dgm:cxn modelId="{F96CE6C6-FA17-4BD2-B9A6-CCA992D7DDB6}" type="presOf" srcId="{8A68DC5B-CDB9-6E4C-9857-4BC660ED861D}" destId="{282B55F3-2068-E74D-8167-945251A40238}" srcOrd="0" destOrd="0" presId="urn:microsoft.com/office/officeart/2008/layout/HorizontalMultiLevelHierarchy"/>
    <dgm:cxn modelId="{5C8B57F5-92B2-48C6-A124-DEDC0B6193AE}" type="presOf" srcId="{0367FE5C-03E3-2140-B689-77A68DBC087C}" destId="{B2C7036A-A260-2747-A30F-C78A294987AD}" srcOrd="0" destOrd="0" presId="urn:microsoft.com/office/officeart/2008/layout/HorizontalMultiLevelHierarchy"/>
    <dgm:cxn modelId="{1DA2F069-AD7F-4817-9394-E725E0811BFE}" type="presOf" srcId="{AF3321AE-DEF1-344A-9C2E-BDF694829046}" destId="{0362D85A-9897-5048-AB8F-124691F33EAE}" srcOrd="0" destOrd="0" presId="urn:microsoft.com/office/officeart/2008/layout/HorizontalMultiLevelHierarchy"/>
    <dgm:cxn modelId="{641EBA3B-104A-4084-B515-3BE4AEF733B7}" type="presParOf" srcId="{55A95E13-9C62-7D4C-B4C4-10DA8011A8AE}" destId="{C2E9F054-EE3B-1848-BD78-8930B432553D}" srcOrd="0" destOrd="0" presId="urn:microsoft.com/office/officeart/2008/layout/HorizontalMultiLevelHierarchy"/>
    <dgm:cxn modelId="{7F98E595-3398-4B3D-A686-29F2EF2A7B82}" type="presParOf" srcId="{C2E9F054-EE3B-1848-BD78-8930B432553D}" destId="{B2C7036A-A260-2747-A30F-C78A294987AD}" srcOrd="0" destOrd="0" presId="urn:microsoft.com/office/officeart/2008/layout/HorizontalMultiLevelHierarchy"/>
    <dgm:cxn modelId="{3D8BEB6A-9E91-47A5-A350-37F42A28258A}" type="presParOf" srcId="{C2E9F054-EE3B-1848-BD78-8930B432553D}" destId="{E2317474-C0F6-FD46-BACC-3095D2E24A3E}" srcOrd="1" destOrd="0" presId="urn:microsoft.com/office/officeart/2008/layout/HorizontalMultiLevelHierarchy"/>
    <dgm:cxn modelId="{EDC0CED5-A8B7-401A-AEAF-CC3EEC6175F5}" type="presParOf" srcId="{E2317474-C0F6-FD46-BACC-3095D2E24A3E}" destId="{43C8CB40-D990-6A4E-89D0-1EE3666A8F83}" srcOrd="0" destOrd="0" presId="urn:microsoft.com/office/officeart/2008/layout/HorizontalMultiLevelHierarchy"/>
    <dgm:cxn modelId="{15EB869C-3FBD-495C-BDE0-BBE476E70E37}" type="presParOf" srcId="{43C8CB40-D990-6A4E-89D0-1EE3666A8F83}" destId="{9E2E984E-3D06-A849-8E41-B49DF8CCADC8}" srcOrd="0" destOrd="0" presId="urn:microsoft.com/office/officeart/2008/layout/HorizontalMultiLevelHierarchy"/>
    <dgm:cxn modelId="{E65BF6C7-3EBA-4684-BD3E-604E77686F66}" type="presParOf" srcId="{E2317474-C0F6-FD46-BACC-3095D2E24A3E}" destId="{F10F0965-A8DE-C341-9823-C4DC7F87DE99}" srcOrd="1" destOrd="0" presId="urn:microsoft.com/office/officeart/2008/layout/HorizontalMultiLevelHierarchy"/>
    <dgm:cxn modelId="{A224D37B-617B-4E1C-A70B-FA9DC42BF4A1}" type="presParOf" srcId="{F10F0965-A8DE-C341-9823-C4DC7F87DE99}" destId="{0362D85A-9897-5048-AB8F-124691F33EAE}" srcOrd="0" destOrd="0" presId="urn:microsoft.com/office/officeart/2008/layout/HorizontalMultiLevelHierarchy"/>
    <dgm:cxn modelId="{0AD2ED26-5AE5-4988-B1A4-E1028D66517A}" type="presParOf" srcId="{F10F0965-A8DE-C341-9823-C4DC7F87DE99}" destId="{4C7634B6-7775-7844-9418-F3481A4C8024}" srcOrd="1" destOrd="0" presId="urn:microsoft.com/office/officeart/2008/layout/HorizontalMultiLevelHierarchy"/>
    <dgm:cxn modelId="{D46D7ABA-E32F-4749-90F2-BB0CE86ABF73}" type="presParOf" srcId="{E2317474-C0F6-FD46-BACC-3095D2E24A3E}" destId="{866B6142-CB2C-C64B-AD38-85136A42D802}" srcOrd="2" destOrd="0" presId="urn:microsoft.com/office/officeart/2008/layout/HorizontalMultiLevelHierarchy"/>
    <dgm:cxn modelId="{873B77A0-99E8-431B-A6F5-BC32867D7135}" type="presParOf" srcId="{866B6142-CB2C-C64B-AD38-85136A42D802}" destId="{50356137-6169-F54F-B44A-B911875A4D7D}" srcOrd="0" destOrd="0" presId="urn:microsoft.com/office/officeart/2008/layout/HorizontalMultiLevelHierarchy"/>
    <dgm:cxn modelId="{FC0FAFBC-D3E1-4F42-AA94-3501D00ABE23}" type="presParOf" srcId="{E2317474-C0F6-FD46-BACC-3095D2E24A3E}" destId="{DDC35A14-F1D8-F54D-A1FB-57D2BD415F6F}" srcOrd="3" destOrd="0" presId="urn:microsoft.com/office/officeart/2008/layout/HorizontalMultiLevelHierarchy"/>
    <dgm:cxn modelId="{3331127A-DAFC-4660-B89F-2CD222870A42}" type="presParOf" srcId="{DDC35A14-F1D8-F54D-A1FB-57D2BD415F6F}" destId="{C2195BC8-DEDE-C742-B1E9-BC35E7FB9FCF}" srcOrd="0" destOrd="0" presId="urn:microsoft.com/office/officeart/2008/layout/HorizontalMultiLevelHierarchy"/>
    <dgm:cxn modelId="{F96E4145-BAB1-4BC2-A33D-58B506603EA5}" type="presParOf" srcId="{DDC35A14-F1D8-F54D-A1FB-57D2BD415F6F}" destId="{6205C62E-7219-8243-88E5-0404320C74B2}" srcOrd="1" destOrd="0" presId="urn:microsoft.com/office/officeart/2008/layout/HorizontalMultiLevelHierarchy"/>
    <dgm:cxn modelId="{E441AB8E-F87C-4D0A-906A-C60A527257AB}" type="presParOf" srcId="{E2317474-C0F6-FD46-BACC-3095D2E24A3E}" destId="{C8AC958D-7481-A941-B530-47505025981D}" srcOrd="4" destOrd="0" presId="urn:microsoft.com/office/officeart/2008/layout/HorizontalMultiLevelHierarchy"/>
    <dgm:cxn modelId="{061C8DF1-BD55-4632-8530-DDBA9B7B968C}" type="presParOf" srcId="{C8AC958D-7481-A941-B530-47505025981D}" destId="{10D76321-B787-AB46-AE1C-859374B6F05A}" srcOrd="0" destOrd="0" presId="urn:microsoft.com/office/officeart/2008/layout/HorizontalMultiLevelHierarchy"/>
    <dgm:cxn modelId="{90C35725-636C-4B71-A6A9-83B947003E3B}" type="presParOf" srcId="{E2317474-C0F6-FD46-BACC-3095D2E24A3E}" destId="{64CDB3B6-55E3-AE40-A3B6-4CBBA70C0F7A}" srcOrd="5" destOrd="0" presId="urn:microsoft.com/office/officeart/2008/layout/HorizontalMultiLevelHierarchy"/>
    <dgm:cxn modelId="{63B5736C-2A63-4EFF-ADA5-1282362F2410}" type="presParOf" srcId="{64CDB3B6-55E3-AE40-A3B6-4CBBA70C0F7A}" destId="{282B55F3-2068-E74D-8167-945251A40238}" srcOrd="0" destOrd="0" presId="urn:microsoft.com/office/officeart/2008/layout/HorizontalMultiLevelHierarchy"/>
    <dgm:cxn modelId="{0C2C9493-97E6-419B-8EED-C0EA9126D25C}" type="presParOf" srcId="{64CDB3B6-55E3-AE40-A3B6-4CBBA70C0F7A}" destId="{7F4774E6-1C20-384E-802C-3483B771A377}" srcOrd="1" destOrd="0" presId="urn:microsoft.com/office/officeart/2008/layout/HorizontalMultiLevelHierarchy"/>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AB2FE47-4E0F-5C41-B9B7-D4B0FAF5314A}" type="doc">
      <dgm:prSet loTypeId="urn:microsoft.com/office/officeart/2008/layout/HorizontalMultiLevelHierarchy" loCatId="" qsTypeId="urn:microsoft.com/office/officeart/2005/8/quickstyle/simple4" qsCatId="simple" csTypeId="urn:microsoft.com/office/officeart/2005/8/colors/accent1_2" csCatId="accent1" phldr="1"/>
      <dgm:spPr/>
      <dgm:t>
        <a:bodyPr/>
        <a:lstStyle/>
        <a:p>
          <a:endParaRPr lang="ru-RU"/>
        </a:p>
      </dgm:t>
    </dgm:pt>
    <dgm:pt modelId="{0367FE5C-03E3-2140-B689-77A68DBC087C}">
      <dgm:prSet phldrT="[Текст]"/>
      <dgm:spPr/>
      <dgm:t>
        <a:bodyPr/>
        <a:lstStyle/>
        <a:p>
          <a:r>
            <a:rPr lang="ru-RU"/>
            <a:t>Методы, способствующие осознанию детьми первичных представ- лений и опыта поведения и деятельности </a:t>
          </a:r>
        </a:p>
      </dgm:t>
    </dgm:pt>
    <dgm:pt modelId="{FFA5D2AA-00F1-344E-930F-F234E4FA0F36}" type="parTrans" cxnId="{E0618B98-99B0-9443-9EAB-A65D56F6B442}">
      <dgm:prSet/>
      <dgm:spPr/>
      <dgm:t>
        <a:bodyPr/>
        <a:lstStyle/>
        <a:p>
          <a:endParaRPr lang="ru-RU"/>
        </a:p>
      </dgm:t>
    </dgm:pt>
    <dgm:pt modelId="{4AE00857-0018-BB4C-A366-9362F2C1AC8B}" type="sibTrans" cxnId="{E0618B98-99B0-9443-9EAB-A65D56F6B442}">
      <dgm:prSet/>
      <dgm:spPr/>
      <dgm:t>
        <a:bodyPr/>
        <a:lstStyle/>
        <a:p>
          <a:endParaRPr lang="ru-RU"/>
        </a:p>
      </dgm:t>
    </dgm:pt>
    <dgm:pt modelId="{AF3321AE-DEF1-344A-9C2E-BDF694829046}">
      <dgm:prSet phldrT="[Текст]"/>
      <dgm:spPr/>
      <dgm:t>
        <a:bodyPr/>
        <a:lstStyle/>
        <a:p>
          <a:r>
            <a:rPr lang="ru-RU"/>
            <a:t>Рассказ взрослого </a:t>
          </a:r>
        </a:p>
      </dgm:t>
    </dgm:pt>
    <dgm:pt modelId="{9D91E134-F2CF-6848-AC94-D8C7C164C6CD}" type="parTrans" cxnId="{1B364E1D-9855-AD49-8974-4D94329F43B7}">
      <dgm:prSet/>
      <dgm:spPr/>
      <dgm:t>
        <a:bodyPr/>
        <a:lstStyle/>
        <a:p>
          <a:endParaRPr lang="ru-RU"/>
        </a:p>
      </dgm:t>
    </dgm:pt>
    <dgm:pt modelId="{3717700F-1681-344D-8AA5-7FA739457F50}" type="sibTrans" cxnId="{1B364E1D-9855-AD49-8974-4D94329F43B7}">
      <dgm:prSet/>
      <dgm:spPr/>
      <dgm:t>
        <a:bodyPr/>
        <a:lstStyle/>
        <a:p>
          <a:endParaRPr lang="ru-RU"/>
        </a:p>
      </dgm:t>
    </dgm:pt>
    <dgm:pt modelId="{DCDCD788-52E5-4248-99DA-EB028A2B4108}">
      <dgm:prSet phldrT="[Текст]"/>
      <dgm:spPr/>
      <dgm:t>
        <a:bodyPr/>
        <a:lstStyle/>
        <a:p>
          <a:r>
            <a:rPr lang="ru-RU"/>
            <a:t>Пояснение, разъяснение </a:t>
          </a:r>
        </a:p>
      </dgm:t>
    </dgm:pt>
    <dgm:pt modelId="{9B4516D6-9116-EF49-B806-713CB7556FC2}" type="parTrans" cxnId="{7C5E4D7A-13B8-7F47-8569-64E0B9D765B8}">
      <dgm:prSet/>
      <dgm:spPr/>
      <dgm:t>
        <a:bodyPr/>
        <a:lstStyle/>
        <a:p>
          <a:endParaRPr lang="ru-RU"/>
        </a:p>
      </dgm:t>
    </dgm:pt>
    <dgm:pt modelId="{F3B9982A-BDC9-F741-A996-7A4CE675EF08}" type="sibTrans" cxnId="{7C5E4D7A-13B8-7F47-8569-64E0B9D765B8}">
      <dgm:prSet/>
      <dgm:spPr/>
      <dgm:t>
        <a:bodyPr/>
        <a:lstStyle/>
        <a:p>
          <a:endParaRPr lang="ru-RU"/>
        </a:p>
      </dgm:t>
    </dgm:pt>
    <dgm:pt modelId="{8A68DC5B-CDB9-6E4C-9857-4BC660ED861D}">
      <dgm:prSet phldrT="[Текст]"/>
      <dgm:spPr/>
      <dgm:t>
        <a:bodyPr/>
        <a:lstStyle/>
        <a:p>
          <a:r>
            <a:rPr lang="ru-RU"/>
            <a:t>Беседа, чтение художественной литературы </a:t>
          </a:r>
        </a:p>
      </dgm:t>
    </dgm:pt>
    <dgm:pt modelId="{040CB739-95E7-9948-9759-AE42E9077C01}" type="parTrans" cxnId="{5B45672E-25CD-8A45-8922-AE1B26EA4B0F}">
      <dgm:prSet/>
      <dgm:spPr/>
      <dgm:t>
        <a:bodyPr/>
        <a:lstStyle/>
        <a:p>
          <a:endParaRPr lang="ru-RU"/>
        </a:p>
      </dgm:t>
    </dgm:pt>
    <dgm:pt modelId="{B9D46F1C-C49E-2D4B-80BE-C85CB2DDB3C9}" type="sibTrans" cxnId="{5B45672E-25CD-8A45-8922-AE1B26EA4B0F}">
      <dgm:prSet/>
      <dgm:spPr/>
      <dgm:t>
        <a:bodyPr/>
        <a:lstStyle/>
        <a:p>
          <a:endParaRPr lang="ru-RU"/>
        </a:p>
      </dgm:t>
    </dgm:pt>
    <dgm:pt modelId="{CD11DFAF-DD7C-C742-BF2D-A04C9E475B2D}">
      <dgm:prSet phldrT="[Текст]"/>
      <dgm:spPr/>
      <dgm:t>
        <a:bodyPr/>
        <a:lstStyle/>
        <a:p>
          <a:r>
            <a:rPr lang="ru-RU"/>
            <a:t>Обсуждение, рассматривание и обсуждение </a:t>
          </a:r>
        </a:p>
      </dgm:t>
    </dgm:pt>
    <dgm:pt modelId="{57567914-5C1E-D840-B72B-E98245BF2935}" type="parTrans" cxnId="{313B7CD9-386E-6B41-A547-A930DF5126D2}">
      <dgm:prSet/>
      <dgm:spPr/>
      <dgm:t>
        <a:bodyPr/>
        <a:lstStyle/>
        <a:p>
          <a:endParaRPr lang="ru-RU"/>
        </a:p>
      </dgm:t>
    </dgm:pt>
    <dgm:pt modelId="{B24CA778-E35D-2C4E-BF42-26FD94587F9D}" type="sibTrans" cxnId="{313B7CD9-386E-6B41-A547-A930DF5126D2}">
      <dgm:prSet/>
      <dgm:spPr/>
      <dgm:t>
        <a:bodyPr/>
        <a:lstStyle/>
        <a:p>
          <a:endParaRPr lang="ru-RU"/>
        </a:p>
      </dgm:t>
    </dgm:pt>
    <dgm:pt modelId="{5677B4F1-9D4C-874C-948E-E382F5A38D67}">
      <dgm:prSet phldrT="[Текст]"/>
      <dgm:spPr/>
      <dgm:t>
        <a:bodyPr/>
        <a:lstStyle/>
        <a:p>
          <a:r>
            <a:rPr lang="ru-RU"/>
            <a:t>Наблюдение </a:t>
          </a:r>
        </a:p>
      </dgm:t>
    </dgm:pt>
    <dgm:pt modelId="{5797DDD6-8918-CE4C-8B9A-3F7006B2041A}" type="parTrans" cxnId="{D51307E7-6FC3-FB41-A6B4-2DCFE31288B6}">
      <dgm:prSet/>
      <dgm:spPr/>
      <dgm:t>
        <a:bodyPr/>
        <a:lstStyle/>
        <a:p>
          <a:endParaRPr lang="ru-RU"/>
        </a:p>
      </dgm:t>
    </dgm:pt>
    <dgm:pt modelId="{ADAB4B3D-B126-1A4B-9B13-D16F0D28A53E}" type="sibTrans" cxnId="{D51307E7-6FC3-FB41-A6B4-2DCFE31288B6}">
      <dgm:prSet/>
      <dgm:spPr/>
      <dgm:t>
        <a:bodyPr/>
        <a:lstStyle/>
        <a:p>
          <a:endParaRPr lang="ru-RU"/>
        </a:p>
      </dgm:t>
    </dgm:pt>
    <dgm:pt modelId="{55A95E13-9C62-7D4C-B4C4-10DA8011A8AE}" type="pres">
      <dgm:prSet presAssocID="{FAB2FE47-4E0F-5C41-B9B7-D4B0FAF5314A}" presName="Name0" presStyleCnt="0">
        <dgm:presLayoutVars>
          <dgm:chPref val="1"/>
          <dgm:dir/>
          <dgm:animOne val="branch"/>
          <dgm:animLvl val="lvl"/>
          <dgm:resizeHandles val="exact"/>
        </dgm:presLayoutVars>
      </dgm:prSet>
      <dgm:spPr/>
      <dgm:t>
        <a:bodyPr/>
        <a:lstStyle/>
        <a:p>
          <a:endParaRPr lang="ru-RU"/>
        </a:p>
      </dgm:t>
    </dgm:pt>
    <dgm:pt modelId="{C2E9F054-EE3B-1848-BD78-8930B432553D}" type="pres">
      <dgm:prSet presAssocID="{0367FE5C-03E3-2140-B689-77A68DBC087C}" presName="root1" presStyleCnt="0"/>
      <dgm:spPr/>
    </dgm:pt>
    <dgm:pt modelId="{B2C7036A-A260-2747-A30F-C78A294987AD}" type="pres">
      <dgm:prSet presAssocID="{0367FE5C-03E3-2140-B689-77A68DBC087C}" presName="LevelOneTextNode" presStyleLbl="node0" presStyleIdx="0" presStyleCnt="1">
        <dgm:presLayoutVars>
          <dgm:chPref val="3"/>
        </dgm:presLayoutVars>
      </dgm:prSet>
      <dgm:spPr/>
      <dgm:t>
        <a:bodyPr/>
        <a:lstStyle/>
        <a:p>
          <a:endParaRPr lang="ru-RU"/>
        </a:p>
      </dgm:t>
    </dgm:pt>
    <dgm:pt modelId="{E2317474-C0F6-FD46-BACC-3095D2E24A3E}" type="pres">
      <dgm:prSet presAssocID="{0367FE5C-03E3-2140-B689-77A68DBC087C}" presName="level2hierChild" presStyleCnt="0"/>
      <dgm:spPr/>
    </dgm:pt>
    <dgm:pt modelId="{43C8CB40-D990-6A4E-89D0-1EE3666A8F83}" type="pres">
      <dgm:prSet presAssocID="{9D91E134-F2CF-6848-AC94-D8C7C164C6CD}" presName="conn2-1" presStyleLbl="parChTrans1D2" presStyleIdx="0" presStyleCnt="5"/>
      <dgm:spPr/>
      <dgm:t>
        <a:bodyPr/>
        <a:lstStyle/>
        <a:p>
          <a:endParaRPr lang="ru-RU"/>
        </a:p>
      </dgm:t>
    </dgm:pt>
    <dgm:pt modelId="{9E2E984E-3D06-A849-8E41-B49DF8CCADC8}" type="pres">
      <dgm:prSet presAssocID="{9D91E134-F2CF-6848-AC94-D8C7C164C6CD}" presName="connTx" presStyleLbl="parChTrans1D2" presStyleIdx="0" presStyleCnt="5"/>
      <dgm:spPr/>
      <dgm:t>
        <a:bodyPr/>
        <a:lstStyle/>
        <a:p>
          <a:endParaRPr lang="ru-RU"/>
        </a:p>
      </dgm:t>
    </dgm:pt>
    <dgm:pt modelId="{F10F0965-A8DE-C341-9823-C4DC7F87DE99}" type="pres">
      <dgm:prSet presAssocID="{AF3321AE-DEF1-344A-9C2E-BDF694829046}" presName="root2" presStyleCnt="0"/>
      <dgm:spPr/>
    </dgm:pt>
    <dgm:pt modelId="{0362D85A-9897-5048-AB8F-124691F33EAE}" type="pres">
      <dgm:prSet presAssocID="{AF3321AE-DEF1-344A-9C2E-BDF694829046}" presName="LevelTwoTextNode" presStyleLbl="node2" presStyleIdx="0" presStyleCnt="5">
        <dgm:presLayoutVars>
          <dgm:chPref val="3"/>
        </dgm:presLayoutVars>
      </dgm:prSet>
      <dgm:spPr/>
      <dgm:t>
        <a:bodyPr/>
        <a:lstStyle/>
        <a:p>
          <a:endParaRPr lang="ru-RU"/>
        </a:p>
      </dgm:t>
    </dgm:pt>
    <dgm:pt modelId="{4C7634B6-7775-7844-9418-F3481A4C8024}" type="pres">
      <dgm:prSet presAssocID="{AF3321AE-DEF1-344A-9C2E-BDF694829046}" presName="level3hierChild" presStyleCnt="0"/>
      <dgm:spPr/>
    </dgm:pt>
    <dgm:pt modelId="{866B6142-CB2C-C64B-AD38-85136A42D802}" type="pres">
      <dgm:prSet presAssocID="{9B4516D6-9116-EF49-B806-713CB7556FC2}" presName="conn2-1" presStyleLbl="parChTrans1D2" presStyleIdx="1" presStyleCnt="5"/>
      <dgm:spPr/>
      <dgm:t>
        <a:bodyPr/>
        <a:lstStyle/>
        <a:p>
          <a:endParaRPr lang="ru-RU"/>
        </a:p>
      </dgm:t>
    </dgm:pt>
    <dgm:pt modelId="{50356137-6169-F54F-B44A-B911875A4D7D}" type="pres">
      <dgm:prSet presAssocID="{9B4516D6-9116-EF49-B806-713CB7556FC2}" presName="connTx" presStyleLbl="parChTrans1D2" presStyleIdx="1" presStyleCnt="5"/>
      <dgm:spPr/>
      <dgm:t>
        <a:bodyPr/>
        <a:lstStyle/>
        <a:p>
          <a:endParaRPr lang="ru-RU"/>
        </a:p>
      </dgm:t>
    </dgm:pt>
    <dgm:pt modelId="{DDC35A14-F1D8-F54D-A1FB-57D2BD415F6F}" type="pres">
      <dgm:prSet presAssocID="{DCDCD788-52E5-4248-99DA-EB028A2B4108}" presName="root2" presStyleCnt="0"/>
      <dgm:spPr/>
    </dgm:pt>
    <dgm:pt modelId="{C2195BC8-DEDE-C742-B1E9-BC35E7FB9FCF}" type="pres">
      <dgm:prSet presAssocID="{DCDCD788-52E5-4248-99DA-EB028A2B4108}" presName="LevelTwoTextNode" presStyleLbl="node2" presStyleIdx="1" presStyleCnt="5">
        <dgm:presLayoutVars>
          <dgm:chPref val="3"/>
        </dgm:presLayoutVars>
      </dgm:prSet>
      <dgm:spPr/>
      <dgm:t>
        <a:bodyPr/>
        <a:lstStyle/>
        <a:p>
          <a:endParaRPr lang="ru-RU"/>
        </a:p>
      </dgm:t>
    </dgm:pt>
    <dgm:pt modelId="{6205C62E-7219-8243-88E5-0404320C74B2}" type="pres">
      <dgm:prSet presAssocID="{DCDCD788-52E5-4248-99DA-EB028A2B4108}" presName="level3hierChild" presStyleCnt="0"/>
      <dgm:spPr/>
    </dgm:pt>
    <dgm:pt modelId="{C8AC958D-7481-A941-B530-47505025981D}" type="pres">
      <dgm:prSet presAssocID="{040CB739-95E7-9948-9759-AE42E9077C01}" presName="conn2-1" presStyleLbl="parChTrans1D2" presStyleIdx="2" presStyleCnt="5"/>
      <dgm:spPr/>
      <dgm:t>
        <a:bodyPr/>
        <a:lstStyle/>
        <a:p>
          <a:endParaRPr lang="ru-RU"/>
        </a:p>
      </dgm:t>
    </dgm:pt>
    <dgm:pt modelId="{10D76321-B787-AB46-AE1C-859374B6F05A}" type="pres">
      <dgm:prSet presAssocID="{040CB739-95E7-9948-9759-AE42E9077C01}" presName="connTx" presStyleLbl="parChTrans1D2" presStyleIdx="2" presStyleCnt="5"/>
      <dgm:spPr/>
      <dgm:t>
        <a:bodyPr/>
        <a:lstStyle/>
        <a:p>
          <a:endParaRPr lang="ru-RU"/>
        </a:p>
      </dgm:t>
    </dgm:pt>
    <dgm:pt modelId="{64CDB3B6-55E3-AE40-A3B6-4CBBA70C0F7A}" type="pres">
      <dgm:prSet presAssocID="{8A68DC5B-CDB9-6E4C-9857-4BC660ED861D}" presName="root2" presStyleCnt="0"/>
      <dgm:spPr/>
    </dgm:pt>
    <dgm:pt modelId="{282B55F3-2068-E74D-8167-945251A40238}" type="pres">
      <dgm:prSet presAssocID="{8A68DC5B-CDB9-6E4C-9857-4BC660ED861D}" presName="LevelTwoTextNode" presStyleLbl="node2" presStyleIdx="2" presStyleCnt="5">
        <dgm:presLayoutVars>
          <dgm:chPref val="3"/>
        </dgm:presLayoutVars>
      </dgm:prSet>
      <dgm:spPr/>
      <dgm:t>
        <a:bodyPr/>
        <a:lstStyle/>
        <a:p>
          <a:endParaRPr lang="ru-RU"/>
        </a:p>
      </dgm:t>
    </dgm:pt>
    <dgm:pt modelId="{7F4774E6-1C20-384E-802C-3483B771A377}" type="pres">
      <dgm:prSet presAssocID="{8A68DC5B-CDB9-6E4C-9857-4BC660ED861D}" presName="level3hierChild" presStyleCnt="0"/>
      <dgm:spPr/>
    </dgm:pt>
    <dgm:pt modelId="{4A935C9C-0AA8-184C-8FA3-819646C05CA6}" type="pres">
      <dgm:prSet presAssocID="{57567914-5C1E-D840-B72B-E98245BF2935}" presName="conn2-1" presStyleLbl="parChTrans1D2" presStyleIdx="3" presStyleCnt="5"/>
      <dgm:spPr/>
      <dgm:t>
        <a:bodyPr/>
        <a:lstStyle/>
        <a:p>
          <a:endParaRPr lang="ru-RU"/>
        </a:p>
      </dgm:t>
    </dgm:pt>
    <dgm:pt modelId="{65660926-E49C-7B45-A435-B3B9B30503B8}" type="pres">
      <dgm:prSet presAssocID="{57567914-5C1E-D840-B72B-E98245BF2935}" presName="connTx" presStyleLbl="parChTrans1D2" presStyleIdx="3" presStyleCnt="5"/>
      <dgm:spPr/>
      <dgm:t>
        <a:bodyPr/>
        <a:lstStyle/>
        <a:p>
          <a:endParaRPr lang="ru-RU"/>
        </a:p>
      </dgm:t>
    </dgm:pt>
    <dgm:pt modelId="{E1567BAE-6DD5-FC44-B407-34F3C7E39DD4}" type="pres">
      <dgm:prSet presAssocID="{CD11DFAF-DD7C-C742-BF2D-A04C9E475B2D}" presName="root2" presStyleCnt="0"/>
      <dgm:spPr/>
    </dgm:pt>
    <dgm:pt modelId="{9CDD9ED5-142D-7E43-9F6A-BAC436ADB742}" type="pres">
      <dgm:prSet presAssocID="{CD11DFAF-DD7C-C742-BF2D-A04C9E475B2D}" presName="LevelTwoTextNode" presStyleLbl="node2" presStyleIdx="3" presStyleCnt="5">
        <dgm:presLayoutVars>
          <dgm:chPref val="3"/>
        </dgm:presLayoutVars>
      </dgm:prSet>
      <dgm:spPr/>
      <dgm:t>
        <a:bodyPr/>
        <a:lstStyle/>
        <a:p>
          <a:endParaRPr lang="ru-RU"/>
        </a:p>
      </dgm:t>
    </dgm:pt>
    <dgm:pt modelId="{6D74D560-8FE2-0445-8F76-E23A8E0E0E47}" type="pres">
      <dgm:prSet presAssocID="{CD11DFAF-DD7C-C742-BF2D-A04C9E475B2D}" presName="level3hierChild" presStyleCnt="0"/>
      <dgm:spPr/>
    </dgm:pt>
    <dgm:pt modelId="{4FCCA0F1-7AD4-934E-B21D-B5EBA75E9AC3}" type="pres">
      <dgm:prSet presAssocID="{5797DDD6-8918-CE4C-8B9A-3F7006B2041A}" presName="conn2-1" presStyleLbl="parChTrans1D2" presStyleIdx="4" presStyleCnt="5"/>
      <dgm:spPr/>
      <dgm:t>
        <a:bodyPr/>
        <a:lstStyle/>
        <a:p>
          <a:endParaRPr lang="ru-RU"/>
        </a:p>
      </dgm:t>
    </dgm:pt>
    <dgm:pt modelId="{4CE4DCC0-B1CB-624C-BF77-A364756E289A}" type="pres">
      <dgm:prSet presAssocID="{5797DDD6-8918-CE4C-8B9A-3F7006B2041A}" presName="connTx" presStyleLbl="parChTrans1D2" presStyleIdx="4" presStyleCnt="5"/>
      <dgm:spPr/>
      <dgm:t>
        <a:bodyPr/>
        <a:lstStyle/>
        <a:p>
          <a:endParaRPr lang="ru-RU"/>
        </a:p>
      </dgm:t>
    </dgm:pt>
    <dgm:pt modelId="{82B8452C-F7C4-F246-91CC-81A5640364C5}" type="pres">
      <dgm:prSet presAssocID="{5677B4F1-9D4C-874C-948E-E382F5A38D67}" presName="root2" presStyleCnt="0"/>
      <dgm:spPr/>
    </dgm:pt>
    <dgm:pt modelId="{2D0DFD29-C1DF-064D-8A24-BB3FC1660857}" type="pres">
      <dgm:prSet presAssocID="{5677B4F1-9D4C-874C-948E-E382F5A38D67}" presName="LevelTwoTextNode" presStyleLbl="node2" presStyleIdx="4" presStyleCnt="5">
        <dgm:presLayoutVars>
          <dgm:chPref val="3"/>
        </dgm:presLayoutVars>
      </dgm:prSet>
      <dgm:spPr/>
      <dgm:t>
        <a:bodyPr/>
        <a:lstStyle/>
        <a:p>
          <a:endParaRPr lang="ru-RU"/>
        </a:p>
      </dgm:t>
    </dgm:pt>
    <dgm:pt modelId="{523EDCED-EBCF-8A49-ACE0-0F7D156CD9C3}" type="pres">
      <dgm:prSet presAssocID="{5677B4F1-9D4C-874C-948E-E382F5A38D67}" presName="level3hierChild" presStyleCnt="0"/>
      <dgm:spPr/>
    </dgm:pt>
  </dgm:ptLst>
  <dgm:cxnLst>
    <dgm:cxn modelId="{4B12CE56-B7F0-41AC-AC5C-44D7FB559402}" type="presOf" srcId="{9D91E134-F2CF-6848-AC94-D8C7C164C6CD}" destId="{43C8CB40-D990-6A4E-89D0-1EE3666A8F83}" srcOrd="0" destOrd="0" presId="urn:microsoft.com/office/officeart/2008/layout/HorizontalMultiLevelHierarchy"/>
    <dgm:cxn modelId="{6821B2CD-1AEE-4CC8-AEDC-1FE6214271A0}" type="presOf" srcId="{DCDCD788-52E5-4248-99DA-EB028A2B4108}" destId="{C2195BC8-DEDE-C742-B1E9-BC35E7FB9FCF}" srcOrd="0" destOrd="0" presId="urn:microsoft.com/office/officeart/2008/layout/HorizontalMultiLevelHierarchy"/>
    <dgm:cxn modelId="{BB5CD9D4-686E-43D9-BB09-A880813C123D}" type="presOf" srcId="{040CB739-95E7-9948-9759-AE42E9077C01}" destId="{C8AC958D-7481-A941-B530-47505025981D}" srcOrd="0" destOrd="0" presId="urn:microsoft.com/office/officeart/2008/layout/HorizontalMultiLevelHierarchy"/>
    <dgm:cxn modelId="{277EBCD6-ABB7-4DD5-8E57-56D84E62BCF2}" type="presOf" srcId="{9B4516D6-9116-EF49-B806-713CB7556FC2}" destId="{866B6142-CB2C-C64B-AD38-85136A42D802}" srcOrd="0" destOrd="0" presId="urn:microsoft.com/office/officeart/2008/layout/HorizontalMultiLevelHierarchy"/>
    <dgm:cxn modelId="{E09D7190-65A8-4364-A3E4-A7841468C3A9}" type="presOf" srcId="{5797DDD6-8918-CE4C-8B9A-3F7006B2041A}" destId="{4FCCA0F1-7AD4-934E-B21D-B5EBA75E9AC3}" srcOrd="0" destOrd="0" presId="urn:microsoft.com/office/officeart/2008/layout/HorizontalMultiLevelHierarchy"/>
    <dgm:cxn modelId="{93E8DEC7-AF27-466E-81B9-D5A3FE978F73}" type="presOf" srcId="{5677B4F1-9D4C-874C-948E-E382F5A38D67}" destId="{2D0DFD29-C1DF-064D-8A24-BB3FC1660857}" srcOrd="0" destOrd="0" presId="urn:microsoft.com/office/officeart/2008/layout/HorizontalMultiLevelHierarchy"/>
    <dgm:cxn modelId="{2FFB8722-2197-494C-85C5-EF02B4A3D5B6}" type="presOf" srcId="{9D91E134-F2CF-6848-AC94-D8C7C164C6CD}" destId="{9E2E984E-3D06-A849-8E41-B49DF8CCADC8}" srcOrd="1" destOrd="0" presId="urn:microsoft.com/office/officeart/2008/layout/HorizontalMultiLevelHierarchy"/>
    <dgm:cxn modelId="{5B45672E-25CD-8A45-8922-AE1B26EA4B0F}" srcId="{0367FE5C-03E3-2140-B689-77A68DBC087C}" destId="{8A68DC5B-CDB9-6E4C-9857-4BC660ED861D}" srcOrd="2" destOrd="0" parTransId="{040CB739-95E7-9948-9759-AE42E9077C01}" sibTransId="{B9D46F1C-C49E-2D4B-80BE-C85CB2DDB3C9}"/>
    <dgm:cxn modelId="{D51307E7-6FC3-FB41-A6B4-2DCFE31288B6}" srcId="{0367FE5C-03E3-2140-B689-77A68DBC087C}" destId="{5677B4F1-9D4C-874C-948E-E382F5A38D67}" srcOrd="4" destOrd="0" parTransId="{5797DDD6-8918-CE4C-8B9A-3F7006B2041A}" sibTransId="{ADAB4B3D-B126-1A4B-9B13-D16F0D28A53E}"/>
    <dgm:cxn modelId="{6F810D17-E122-480F-A4ED-899DE32D1DE0}" type="presOf" srcId="{040CB739-95E7-9948-9759-AE42E9077C01}" destId="{10D76321-B787-AB46-AE1C-859374B6F05A}" srcOrd="1" destOrd="0" presId="urn:microsoft.com/office/officeart/2008/layout/HorizontalMultiLevelHierarchy"/>
    <dgm:cxn modelId="{E0618B98-99B0-9443-9EAB-A65D56F6B442}" srcId="{FAB2FE47-4E0F-5C41-B9B7-D4B0FAF5314A}" destId="{0367FE5C-03E3-2140-B689-77A68DBC087C}" srcOrd="0" destOrd="0" parTransId="{FFA5D2AA-00F1-344E-930F-F234E4FA0F36}" sibTransId="{4AE00857-0018-BB4C-A366-9362F2C1AC8B}"/>
    <dgm:cxn modelId="{2673B2C0-4573-4A4D-AFAA-21270A88646B}" type="presOf" srcId="{FAB2FE47-4E0F-5C41-B9B7-D4B0FAF5314A}" destId="{55A95E13-9C62-7D4C-B4C4-10DA8011A8AE}" srcOrd="0" destOrd="0" presId="urn:microsoft.com/office/officeart/2008/layout/HorizontalMultiLevelHierarchy"/>
    <dgm:cxn modelId="{FCC34E4E-BDBA-44CD-90B4-4D6A69F5882B}" type="presOf" srcId="{57567914-5C1E-D840-B72B-E98245BF2935}" destId="{4A935C9C-0AA8-184C-8FA3-819646C05CA6}" srcOrd="0" destOrd="0" presId="urn:microsoft.com/office/officeart/2008/layout/HorizontalMultiLevelHierarchy"/>
    <dgm:cxn modelId="{A3587F76-1C92-482E-BB34-FF7A2169BA08}" type="presOf" srcId="{57567914-5C1E-D840-B72B-E98245BF2935}" destId="{65660926-E49C-7B45-A435-B3B9B30503B8}" srcOrd="1" destOrd="0" presId="urn:microsoft.com/office/officeart/2008/layout/HorizontalMultiLevelHierarchy"/>
    <dgm:cxn modelId="{7C5E4D7A-13B8-7F47-8569-64E0B9D765B8}" srcId="{0367FE5C-03E3-2140-B689-77A68DBC087C}" destId="{DCDCD788-52E5-4248-99DA-EB028A2B4108}" srcOrd="1" destOrd="0" parTransId="{9B4516D6-9116-EF49-B806-713CB7556FC2}" sibTransId="{F3B9982A-BDC9-F741-A996-7A4CE675EF08}"/>
    <dgm:cxn modelId="{313B7CD9-386E-6B41-A547-A930DF5126D2}" srcId="{0367FE5C-03E3-2140-B689-77A68DBC087C}" destId="{CD11DFAF-DD7C-C742-BF2D-A04C9E475B2D}" srcOrd="3" destOrd="0" parTransId="{57567914-5C1E-D840-B72B-E98245BF2935}" sibTransId="{B24CA778-E35D-2C4E-BF42-26FD94587F9D}"/>
    <dgm:cxn modelId="{2B439336-85E9-43CC-84CC-78A12DECD0C6}" type="presOf" srcId="{5797DDD6-8918-CE4C-8B9A-3F7006B2041A}" destId="{4CE4DCC0-B1CB-624C-BF77-A364756E289A}" srcOrd="1" destOrd="0" presId="urn:microsoft.com/office/officeart/2008/layout/HorizontalMultiLevelHierarchy"/>
    <dgm:cxn modelId="{E01696D8-733B-453E-AA5B-239B18F1A446}" type="presOf" srcId="{AF3321AE-DEF1-344A-9C2E-BDF694829046}" destId="{0362D85A-9897-5048-AB8F-124691F33EAE}" srcOrd="0" destOrd="0" presId="urn:microsoft.com/office/officeart/2008/layout/HorizontalMultiLevelHierarchy"/>
    <dgm:cxn modelId="{B1508E8A-BE1C-48D6-A789-B744C736D475}" type="presOf" srcId="{CD11DFAF-DD7C-C742-BF2D-A04C9E475B2D}" destId="{9CDD9ED5-142D-7E43-9F6A-BAC436ADB742}" srcOrd="0" destOrd="0" presId="urn:microsoft.com/office/officeart/2008/layout/HorizontalMultiLevelHierarchy"/>
    <dgm:cxn modelId="{DFBBFAF4-4AAA-4542-9409-693F7CA757CB}" type="presOf" srcId="{8A68DC5B-CDB9-6E4C-9857-4BC660ED861D}" destId="{282B55F3-2068-E74D-8167-945251A40238}" srcOrd="0" destOrd="0" presId="urn:microsoft.com/office/officeart/2008/layout/HorizontalMultiLevelHierarchy"/>
    <dgm:cxn modelId="{BA2FA0DB-C41E-4A4B-88AB-6EB2528C0C6D}" type="presOf" srcId="{9B4516D6-9116-EF49-B806-713CB7556FC2}" destId="{50356137-6169-F54F-B44A-B911875A4D7D}" srcOrd="1" destOrd="0" presId="urn:microsoft.com/office/officeart/2008/layout/HorizontalMultiLevelHierarchy"/>
    <dgm:cxn modelId="{33F664EA-8BF5-4302-9B80-5577F6871B81}" type="presOf" srcId="{0367FE5C-03E3-2140-B689-77A68DBC087C}" destId="{B2C7036A-A260-2747-A30F-C78A294987AD}" srcOrd="0" destOrd="0" presId="urn:microsoft.com/office/officeart/2008/layout/HorizontalMultiLevelHierarchy"/>
    <dgm:cxn modelId="{1B364E1D-9855-AD49-8974-4D94329F43B7}" srcId="{0367FE5C-03E3-2140-B689-77A68DBC087C}" destId="{AF3321AE-DEF1-344A-9C2E-BDF694829046}" srcOrd="0" destOrd="0" parTransId="{9D91E134-F2CF-6848-AC94-D8C7C164C6CD}" sibTransId="{3717700F-1681-344D-8AA5-7FA739457F50}"/>
    <dgm:cxn modelId="{71F59735-221E-43AF-9D1D-E0222B848016}" type="presParOf" srcId="{55A95E13-9C62-7D4C-B4C4-10DA8011A8AE}" destId="{C2E9F054-EE3B-1848-BD78-8930B432553D}" srcOrd="0" destOrd="0" presId="urn:microsoft.com/office/officeart/2008/layout/HorizontalMultiLevelHierarchy"/>
    <dgm:cxn modelId="{788E3C05-E7F4-4952-A3E9-49276DB55A1E}" type="presParOf" srcId="{C2E9F054-EE3B-1848-BD78-8930B432553D}" destId="{B2C7036A-A260-2747-A30F-C78A294987AD}" srcOrd="0" destOrd="0" presId="urn:microsoft.com/office/officeart/2008/layout/HorizontalMultiLevelHierarchy"/>
    <dgm:cxn modelId="{91869853-4C4E-4FCD-8392-0D7661681C70}" type="presParOf" srcId="{C2E9F054-EE3B-1848-BD78-8930B432553D}" destId="{E2317474-C0F6-FD46-BACC-3095D2E24A3E}" srcOrd="1" destOrd="0" presId="urn:microsoft.com/office/officeart/2008/layout/HorizontalMultiLevelHierarchy"/>
    <dgm:cxn modelId="{AADE3333-78E8-446A-80CA-7045FDA874C8}" type="presParOf" srcId="{E2317474-C0F6-FD46-BACC-3095D2E24A3E}" destId="{43C8CB40-D990-6A4E-89D0-1EE3666A8F83}" srcOrd="0" destOrd="0" presId="urn:microsoft.com/office/officeart/2008/layout/HorizontalMultiLevelHierarchy"/>
    <dgm:cxn modelId="{F4FBC432-7A7B-4716-BAA8-9BFDAB8FF39B}" type="presParOf" srcId="{43C8CB40-D990-6A4E-89D0-1EE3666A8F83}" destId="{9E2E984E-3D06-A849-8E41-B49DF8CCADC8}" srcOrd="0" destOrd="0" presId="urn:microsoft.com/office/officeart/2008/layout/HorizontalMultiLevelHierarchy"/>
    <dgm:cxn modelId="{5C9F4DC6-FBAF-409F-AC78-2C92BE0FC89B}" type="presParOf" srcId="{E2317474-C0F6-FD46-BACC-3095D2E24A3E}" destId="{F10F0965-A8DE-C341-9823-C4DC7F87DE99}" srcOrd="1" destOrd="0" presId="urn:microsoft.com/office/officeart/2008/layout/HorizontalMultiLevelHierarchy"/>
    <dgm:cxn modelId="{76CA3F6D-4A78-48F0-8EDE-FE6B2259B406}" type="presParOf" srcId="{F10F0965-A8DE-C341-9823-C4DC7F87DE99}" destId="{0362D85A-9897-5048-AB8F-124691F33EAE}" srcOrd="0" destOrd="0" presId="urn:microsoft.com/office/officeart/2008/layout/HorizontalMultiLevelHierarchy"/>
    <dgm:cxn modelId="{655A1049-FFAB-421A-B345-B5B61F1A8168}" type="presParOf" srcId="{F10F0965-A8DE-C341-9823-C4DC7F87DE99}" destId="{4C7634B6-7775-7844-9418-F3481A4C8024}" srcOrd="1" destOrd="0" presId="urn:microsoft.com/office/officeart/2008/layout/HorizontalMultiLevelHierarchy"/>
    <dgm:cxn modelId="{951D2710-27F2-4A81-A108-DBDFBA018CFE}" type="presParOf" srcId="{E2317474-C0F6-FD46-BACC-3095D2E24A3E}" destId="{866B6142-CB2C-C64B-AD38-85136A42D802}" srcOrd="2" destOrd="0" presId="urn:microsoft.com/office/officeart/2008/layout/HorizontalMultiLevelHierarchy"/>
    <dgm:cxn modelId="{E652C1DE-F4F5-4212-B359-2C4B3A72AA64}" type="presParOf" srcId="{866B6142-CB2C-C64B-AD38-85136A42D802}" destId="{50356137-6169-F54F-B44A-B911875A4D7D}" srcOrd="0" destOrd="0" presId="urn:microsoft.com/office/officeart/2008/layout/HorizontalMultiLevelHierarchy"/>
    <dgm:cxn modelId="{8AA4C64B-2F2A-472E-A0ED-ED9613CCC3B2}" type="presParOf" srcId="{E2317474-C0F6-FD46-BACC-3095D2E24A3E}" destId="{DDC35A14-F1D8-F54D-A1FB-57D2BD415F6F}" srcOrd="3" destOrd="0" presId="urn:microsoft.com/office/officeart/2008/layout/HorizontalMultiLevelHierarchy"/>
    <dgm:cxn modelId="{91971830-93CB-4AAE-82F4-5BB4C47D3936}" type="presParOf" srcId="{DDC35A14-F1D8-F54D-A1FB-57D2BD415F6F}" destId="{C2195BC8-DEDE-C742-B1E9-BC35E7FB9FCF}" srcOrd="0" destOrd="0" presId="urn:microsoft.com/office/officeart/2008/layout/HorizontalMultiLevelHierarchy"/>
    <dgm:cxn modelId="{2488AB98-0C15-4B3B-AC8E-89D6FDD6F215}" type="presParOf" srcId="{DDC35A14-F1D8-F54D-A1FB-57D2BD415F6F}" destId="{6205C62E-7219-8243-88E5-0404320C74B2}" srcOrd="1" destOrd="0" presId="urn:microsoft.com/office/officeart/2008/layout/HorizontalMultiLevelHierarchy"/>
    <dgm:cxn modelId="{B8CFAD25-0E31-4E55-864A-8AAB8EA1707C}" type="presParOf" srcId="{E2317474-C0F6-FD46-BACC-3095D2E24A3E}" destId="{C8AC958D-7481-A941-B530-47505025981D}" srcOrd="4" destOrd="0" presId="urn:microsoft.com/office/officeart/2008/layout/HorizontalMultiLevelHierarchy"/>
    <dgm:cxn modelId="{4CC3A20F-C195-44DB-B83C-BA4E801CA218}" type="presParOf" srcId="{C8AC958D-7481-A941-B530-47505025981D}" destId="{10D76321-B787-AB46-AE1C-859374B6F05A}" srcOrd="0" destOrd="0" presId="urn:microsoft.com/office/officeart/2008/layout/HorizontalMultiLevelHierarchy"/>
    <dgm:cxn modelId="{72573A49-27AE-4B68-95E5-99D293470D06}" type="presParOf" srcId="{E2317474-C0F6-FD46-BACC-3095D2E24A3E}" destId="{64CDB3B6-55E3-AE40-A3B6-4CBBA70C0F7A}" srcOrd="5" destOrd="0" presId="urn:microsoft.com/office/officeart/2008/layout/HorizontalMultiLevelHierarchy"/>
    <dgm:cxn modelId="{B77CB275-FDEB-4857-B801-93ABDD8F18F4}" type="presParOf" srcId="{64CDB3B6-55E3-AE40-A3B6-4CBBA70C0F7A}" destId="{282B55F3-2068-E74D-8167-945251A40238}" srcOrd="0" destOrd="0" presId="urn:microsoft.com/office/officeart/2008/layout/HorizontalMultiLevelHierarchy"/>
    <dgm:cxn modelId="{6304DB2D-E8DD-4628-80BE-12AA31243C69}" type="presParOf" srcId="{64CDB3B6-55E3-AE40-A3B6-4CBBA70C0F7A}" destId="{7F4774E6-1C20-384E-802C-3483B771A377}" srcOrd="1" destOrd="0" presId="urn:microsoft.com/office/officeart/2008/layout/HorizontalMultiLevelHierarchy"/>
    <dgm:cxn modelId="{90F6BAA3-2FAD-4E94-95D3-C18F9DC87831}" type="presParOf" srcId="{E2317474-C0F6-FD46-BACC-3095D2E24A3E}" destId="{4A935C9C-0AA8-184C-8FA3-819646C05CA6}" srcOrd="6" destOrd="0" presId="urn:microsoft.com/office/officeart/2008/layout/HorizontalMultiLevelHierarchy"/>
    <dgm:cxn modelId="{38DD53E3-7727-4F89-8ACA-42F50BE11660}" type="presParOf" srcId="{4A935C9C-0AA8-184C-8FA3-819646C05CA6}" destId="{65660926-E49C-7B45-A435-B3B9B30503B8}" srcOrd="0" destOrd="0" presId="urn:microsoft.com/office/officeart/2008/layout/HorizontalMultiLevelHierarchy"/>
    <dgm:cxn modelId="{01D1EFB8-2512-4F66-8C0D-BEED55AD3F50}" type="presParOf" srcId="{E2317474-C0F6-FD46-BACC-3095D2E24A3E}" destId="{E1567BAE-6DD5-FC44-B407-34F3C7E39DD4}" srcOrd="7" destOrd="0" presId="urn:microsoft.com/office/officeart/2008/layout/HorizontalMultiLevelHierarchy"/>
    <dgm:cxn modelId="{5581689B-264F-4E16-B39D-78E24F3A070E}" type="presParOf" srcId="{E1567BAE-6DD5-FC44-B407-34F3C7E39DD4}" destId="{9CDD9ED5-142D-7E43-9F6A-BAC436ADB742}" srcOrd="0" destOrd="0" presId="urn:microsoft.com/office/officeart/2008/layout/HorizontalMultiLevelHierarchy"/>
    <dgm:cxn modelId="{6D4FF537-C08A-4A7A-B54A-7F9728899B89}" type="presParOf" srcId="{E1567BAE-6DD5-FC44-B407-34F3C7E39DD4}" destId="{6D74D560-8FE2-0445-8F76-E23A8E0E0E47}" srcOrd="1" destOrd="0" presId="urn:microsoft.com/office/officeart/2008/layout/HorizontalMultiLevelHierarchy"/>
    <dgm:cxn modelId="{A9F06E89-E061-499E-A1C6-9CD5518E739D}" type="presParOf" srcId="{E2317474-C0F6-FD46-BACC-3095D2E24A3E}" destId="{4FCCA0F1-7AD4-934E-B21D-B5EBA75E9AC3}" srcOrd="8" destOrd="0" presId="urn:microsoft.com/office/officeart/2008/layout/HorizontalMultiLevelHierarchy"/>
    <dgm:cxn modelId="{E036BC01-8E72-40DF-BD89-33D76C184F5F}" type="presParOf" srcId="{4FCCA0F1-7AD4-934E-B21D-B5EBA75E9AC3}" destId="{4CE4DCC0-B1CB-624C-BF77-A364756E289A}" srcOrd="0" destOrd="0" presId="urn:microsoft.com/office/officeart/2008/layout/HorizontalMultiLevelHierarchy"/>
    <dgm:cxn modelId="{BE06D9B7-E80A-4E4E-9E08-36D85A8C3DDD}" type="presParOf" srcId="{E2317474-C0F6-FD46-BACC-3095D2E24A3E}" destId="{82B8452C-F7C4-F246-91CC-81A5640364C5}" srcOrd="9" destOrd="0" presId="urn:microsoft.com/office/officeart/2008/layout/HorizontalMultiLevelHierarchy"/>
    <dgm:cxn modelId="{88A611A4-591E-44E1-9C91-EA0256DA0E69}" type="presParOf" srcId="{82B8452C-F7C4-F246-91CC-81A5640364C5}" destId="{2D0DFD29-C1DF-064D-8A24-BB3FC1660857}" srcOrd="0" destOrd="0" presId="urn:microsoft.com/office/officeart/2008/layout/HorizontalMultiLevelHierarchy"/>
    <dgm:cxn modelId="{DEF1DFE4-49EA-4F82-B1CA-B43B6B5D6CFC}" type="presParOf" srcId="{82B8452C-F7C4-F246-91CC-81A5640364C5}" destId="{523EDCED-EBCF-8A49-ACE0-0F7D156CD9C3}" srcOrd="1" destOrd="0" presId="urn:microsoft.com/office/officeart/2008/layout/HorizontalMultiLevelHierarchy"/>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C182E14-2944-EB48-BECB-8AF25551A2FC}"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ru-RU"/>
        </a:p>
      </dgm:t>
    </dgm:pt>
    <dgm:pt modelId="{3EECD120-0365-4043-BF37-D890FFD39714}">
      <dgm:prSet phldrT="[Текст]"/>
      <dgm:spPr/>
      <dgm:t>
        <a:bodyPr/>
        <a:lstStyle/>
        <a:p>
          <a:r>
            <a:rPr lang="ru-RU"/>
            <a:t>Создание коллекций для реализации образовательных областей</a:t>
          </a:r>
        </a:p>
      </dgm:t>
    </dgm:pt>
    <dgm:pt modelId="{EC91F728-2F3F-CC4D-BDAE-373B44A48C9A}" type="parTrans" cxnId="{B5466789-0480-9D44-B3FA-3C95F3D8BA83}">
      <dgm:prSet/>
      <dgm:spPr/>
      <dgm:t>
        <a:bodyPr/>
        <a:lstStyle/>
        <a:p>
          <a:endParaRPr lang="ru-RU"/>
        </a:p>
      </dgm:t>
    </dgm:pt>
    <dgm:pt modelId="{128693E3-C738-1E4F-AB46-6EB6F20493DC}" type="sibTrans" cxnId="{B5466789-0480-9D44-B3FA-3C95F3D8BA83}">
      <dgm:prSet/>
      <dgm:spPr/>
      <dgm:t>
        <a:bodyPr/>
        <a:lstStyle/>
        <a:p>
          <a:endParaRPr lang="ru-RU"/>
        </a:p>
      </dgm:t>
    </dgm:pt>
    <dgm:pt modelId="{03FE899E-3508-A243-B11A-5DBEC04E729D}">
      <dgm:prSet phldrT="[Текст]"/>
      <dgm:spPr/>
      <dgm:t>
        <a:bodyPr/>
        <a:lstStyle/>
        <a:p>
          <a:r>
            <a:rPr lang="ru-RU"/>
            <a:t>Физическое развитие: "Виды спорта", "Полезные для здоровья</a:t>
          </a:r>
          <a:r>
            <a:rPr lang="ru-RU" baseline="0"/>
            <a:t> продукты (травы, напитки)</a:t>
          </a:r>
          <a:r>
            <a:rPr lang="ru-RU"/>
            <a:t>"</a:t>
          </a:r>
        </a:p>
      </dgm:t>
    </dgm:pt>
    <dgm:pt modelId="{08082990-4DAC-AA40-8E92-E62A2A4F1D98}" type="parTrans" cxnId="{1502F590-50B0-864E-94A8-B9EA3EDB8595}">
      <dgm:prSet/>
      <dgm:spPr/>
      <dgm:t>
        <a:bodyPr/>
        <a:lstStyle/>
        <a:p>
          <a:endParaRPr lang="ru-RU"/>
        </a:p>
      </dgm:t>
    </dgm:pt>
    <dgm:pt modelId="{A40814D5-1D1A-0E40-8F7A-B937276DBC2A}" type="sibTrans" cxnId="{1502F590-50B0-864E-94A8-B9EA3EDB8595}">
      <dgm:prSet/>
      <dgm:spPr/>
      <dgm:t>
        <a:bodyPr/>
        <a:lstStyle/>
        <a:p>
          <a:endParaRPr lang="ru-RU"/>
        </a:p>
      </dgm:t>
    </dgm:pt>
    <dgm:pt modelId="{A79E7651-29CA-FC4F-8B51-9E38FEDC0001}">
      <dgm:prSet phldrT="[Текст]"/>
      <dgm:spPr/>
      <dgm:t>
        <a:bodyPr/>
        <a:lstStyle/>
        <a:p>
          <a:r>
            <a:rPr lang="ru-RU"/>
            <a:t>Речевое развитие: коллекции разнообразных сюжетных картин по самым разным тематикам,</a:t>
          </a:r>
          <a:r>
            <a:rPr lang="ru-RU" baseline="0"/>
            <a:t> "Любимые герои детских книг", "Герои сказок Пушкина"</a:t>
          </a:r>
          <a:endParaRPr lang="ru-RU"/>
        </a:p>
      </dgm:t>
    </dgm:pt>
    <dgm:pt modelId="{456E30C5-EAD1-4841-B0A5-21BAEC127710}" type="parTrans" cxnId="{D54E1F96-577A-2A49-8A5A-6465876DD6F3}">
      <dgm:prSet/>
      <dgm:spPr/>
      <dgm:t>
        <a:bodyPr/>
        <a:lstStyle/>
        <a:p>
          <a:endParaRPr lang="ru-RU"/>
        </a:p>
      </dgm:t>
    </dgm:pt>
    <dgm:pt modelId="{45A501DA-CB15-6747-9896-2781414B01DC}" type="sibTrans" cxnId="{D54E1F96-577A-2A49-8A5A-6465876DD6F3}">
      <dgm:prSet/>
      <dgm:spPr/>
      <dgm:t>
        <a:bodyPr/>
        <a:lstStyle/>
        <a:p>
          <a:endParaRPr lang="ru-RU"/>
        </a:p>
      </dgm:t>
    </dgm:pt>
    <dgm:pt modelId="{644B5B51-E2E4-3648-8A08-A5DFEEC1696D}">
      <dgm:prSet phldrT="[Текст]"/>
      <dgm:spPr/>
      <dgm:t>
        <a:bodyPr/>
        <a:lstStyle/>
        <a:p>
          <a:r>
            <a:rPr lang="ru-RU"/>
            <a:t>Познавательное развитие: "Животные разных регионов</a:t>
          </a:r>
          <a:r>
            <a:rPr lang="ru-RU" baseline="0"/>
            <a:t> Земли</a:t>
          </a:r>
          <a:r>
            <a:rPr lang="ru-RU"/>
            <a:t>", "Водоемы", "Камни (минералы)", "Инструменты"</a:t>
          </a:r>
        </a:p>
      </dgm:t>
    </dgm:pt>
    <dgm:pt modelId="{4EA6AF6D-77D3-5048-A5C9-E4CBD51FF37F}" type="parTrans" cxnId="{642FA57B-6889-EE4A-AE2E-C0D72989E36B}">
      <dgm:prSet/>
      <dgm:spPr/>
      <dgm:t>
        <a:bodyPr/>
        <a:lstStyle/>
        <a:p>
          <a:endParaRPr lang="ru-RU"/>
        </a:p>
      </dgm:t>
    </dgm:pt>
    <dgm:pt modelId="{D8C97029-67F9-BE4F-B2BD-CD1927AAC781}" type="sibTrans" cxnId="{642FA57B-6889-EE4A-AE2E-C0D72989E36B}">
      <dgm:prSet/>
      <dgm:spPr/>
      <dgm:t>
        <a:bodyPr/>
        <a:lstStyle/>
        <a:p>
          <a:endParaRPr lang="ru-RU"/>
        </a:p>
      </dgm:t>
    </dgm:pt>
    <dgm:pt modelId="{BA6E16E4-056E-D140-8AB2-8CEB724762A0}">
      <dgm:prSet phldrT="[Текст]"/>
      <dgm:spPr/>
      <dgm:t>
        <a:bodyPr/>
        <a:lstStyle/>
        <a:p>
          <a:r>
            <a:rPr lang="ru-RU"/>
            <a:t>Социально-коммуникативное развитие: "Положительные герои мультфильмов", "Вежливые слова", "Профессии", "История вещей"</a:t>
          </a:r>
        </a:p>
      </dgm:t>
    </dgm:pt>
    <dgm:pt modelId="{74C6BCB4-7438-1548-9477-46DF188BD206}" type="parTrans" cxnId="{688739BA-91A4-8D49-A349-ED7600CA164B}">
      <dgm:prSet/>
      <dgm:spPr/>
      <dgm:t>
        <a:bodyPr/>
        <a:lstStyle/>
        <a:p>
          <a:endParaRPr lang="ru-RU"/>
        </a:p>
      </dgm:t>
    </dgm:pt>
    <dgm:pt modelId="{9B59CAE3-9364-004B-B862-CE09778C9F8B}" type="sibTrans" cxnId="{688739BA-91A4-8D49-A349-ED7600CA164B}">
      <dgm:prSet/>
      <dgm:spPr/>
      <dgm:t>
        <a:bodyPr/>
        <a:lstStyle/>
        <a:p>
          <a:endParaRPr lang="ru-RU"/>
        </a:p>
      </dgm:t>
    </dgm:pt>
    <dgm:pt modelId="{D676F4C7-2508-0849-B0C8-B4C3D3408493}">
      <dgm:prSet phldrT="[Текст]"/>
      <dgm:spPr/>
      <dgm:t>
        <a:bodyPr/>
        <a:lstStyle/>
        <a:p>
          <a:r>
            <a:rPr lang="ru-RU"/>
            <a:t>Художественно-эстетическое развитие: "Музыкальные инструменты", "Любимые композиторы", "История открытий",,</a:t>
          </a:r>
          <a:r>
            <a:rPr lang="ru-RU" baseline="0"/>
            <a:t> "Музеи мира"</a:t>
          </a:r>
          <a:endParaRPr lang="ru-RU"/>
        </a:p>
      </dgm:t>
    </dgm:pt>
    <dgm:pt modelId="{87579E70-BDCA-B649-BE1D-9B3437A0A4F1}" type="parTrans" cxnId="{3C5ADC34-5ACB-4545-96AD-EDC73CDE25D4}">
      <dgm:prSet/>
      <dgm:spPr/>
      <dgm:t>
        <a:bodyPr/>
        <a:lstStyle/>
        <a:p>
          <a:endParaRPr lang="ru-RU"/>
        </a:p>
      </dgm:t>
    </dgm:pt>
    <dgm:pt modelId="{85D49D1A-9FEE-4141-8DE1-7686E4F54C63}" type="sibTrans" cxnId="{3C5ADC34-5ACB-4545-96AD-EDC73CDE25D4}">
      <dgm:prSet/>
      <dgm:spPr/>
      <dgm:t>
        <a:bodyPr/>
        <a:lstStyle/>
        <a:p>
          <a:endParaRPr lang="ru-RU"/>
        </a:p>
      </dgm:t>
    </dgm:pt>
    <dgm:pt modelId="{63A86328-1A9E-2141-B7C2-98BC25D105A5}" type="pres">
      <dgm:prSet presAssocID="{CC182E14-2944-EB48-BECB-8AF25551A2FC}" presName="diagram" presStyleCnt="0">
        <dgm:presLayoutVars>
          <dgm:chPref val="1"/>
          <dgm:dir/>
          <dgm:animOne val="branch"/>
          <dgm:animLvl val="lvl"/>
          <dgm:resizeHandles val="exact"/>
        </dgm:presLayoutVars>
      </dgm:prSet>
      <dgm:spPr/>
      <dgm:t>
        <a:bodyPr/>
        <a:lstStyle/>
        <a:p>
          <a:endParaRPr lang="ru-RU"/>
        </a:p>
      </dgm:t>
    </dgm:pt>
    <dgm:pt modelId="{26CFE24C-3DA0-1F4D-A0DB-13971D60D87F}" type="pres">
      <dgm:prSet presAssocID="{3EECD120-0365-4043-BF37-D890FFD39714}" presName="root1" presStyleCnt="0"/>
      <dgm:spPr/>
    </dgm:pt>
    <dgm:pt modelId="{94E4A5EF-CD9B-184D-95FE-3ED8D9B61A7D}" type="pres">
      <dgm:prSet presAssocID="{3EECD120-0365-4043-BF37-D890FFD39714}" presName="LevelOneTextNode" presStyleLbl="node0" presStyleIdx="0" presStyleCnt="1">
        <dgm:presLayoutVars>
          <dgm:chPref val="3"/>
        </dgm:presLayoutVars>
      </dgm:prSet>
      <dgm:spPr/>
      <dgm:t>
        <a:bodyPr/>
        <a:lstStyle/>
        <a:p>
          <a:endParaRPr lang="ru-RU"/>
        </a:p>
      </dgm:t>
    </dgm:pt>
    <dgm:pt modelId="{71DE7681-115D-604F-B7B8-31216ABA2259}" type="pres">
      <dgm:prSet presAssocID="{3EECD120-0365-4043-BF37-D890FFD39714}" presName="level2hierChild" presStyleCnt="0"/>
      <dgm:spPr/>
    </dgm:pt>
    <dgm:pt modelId="{E2E0B3E6-B2C9-BD44-8255-A13224D00561}" type="pres">
      <dgm:prSet presAssocID="{08082990-4DAC-AA40-8E92-E62A2A4F1D98}" presName="conn2-1" presStyleLbl="parChTrans1D2" presStyleIdx="0" presStyleCnt="5"/>
      <dgm:spPr/>
      <dgm:t>
        <a:bodyPr/>
        <a:lstStyle/>
        <a:p>
          <a:endParaRPr lang="ru-RU"/>
        </a:p>
      </dgm:t>
    </dgm:pt>
    <dgm:pt modelId="{E7DED4F8-DDA2-4B41-BC21-5153CD91AC9C}" type="pres">
      <dgm:prSet presAssocID="{08082990-4DAC-AA40-8E92-E62A2A4F1D98}" presName="connTx" presStyleLbl="parChTrans1D2" presStyleIdx="0" presStyleCnt="5"/>
      <dgm:spPr/>
      <dgm:t>
        <a:bodyPr/>
        <a:lstStyle/>
        <a:p>
          <a:endParaRPr lang="ru-RU"/>
        </a:p>
      </dgm:t>
    </dgm:pt>
    <dgm:pt modelId="{FBC0100B-9864-5C4D-A2C1-68D4F5B1035B}" type="pres">
      <dgm:prSet presAssocID="{03FE899E-3508-A243-B11A-5DBEC04E729D}" presName="root2" presStyleCnt="0"/>
      <dgm:spPr/>
    </dgm:pt>
    <dgm:pt modelId="{17E6ABFB-EFCD-9348-AEC8-05C73737DCD6}" type="pres">
      <dgm:prSet presAssocID="{03FE899E-3508-A243-B11A-5DBEC04E729D}" presName="LevelTwoTextNode" presStyleLbl="node2" presStyleIdx="0" presStyleCnt="5">
        <dgm:presLayoutVars>
          <dgm:chPref val="3"/>
        </dgm:presLayoutVars>
      </dgm:prSet>
      <dgm:spPr/>
      <dgm:t>
        <a:bodyPr/>
        <a:lstStyle/>
        <a:p>
          <a:endParaRPr lang="ru-RU"/>
        </a:p>
      </dgm:t>
    </dgm:pt>
    <dgm:pt modelId="{425EF3C6-E4D8-FB45-A1A7-1E13A1C0158D}" type="pres">
      <dgm:prSet presAssocID="{03FE899E-3508-A243-B11A-5DBEC04E729D}" presName="level3hierChild" presStyleCnt="0"/>
      <dgm:spPr/>
    </dgm:pt>
    <dgm:pt modelId="{A2955CF9-F836-6E4C-A8EA-6A95F89BB5B0}" type="pres">
      <dgm:prSet presAssocID="{4EA6AF6D-77D3-5048-A5C9-E4CBD51FF37F}" presName="conn2-1" presStyleLbl="parChTrans1D2" presStyleIdx="1" presStyleCnt="5"/>
      <dgm:spPr/>
      <dgm:t>
        <a:bodyPr/>
        <a:lstStyle/>
        <a:p>
          <a:endParaRPr lang="ru-RU"/>
        </a:p>
      </dgm:t>
    </dgm:pt>
    <dgm:pt modelId="{3DD2EF8A-9436-5D49-B3BF-EC8866D893EC}" type="pres">
      <dgm:prSet presAssocID="{4EA6AF6D-77D3-5048-A5C9-E4CBD51FF37F}" presName="connTx" presStyleLbl="parChTrans1D2" presStyleIdx="1" presStyleCnt="5"/>
      <dgm:spPr/>
      <dgm:t>
        <a:bodyPr/>
        <a:lstStyle/>
        <a:p>
          <a:endParaRPr lang="ru-RU"/>
        </a:p>
      </dgm:t>
    </dgm:pt>
    <dgm:pt modelId="{D8F32E83-F5D2-2D41-BE00-CC18DB7C3DC4}" type="pres">
      <dgm:prSet presAssocID="{644B5B51-E2E4-3648-8A08-A5DFEEC1696D}" presName="root2" presStyleCnt="0"/>
      <dgm:spPr/>
    </dgm:pt>
    <dgm:pt modelId="{30482BB5-BC7D-B647-BD39-BB69F0063B17}" type="pres">
      <dgm:prSet presAssocID="{644B5B51-E2E4-3648-8A08-A5DFEEC1696D}" presName="LevelTwoTextNode" presStyleLbl="node2" presStyleIdx="1" presStyleCnt="5">
        <dgm:presLayoutVars>
          <dgm:chPref val="3"/>
        </dgm:presLayoutVars>
      </dgm:prSet>
      <dgm:spPr/>
      <dgm:t>
        <a:bodyPr/>
        <a:lstStyle/>
        <a:p>
          <a:endParaRPr lang="ru-RU"/>
        </a:p>
      </dgm:t>
    </dgm:pt>
    <dgm:pt modelId="{49C05577-0BB6-0146-B2FE-FE7DF96C0D44}" type="pres">
      <dgm:prSet presAssocID="{644B5B51-E2E4-3648-8A08-A5DFEEC1696D}" presName="level3hierChild" presStyleCnt="0"/>
      <dgm:spPr/>
    </dgm:pt>
    <dgm:pt modelId="{EB920784-1F06-A34F-8324-960DD8836817}" type="pres">
      <dgm:prSet presAssocID="{456E30C5-EAD1-4841-B0A5-21BAEC127710}" presName="conn2-1" presStyleLbl="parChTrans1D2" presStyleIdx="2" presStyleCnt="5"/>
      <dgm:spPr/>
      <dgm:t>
        <a:bodyPr/>
        <a:lstStyle/>
        <a:p>
          <a:endParaRPr lang="ru-RU"/>
        </a:p>
      </dgm:t>
    </dgm:pt>
    <dgm:pt modelId="{BDE606A8-D76C-8A4A-A924-080E6472EEC6}" type="pres">
      <dgm:prSet presAssocID="{456E30C5-EAD1-4841-B0A5-21BAEC127710}" presName="connTx" presStyleLbl="parChTrans1D2" presStyleIdx="2" presStyleCnt="5"/>
      <dgm:spPr/>
      <dgm:t>
        <a:bodyPr/>
        <a:lstStyle/>
        <a:p>
          <a:endParaRPr lang="ru-RU"/>
        </a:p>
      </dgm:t>
    </dgm:pt>
    <dgm:pt modelId="{BA90D689-8F80-0948-9506-AE5A2E991820}" type="pres">
      <dgm:prSet presAssocID="{A79E7651-29CA-FC4F-8B51-9E38FEDC0001}" presName="root2" presStyleCnt="0"/>
      <dgm:spPr/>
    </dgm:pt>
    <dgm:pt modelId="{3B9A5E96-E4E5-204C-90FB-4BB36FA4F9C6}" type="pres">
      <dgm:prSet presAssocID="{A79E7651-29CA-FC4F-8B51-9E38FEDC0001}" presName="LevelTwoTextNode" presStyleLbl="node2" presStyleIdx="2" presStyleCnt="5">
        <dgm:presLayoutVars>
          <dgm:chPref val="3"/>
        </dgm:presLayoutVars>
      </dgm:prSet>
      <dgm:spPr/>
      <dgm:t>
        <a:bodyPr/>
        <a:lstStyle/>
        <a:p>
          <a:endParaRPr lang="ru-RU"/>
        </a:p>
      </dgm:t>
    </dgm:pt>
    <dgm:pt modelId="{DC54D0C4-B894-0642-A990-09509D733D35}" type="pres">
      <dgm:prSet presAssocID="{A79E7651-29CA-FC4F-8B51-9E38FEDC0001}" presName="level3hierChild" presStyleCnt="0"/>
      <dgm:spPr/>
    </dgm:pt>
    <dgm:pt modelId="{D043E0B8-4305-9E48-ADAA-8C765BE11320}" type="pres">
      <dgm:prSet presAssocID="{74C6BCB4-7438-1548-9477-46DF188BD206}" presName="conn2-1" presStyleLbl="parChTrans1D2" presStyleIdx="3" presStyleCnt="5"/>
      <dgm:spPr/>
      <dgm:t>
        <a:bodyPr/>
        <a:lstStyle/>
        <a:p>
          <a:endParaRPr lang="ru-RU"/>
        </a:p>
      </dgm:t>
    </dgm:pt>
    <dgm:pt modelId="{75559EF8-2C5D-B74A-8251-DFCE9CC5E98A}" type="pres">
      <dgm:prSet presAssocID="{74C6BCB4-7438-1548-9477-46DF188BD206}" presName="connTx" presStyleLbl="parChTrans1D2" presStyleIdx="3" presStyleCnt="5"/>
      <dgm:spPr/>
      <dgm:t>
        <a:bodyPr/>
        <a:lstStyle/>
        <a:p>
          <a:endParaRPr lang="ru-RU"/>
        </a:p>
      </dgm:t>
    </dgm:pt>
    <dgm:pt modelId="{3945D86A-EE6B-5646-AF71-19DBC6D467D2}" type="pres">
      <dgm:prSet presAssocID="{BA6E16E4-056E-D140-8AB2-8CEB724762A0}" presName="root2" presStyleCnt="0"/>
      <dgm:spPr/>
    </dgm:pt>
    <dgm:pt modelId="{AA65C94E-B1FA-4541-B046-B5F6C920E61F}" type="pres">
      <dgm:prSet presAssocID="{BA6E16E4-056E-D140-8AB2-8CEB724762A0}" presName="LevelTwoTextNode" presStyleLbl="node2" presStyleIdx="3" presStyleCnt="5">
        <dgm:presLayoutVars>
          <dgm:chPref val="3"/>
        </dgm:presLayoutVars>
      </dgm:prSet>
      <dgm:spPr/>
      <dgm:t>
        <a:bodyPr/>
        <a:lstStyle/>
        <a:p>
          <a:endParaRPr lang="ru-RU"/>
        </a:p>
      </dgm:t>
    </dgm:pt>
    <dgm:pt modelId="{D34AE4B8-54B4-F04F-8968-2B4B238C4B63}" type="pres">
      <dgm:prSet presAssocID="{BA6E16E4-056E-D140-8AB2-8CEB724762A0}" presName="level3hierChild" presStyleCnt="0"/>
      <dgm:spPr/>
    </dgm:pt>
    <dgm:pt modelId="{8FCD7FAD-0095-BB41-9324-4C40F39B9085}" type="pres">
      <dgm:prSet presAssocID="{87579E70-BDCA-B649-BE1D-9B3437A0A4F1}" presName="conn2-1" presStyleLbl="parChTrans1D2" presStyleIdx="4" presStyleCnt="5"/>
      <dgm:spPr/>
      <dgm:t>
        <a:bodyPr/>
        <a:lstStyle/>
        <a:p>
          <a:endParaRPr lang="ru-RU"/>
        </a:p>
      </dgm:t>
    </dgm:pt>
    <dgm:pt modelId="{BFDD73DE-3130-554E-B406-42A3A52A61CE}" type="pres">
      <dgm:prSet presAssocID="{87579E70-BDCA-B649-BE1D-9B3437A0A4F1}" presName="connTx" presStyleLbl="parChTrans1D2" presStyleIdx="4" presStyleCnt="5"/>
      <dgm:spPr/>
      <dgm:t>
        <a:bodyPr/>
        <a:lstStyle/>
        <a:p>
          <a:endParaRPr lang="ru-RU"/>
        </a:p>
      </dgm:t>
    </dgm:pt>
    <dgm:pt modelId="{2DC1595B-DDA0-C246-9762-C2E3A3FA9892}" type="pres">
      <dgm:prSet presAssocID="{D676F4C7-2508-0849-B0C8-B4C3D3408493}" presName="root2" presStyleCnt="0"/>
      <dgm:spPr/>
    </dgm:pt>
    <dgm:pt modelId="{3CA8B6DB-4FDD-2249-8CA0-16CD6D9AFD74}" type="pres">
      <dgm:prSet presAssocID="{D676F4C7-2508-0849-B0C8-B4C3D3408493}" presName="LevelTwoTextNode" presStyleLbl="node2" presStyleIdx="4" presStyleCnt="5">
        <dgm:presLayoutVars>
          <dgm:chPref val="3"/>
        </dgm:presLayoutVars>
      </dgm:prSet>
      <dgm:spPr/>
      <dgm:t>
        <a:bodyPr/>
        <a:lstStyle/>
        <a:p>
          <a:endParaRPr lang="ru-RU"/>
        </a:p>
      </dgm:t>
    </dgm:pt>
    <dgm:pt modelId="{D1349F0A-C9FC-4147-B84F-F586F3B88C5B}" type="pres">
      <dgm:prSet presAssocID="{D676F4C7-2508-0849-B0C8-B4C3D3408493}" presName="level3hierChild" presStyleCnt="0"/>
      <dgm:spPr/>
    </dgm:pt>
  </dgm:ptLst>
  <dgm:cxnLst>
    <dgm:cxn modelId="{6C2147F2-BE7E-4064-BBAE-9E636AC4D187}" type="presOf" srcId="{4EA6AF6D-77D3-5048-A5C9-E4CBD51FF37F}" destId="{A2955CF9-F836-6E4C-A8EA-6A95F89BB5B0}" srcOrd="0" destOrd="0" presId="urn:microsoft.com/office/officeart/2005/8/layout/hierarchy2"/>
    <dgm:cxn modelId="{E906E153-4256-4CA5-8543-A619267ED6E7}" type="presOf" srcId="{456E30C5-EAD1-4841-B0A5-21BAEC127710}" destId="{BDE606A8-D76C-8A4A-A924-080E6472EEC6}" srcOrd="1" destOrd="0" presId="urn:microsoft.com/office/officeart/2005/8/layout/hierarchy2"/>
    <dgm:cxn modelId="{6C24EE52-3104-4081-A1E3-6999D70CA3F0}" type="presOf" srcId="{74C6BCB4-7438-1548-9477-46DF188BD206}" destId="{75559EF8-2C5D-B74A-8251-DFCE9CC5E98A}" srcOrd="1" destOrd="0" presId="urn:microsoft.com/office/officeart/2005/8/layout/hierarchy2"/>
    <dgm:cxn modelId="{C3AA4610-C8A8-4A91-8867-269647CCC023}" type="presOf" srcId="{87579E70-BDCA-B649-BE1D-9B3437A0A4F1}" destId="{8FCD7FAD-0095-BB41-9324-4C40F39B9085}" srcOrd="0" destOrd="0" presId="urn:microsoft.com/office/officeart/2005/8/layout/hierarchy2"/>
    <dgm:cxn modelId="{B5466789-0480-9D44-B3FA-3C95F3D8BA83}" srcId="{CC182E14-2944-EB48-BECB-8AF25551A2FC}" destId="{3EECD120-0365-4043-BF37-D890FFD39714}" srcOrd="0" destOrd="0" parTransId="{EC91F728-2F3F-CC4D-BDAE-373B44A48C9A}" sibTransId="{128693E3-C738-1E4F-AB46-6EB6F20493DC}"/>
    <dgm:cxn modelId="{92259313-3C26-4743-87FB-CB2997672FD4}" type="presOf" srcId="{D676F4C7-2508-0849-B0C8-B4C3D3408493}" destId="{3CA8B6DB-4FDD-2249-8CA0-16CD6D9AFD74}" srcOrd="0" destOrd="0" presId="urn:microsoft.com/office/officeart/2005/8/layout/hierarchy2"/>
    <dgm:cxn modelId="{4F8569AB-0514-4583-AC45-BE2BA7C06565}" type="presOf" srcId="{A79E7651-29CA-FC4F-8B51-9E38FEDC0001}" destId="{3B9A5E96-E4E5-204C-90FB-4BB36FA4F9C6}" srcOrd="0" destOrd="0" presId="urn:microsoft.com/office/officeart/2005/8/layout/hierarchy2"/>
    <dgm:cxn modelId="{CD2833DE-EB34-44CC-9092-889622E0403D}" type="presOf" srcId="{456E30C5-EAD1-4841-B0A5-21BAEC127710}" destId="{EB920784-1F06-A34F-8324-960DD8836817}" srcOrd="0" destOrd="0" presId="urn:microsoft.com/office/officeart/2005/8/layout/hierarchy2"/>
    <dgm:cxn modelId="{D54E1F96-577A-2A49-8A5A-6465876DD6F3}" srcId="{3EECD120-0365-4043-BF37-D890FFD39714}" destId="{A79E7651-29CA-FC4F-8B51-9E38FEDC0001}" srcOrd="2" destOrd="0" parTransId="{456E30C5-EAD1-4841-B0A5-21BAEC127710}" sibTransId="{45A501DA-CB15-6747-9896-2781414B01DC}"/>
    <dgm:cxn modelId="{642FA57B-6889-EE4A-AE2E-C0D72989E36B}" srcId="{3EECD120-0365-4043-BF37-D890FFD39714}" destId="{644B5B51-E2E4-3648-8A08-A5DFEEC1696D}" srcOrd="1" destOrd="0" parTransId="{4EA6AF6D-77D3-5048-A5C9-E4CBD51FF37F}" sibTransId="{D8C97029-67F9-BE4F-B2BD-CD1927AAC781}"/>
    <dgm:cxn modelId="{C9C44CCB-AB1A-4896-A882-B419D01951ED}" type="presOf" srcId="{4EA6AF6D-77D3-5048-A5C9-E4CBD51FF37F}" destId="{3DD2EF8A-9436-5D49-B3BF-EC8866D893EC}" srcOrd="1" destOrd="0" presId="urn:microsoft.com/office/officeart/2005/8/layout/hierarchy2"/>
    <dgm:cxn modelId="{5E1EEC23-4827-41B2-8D11-BA28219633F6}" type="presOf" srcId="{08082990-4DAC-AA40-8E92-E62A2A4F1D98}" destId="{E2E0B3E6-B2C9-BD44-8255-A13224D00561}" srcOrd="0" destOrd="0" presId="urn:microsoft.com/office/officeart/2005/8/layout/hierarchy2"/>
    <dgm:cxn modelId="{E7BB30D0-D244-4308-A752-4430283D5D0D}" type="presOf" srcId="{CC182E14-2944-EB48-BECB-8AF25551A2FC}" destId="{63A86328-1A9E-2141-B7C2-98BC25D105A5}" srcOrd="0" destOrd="0" presId="urn:microsoft.com/office/officeart/2005/8/layout/hierarchy2"/>
    <dgm:cxn modelId="{1502F590-50B0-864E-94A8-B9EA3EDB8595}" srcId="{3EECD120-0365-4043-BF37-D890FFD39714}" destId="{03FE899E-3508-A243-B11A-5DBEC04E729D}" srcOrd="0" destOrd="0" parTransId="{08082990-4DAC-AA40-8E92-E62A2A4F1D98}" sibTransId="{A40814D5-1D1A-0E40-8F7A-B937276DBC2A}"/>
    <dgm:cxn modelId="{EDACBF96-D62F-4F59-9391-F1495A1D3E42}" type="presOf" srcId="{644B5B51-E2E4-3648-8A08-A5DFEEC1696D}" destId="{30482BB5-BC7D-B647-BD39-BB69F0063B17}" srcOrd="0" destOrd="0" presId="urn:microsoft.com/office/officeart/2005/8/layout/hierarchy2"/>
    <dgm:cxn modelId="{F7E13C50-238C-4D6B-866C-ADA575DCE40D}" type="presOf" srcId="{03FE899E-3508-A243-B11A-5DBEC04E729D}" destId="{17E6ABFB-EFCD-9348-AEC8-05C73737DCD6}" srcOrd="0" destOrd="0" presId="urn:microsoft.com/office/officeart/2005/8/layout/hierarchy2"/>
    <dgm:cxn modelId="{7D522653-9400-41F9-9C54-9F3025D64771}" type="presOf" srcId="{87579E70-BDCA-B649-BE1D-9B3437A0A4F1}" destId="{BFDD73DE-3130-554E-B406-42A3A52A61CE}" srcOrd="1" destOrd="0" presId="urn:microsoft.com/office/officeart/2005/8/layout/hierarchy2"/>
    <dgm:cxn modelId="{3C5ADC34-5ACB-4545-96AD-EDC73CDE25D4}" srcId="{3EECD120-0365-4043-BF37-D890FFD39714}" destId="{D676F4C7-2508-0849-B0C8-B4C3D3408493}" srcOrd="4" destOrd="0" parTransId="{87579E70-BDCA-B649-BE1D-9B3437A0A4F1}" sibTransId="{85D49D1A-9FEE-4141-8DE1-7686E4F54C63}"/>
    <dgm:cxn modelId="{688739BA-91A4-8D49-A349-ED7600CA164B}" srcId="{3EECD120-0365-4043-BF37-D890FFD39714}" destId="{BA6E16E4-056E-D140-8AB2-8CEB724762A0}" srcOrd="3" destOrd="0" parTransId="{74C6BCB4-7438-1548-9477-46DF188BD206}" sibTransId="{9B59CAE3-9364-004B-B862-CE09778C9F8B}"/>
    <dgm:cxn modelId="{9C8AF78C-45B5-4B8F-9FF3-6B0BFF96C0A6}" type="presOf" srcId="{BA6E16E4-056E-D140-8AB2-8CEB724762A0}" destId="{AA65C94E-B1FA-4541-B046-B5F6C920E61F}" srcOrd="0" destOrd="0" presId="urn:microsoft.com/office/officeart/2005/8/layout/hierarchy2"/>
    <dgm:cxn modelId="{134E7A98-9F19-4113-B646-436CDA40D5AF}" type="presOf" srcId="{08082990-4DAC-AA40-8E92-E62A2A4F1D98}" destId="{E7DED4F8-DDA2-4B41-BC21-5153CD91AC9C}" srcOrd="1" destOrd="0" presId="urn:microsoft.com/office/officeart/2005/8/layout/hierarchy2"/>
    <dgm:cxn modelId="{A97EDB83-F554-4546-B245-2A1A96C49D00}" type="presOf" srcId="{3EECD120-0365-4043-BF37-D890FFD39714}" destId="{94E4A5EF-CD9B-184D-95FE-3ED8D9B61A7D}" srcOrd="0" destOrd="0" presId="urn:microsoft.com/office/officeart/2005/8/layout/hierarchy2"/>
    <dgm:cxn modelId="{96A207E6-0ADA-4CCF-A13B-5A1C6F90A21E}" type="presOf" srcId="{74C6BCB4-7438-1548-9477-46DF188BD206}" destId="{D043E0B8-4305-9E48-ADAA-8C765BE11320}" srcOrd="0" destOrd="0" presId="urn:microsoft.com/office/officeart/2005/8/layout/hierarchy2"/>
    <dgm:cxn modelId="{F7C8A4AC-F553-42BB-A0A0-BEC53D8C1870}" type="presParOf" srcId="{63A86328-1A9E-2141-B7C2-98BC25D105A5}" destId="{26CFE24C-3DA0-1F4D-A0DB-13971D60D87F}" srcOrd="0" destOrd="0" presId="urn:microsoft.com/office/officeart/2005/8/layout/hierarchy2"/>
    <dgm:cxn modelId="{8D283490-B668-4B00-A37B-C8DA768A7C24}" type="presParOf" srcId="{26CFE24C-3DA0-1F4D-A0DB-13971D60D87F}" destId="{94E4A5EF-CD9B-184D-95FE-3ED8D9B61A7D}" srcOrd="0" destOrd="0" presId="urn:microsoft.com/office/officeart/2005/8/layout/hierarchy2"/>
    <dgm:cxn modelId="{707C32A3-84B5-4C6C-8DEF-998800683EA6}" type="presParOf" srcId="{26CFE24C-3DA0-1F4D-A0DB-13971D60D87F}" destId="{71DE7681-115D-604F-B7B8-31216ABA2259}" srcOrd="1" destOrd="0" presId="urn:microsoft.com/office/officeart/2005/8/layout/hierarchy2"/>
    <dgm:cxn modelId="{788896E9-06AD-4183-9A4D-297C7628AE95}" type="presParOf" srcId="{71DE7681-115D-604F-B7B8-31216ABA2259}" destId="{E2E0B3E6-B2C9-BD44-8255-A13224D00561}" srcOrd="0" destOrd="0" presId="urn:microsoft.com/office/officeart/2005/8/layout/hierarchy2"/>
    <dgm:cxn modelId="{E72832F8-7A58-47EA-BEA5-77A0DA5181D6}" type="presParOf" srcId="{E2E0B3E6-B2C9-BD44-8255-A13224D00561}" destId="{E7DED4F8-DDA2-4B41-BC21-5153CD91AC9C}" srcOrd="0" destOrd="0" presId="urn:microsoft.com/office/officeart/2005/8/layout/hierarchy2"/>
    <dgm:cxn modelId="{57412B54-7A2E-4AF1-B725-4DEAF01200F1}" type="presParOf" srcId="{71DE7681-115D-604F-B7B8-31216ABA2259}" destId="{FBC0100B-9864-5C4D-A2C1-68D4F5B1035B}" srcOrd="1" destOrd="0" presId="urn:microsoft.com/office/officeart/2005/8/layout/hierarchy2"/>
    <dgm:cxn modelId="{56E1F5EA-A847-4BFA-8D7B-D4A5F59140DC}" type="presParOf" srcId="{FBC0100B-9864-5C4D-A2C1-68D4F5B1035B}" destId="{17E6ABFB-EFCD-9348-AEC8-05C73737DCD6}" srcOrd="0" destOrd="0" presId="urn:microsoft.com/office/officeart/2005/8/layout/hierarchy2"/>
    <dgm:cxn modelId="{CAF1DEA2-2F31-4E4C-AF42-0D411933D07C}" type="presParOf" srcId="{FBC0100B-9864-5C4D-A2C1-68D4F5B1035B}" destId="{425EF3C6-E4D8-FB45-A1A7-1E13A1C0158D}" srcOrd="1" destOrd="0" presId="urn:microsoft.com/office/officeart/2005/8/layout/hierarchy2"/>
    <dgm:cxn modelId="{F2B585E3-E0CD-4A60-92A2-3107E543BFBE}" type="presParOf" srcId="{71DE7681-115D-604F-B7B8-31216ABA2259}" destId="{A2955CF9-F836-6E4C-A8EA-6A95F89BB5B0}" srcOrd="2" destOrd="0" presId="urn:microsoft.com/office/officeart/2005/8/layout/hierarchy2"/>
    <dgm:cxn modelId="{3D6E2707-3B8C-4E10-A63A-E581CDA2285B}" type="presParOf" srcId="{A2955CF9-F836-6E4C-A8EA-6A95F89BB5B0}" destId="{3DD2EF8A-9436-5D49-B3BF-EC8866D893EC}" srcOrd="0" destOrd="0" presId="urn:microsoft.com/office/officeart/2005/8/layout/hierarchy2"/>
    <dgm:cxn modelId="{04F46209-878D-4B29-AF15-63F5097B8AB6}" type="presParOf" srcId="{71DE7681-115D-604F-B7B8-31216ABA2259}" destId="{D8F32E83-F5D2-2D41-BE00-CC18DB7C3DC4}" srcOrd="3" destOrd="0" presId="urn:microsoft.com/office/officeart/2005/8/layout/hierarchy2"/>
    <dgm:cxn modelId="{6303F65D-5F5A-445A-88B5-6414177BB6F4}" type="presParOf" srcId="{D8F32E83-F5D2-2D41-BE00-CC18DB7C3DC4}" destId="{30482BB5-BC7D-B647-BD39-BB69F0063B17}" srcOrd="0" destOrd="0" presId="urn:microsoft.com/office/officeart/2005/8/layout/hierarchy2"/>
    <dgm:cxn modelId="{835CEC0B-8414-46EE-AD9E-09D566936F23}" type="presParOf" srcId="{D8F32E83-F5D2-2D41-BE00-CC18DB7C3DC4}" destId="{49C05577-0BB6-0146-B2FE-FE7DF96C0D44}" srcOrd="1" destOrd="0" presId="urn:microsoft.com/office/officeart/2005/8/layout/hierarchy2"/>
    <dgm:cxn modelId="{DB23DB3A-8BE8-4D1B-8D44-8FBF79A45CBF}" type="presParOf" srcId="{71DE7681-115D-604F-B7B8-31216ABA2259}" destId="{EB920784-1F06-A34F-8324-960DD8836817}" srcOrd="4" destOrd="0" presId="urn:microsoft.com/office/officeart/2005/8/layout/hierarchy2"/>
    <dgm:cxn modelId="{3336CD1B-1C47-430E-82B8-D6378E5FAF6D}" type="presParOf" srcId="{EB920784-1F06-A34F-8324-960DD8836817}" destId="{BDE606A8-D76C-8A4A-A924-080E6472EEC6}" srcOrd="0" destOrd="0" presId="urn:microsoft.com/office/officeart/2005/8/layout/hierarchy2"/>
    <dgm:cxn modelId="{EEB95C7F-2C28-4E3C-9B76-9EDCAAC86D6C}" type="presParOf" srcId="{71DE7681-115D-604F-B7B8-31216ABA2259}" destId="{BA90D689-8F80-0948-9506-AE5A2E991820}" srcOrd="5" destOrd="0" presId="urn:microsoft.com/office/officeart/2005/8/layout/hierarchy2"/>
    <dgm:cxn modelId="{67002CC3-3F07-41EE-8C41-92E434DFB247}" type="presParOf" srcId="{BA90D689-8F80-0948-9506-AE5A2E991820}" destId="{3B9A5E96-E4E5-204C-90FB-4BB36FA4F9C6}" srcOrd="0" destOrd="0" presId="urn:microsoft.com/office/officeart/2005/8/layout/hierarchy2"/>
    <dgm:cxn modelId="{12C2B64F-BE92-41C6-9482-A353DC55BCFA}" type="presParOf" srcId="{BA90D689-8F80-0948-9506-AE5A2E991820}" destId="{DC54D0C4-B894-0642-A990-09509D733D35}" srcOrd="1" destOrd="0" presId="urn:microsoft.com/office/officeart/2005/8/layout/hierarchy2"/>
    <dgm:cxn modelId="{896EDDBA-D0CE-428E-A63B-423EF09F90EB}" type="presParOf" srcId="{71DE7681-115D-604F-B7B8-31216ABA2259}" destId="{D043E0B8-4305-9E48-ADAA-8C765BE11320}" srcOrd="6" destOrd="0" presId="urn:microsoft.com/office/officeart/2005/8/layout/hierarchy2"/>
    <dgm:cxn modelId="{C8E3D692-358F-4F85-AE24-15D137C2FD04}" type="presParOf" srcId="{D043E0B8-4305-9E48-ADAA-8C765BE11320}" destId="{75559EF8-2C5D-B74A-8251-DFCE9CC5E98A}" srcOrd="0" destOrd="0" presId="urn:microsoft.com/office/officeart/2005/8/layout/hierarchy2"/>
    <dgm:cxn modelId="{960421B2-E079-4F6F-A1DE-32E89705E093}" type="presParOf" srcId="{71DE7681-115D-604F-B7B8-31216ABA2259}" destId="{3945D86A-EE6B-5646-AF71-19DBC6D467D2}" srcOrd="7" destOrd="0" presId="urn:microsoft.com/office/officeart/2005/8/layout/hierarchy2"/>
    <dgm:cxn modelId="{4D12B6AC-A6CA-45F4-A77F-B7573769BA53}" type="presParOf" srcId="{3945D86A-EE6B-5646-AF71-19DBC6D467D2}" destId="{AA65C94E-B1FA-4541-B046-B5F6C920E61F}" srcOrd="0" destOrd="0" presId="urn:microsoft.com/office/officeart/2005/8/layout/hierarchy2"/>
    <dgm:cxn modelId="{678E184B-2F1C-429E-92A6-1CD1E862842B}" type="presParOf" srcId="{3945D86A-EE6B-5646-AF71-19DBC6D467D2}" destId="{D34AE4B8-54B4-F04F-8968-2B4B238C4B63}" srcOrd="1" destOrd="0" presId="urn:microsoft.com/office/officeart/2005/8/layout/hierarchy2"/>
    <dgm:cxn modelId="{4A04E16F-915E-48FC-A0B3-7B00CE57DC7D}" type="presParOf" srcId="{71DE7681-115D-604F-B7B8-31216ABA2259}" destId="{8FCD7FAD-0095-BB41-9324-4C40F39B9085}" srcOrd="8" destOrd="0" presId="urn:microsoft.com/office/officeart/2005/8/layout/hierarchy2"/>
    <dgm:cxn modelId="{0F64B1FB-BA2B-41CC-84EC-565484204CF4}" type="presParOf" srcId="{8FCD7FAD-0095-BB41-9324-4C40F39B9085}" destId="{BFDD73DE-3130-554E-B406-42A3A52A61CE}" srcOrd="0" destOrd="0" presId="urn:microsoft.com/office/officeart/2005/8/layout/hierarchy2"/>
    <dgm:cxn modelId="{297D9F5D-9F3D-4026-AFCD-A5ECDA0C81F7}" type="presParOf" srcId="{71DE7681-115D-604F-B7B8-31216ABA2259}" destId="{2DC1595B-DDA0-C246-9762-C2E3A3FA9892}" srcOrd="9" destOrd="0" presId="urn:microsoft.com/office/officeart/2005/8/layout/hierarchy2"/>
    <dgm:cxn modelId="{7FDBF020-EBAB-4799-885B-A4AB5EB94C6A}" type="presParOf" srcId="{2DC1595B-DDA0-C246-9762-C2E3A3FA9892}" destId="{3CA8B6DB-4FDD-2249-8CA0-16CD6D9AFD74}" srcOrd="0" destOrd="0" presId="urn:microsoft.com/office/officeart/2005/8/layout/hierarchy2"/>
    <dgm:cxn modelId="{E0E0A635-7346-46B8-B5ED-946F0C953255}" type="presParOf" srcId="{2DC1595B-DDA0-C246-9762-C2E3A3FA9892}" destId="{D1349F0A-C9FC-4147-B84F-F586F3B88C5B}" srcOrd="1" destOrd="0" presId="urn:microsoft.com/office/officeart/2005/8/layout/hierarchy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1FE46-6F58-454C-84E9-DD4D8157DAB1}">
      <dsp:nvSpPr>
        <dsp:cNvPr id="0" name=""/>
        <dsp:cNvSpPr/>
      </dsp:nvSpPr>
      <dsp:spPr>
        <a:xfrm>
          <a:off x="964541" y="1597"/>
          <a:ext cx="1691096" cy="8455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ru-RU" sz="1900" kern="1200"/>
            <a:t>Игра</a:t>
          </a:r>
        </a:p>
      </dsp:txBody>
      <dsp:txXfrm>
        <a:off x="989306" y="26362"/>
        <a:ext cx="1641566" cy="796018"/>
      </dsp:txXfrm>
    </dsp:sp>
    <dsp:sp modelId="{33B7C3D0-04BC-1B42-9365-4397D65A18A6}">
      <dsp:nvSpPr>
        <dsp:cNvPr id="0" name=""/>
        <dsp:cNvSpPr/>
      </dsp:nvSpPr>
      <dsp:spPr>
        <a:xfrm>
          <a:off x="1133650" y="847145"/>
          <a:ext cx="169109" cy="634161"/>
        </a:xfrm>
        <a:custGeom>
          <a:avLst/>
          <a:gdLst/>
          <a:ahLst/>
          <a:cxnLst/>
          <a:rect l="0" t="0" r="0" b="0"/>
          <a:pathLst>
            <a:path>
              <a:moveTo>
                <a:pt x="0" y="0"/>
              </a:moveTo>
              <a:lnTo>
                <a:pt x="0" y="634161"/>
              </a:lnTo>
              <a:lnTo>
                <a:pt x="169109" y="63416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A356B78-15E1-8348-9143-B2FAB26E8EA5}">
      <dsp:nvSpPr>
        <dsp:cNvPr id="0" name=""/>
        <dsp:cNvSpPr/>
      </dsp:nvSpPr>
      <dsp:spPr>
        <a:xfrm>
          <a:off x="1302760" y="1058533"/>
          <a:ext cx="1352877" cy="84554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t>Сюжетная игра</a:t>
          </a:r>
        </a:p>
      </dsp:txBody>
      <dsp:txXfrm>
        <a:off x="1327525" y="1083298"/>
        <a:ext cx="1303347" cy="796018"/>
      </dsp:txXfrm>
    </dsp:sp>
    <dsp:sp modelId="{DC2EE3A0-DC6B-F642-98E6-07CB3B8ED3F0}">
      <dsp:nvSpPr>
        <dsp:cNvPr id="0" name=""/>
        <dsp:cNvSpPr/>
      </dsp:nvSpPr>
      <dsp:spPr>
        <a:xfrm>
          <a:off x="1133650" y="847145"/>
          <a:ext cx="169109" cy="1691096"/>
        </a:xfrm>
        <a:custGeom>
          <a:avLst/>
          <a:gdLst/>
          <a:ahLst/>
          <a:cxnLst/>
          <a:rect l="0" t="0" r="0" b="0"/>
          <a:pathLst>
            <a:path>
              <a:moveTo>
                <a:pt x="0" y="0"/>
              </a:moveTo>
              <a:lnTo>
                <a:pt x="0" y="1691096"/>
              </a:lnTo>
              <a:lnTo>
                <a:pt x="169109" y="169109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1DD0822-AAAD-A74B-BE8C-7488CA0183D9}">
      <dsp:nvSpPr>
        <dsp:cNvPr id="0" name=""/>
        <dsp:cNvSpPr/>
      </dsp:nvSpPr>
      <dsp:spPr>
        <a:xfrm>
          <a:off x="1302760" y="2115468"/>
          <a:ext cx="1352877" cy="84554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t>Игра с правилами</a:t>
          </a:r>
        </a:p>
      </dsp:txBody>
      <dsp:txXfrm>
        <a:off x="1327525" y="2140233"/>
        <a:ext cx="1303347" cy="796018"/>
      </dsp:txXfrm>
    </dsp:sp>
    <dsp:sp modelId="{A232F8F4-2E70-3549-B8CA-7AA5E927F36F}">
      <dsp:nvSpPr>
        <dsp:cNvPr id="0" name=""/>
        <dsp:cNvSpPr/>
      </dsp:nvSpPr>
      <dsp:spPr>
        <a:xfrm>
          <a:off x="1133650" y="847145"/>
          <a:ext cx="169109" cy="2748032"/>
        </a:xfrm>
        <a:custGeom>
          <a:avLst/>
          <a:gdLst/>
          <a:ahLst/>
          <a:cxnLst/>
          <a:rect l="0" t="0" r="0" b="0"/>
          <a:pathLst>
            <a:path>
              <a:moveTo>
                <a:pt x="0" y="0"/>
              </a:moveTo>
              <a:lnTo>
                <a:pt x="0" y="2748032"/>
              </a:lnTo>
              <a:lnTo>
                <a:pt x="169109" y="274803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27238D9-4065-EB44-B3D7-8895BCCBAA64}">
      <dsp:nvSpPr>
        <dsp:cNvPr id="0" name=""/>
        <dsp:cNvSpPr/>
      </dsp:nvSpPr>
      <dsp:spPr>
        <a:xfrm>
          <a:off x="1302760" y="3172404"/>
          <a:ext cx="1352877" cy="84554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t>Игровые ситуации</a:t>
          </a:r>
        </a:p>
      </dsp:txBody>
      <dsp:txXfrm>
        <a:off x="1327525" y="3197169"/>
        <a:ext cx="1303347" cy="796018"/>
      </dsp:txXfrm>
    </dsp:sp>
    <dsp:sp modelId="{0A917449-82F9-E243-875B-1A0C4C88FFE8}">
      <dsp:nvSpPr>
        <dsp:cNvPr id="0" name=""/>
        <dsp:cNvSpPr/>
      </dsp:nvSpPr>
      <dsp:spPr>
        <a:xfrm>
          <a:off x="3078412" y="1597"/>
          <a:ext cx="1691096" cy="8455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ru-RU" sz="1900" kern="1200"/>
            <a:t>Дидактическая игра</a:t>
          </a:r>
        </a:p>
      </dsp:txBody>
      <dsp:txXfrm>
        <a:off x="3103177" y="26362"/>
        <a:ext cx="1641566" cy="796018"/>
      </dsp:txXfrm>
    </dsp:sp>
    <dsp:sp modelId="{C955765B-99C8-2F44-BD5D-C70B74BE5787}">
      <dsp:nvSpPr>
        <dsp:cNvPr id="0" name=""/>
        <dsp:cNvSpPr/>
      </dsp:nvSpPr>
      <dsp:spPr>
        <a:xfrm>
          <a:off x="3247521" y="847145"/>
          <a:ext cx="169109" cy="634161"/>
        </a:xfrm>
        <a:custGeom>
          <a:avLst/>
          <a:gdLst/>
          <a:ahLst/>
          <a:cxnLst/>
          <a:rect l="0" t="0" r="0" b="0"/>
          <a:pathLst>
            <a:path>
              <a:moveTo>
                <a:pt x="0" y="0"/>
              </a:moveTo>
              <a:lnTo>
                <a:pt x="0" y="634161"/>
              </a:lnTo>
              <a:lnTo>
                <a:pt x="169109" y="63416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0191659-3AB8-114E-A0B4-2FDD5987212E}">
      <dsp:nvSpPr>
        <dsp:cNvPr id="0" name=""/>
        <dsp:cNvSpPr/>
      </dsp:nvSpPr>
      <dsp:spPr>
        <a:xfrm>
          <a:off x="3416631" y="1058533"/>
          <a:ext cx="1352877" cy="84554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t>Подвижная </a:t>
          </a:r>
        </a:p>
      </dsp:txBody>
      <dsp:txXfrm>
        <a:off x="3441396" y="1083298"/>
        <a:ext cx="1303347" cy="796018"/>
      </dsp:txXfrm>
    </dsp:sp>
    <dsp:sp modelId="{340048D5-BD50-284A-BA4D-6BDD1B96ED59}">
      <dsp:nvSpPr>
        <dsp:cNvPr id="0" name=""/>
        <dsp:cNvSpPr/>
      </dsp:nvSpPr>
      <dsp:spPr>
        <a:xfrm>
          <a:off x="3247521" y="847145"/>
          <a:ext cx="169109" cy="1691096"/>
        </a:xfrm>
        <a:custGeom>
          <a:avLst/>
          <a:gdLst/>
          <a:ahLst/>
          <a:cxnLst/>
          <a:rect l="0" t="0" r="0" b="0"/>
          <a:pathLst>
            <a:path>
              <a:moveTo>
                <a:pt x="0" y="0"/>
              </a:moveTo>
              <a:lnTo>
                <a:pt x="0" y="1691096"/>
              </a:lnTo>
              <a:lnTo>
                <a:pt x="169109" y="169109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AAB15E6-6276-6E41-8C0C-366D4D5923E3}">
      <dsp:nvSpPr>
        <dsp:cNvPr id="0" name=""/>
        <dsp:cNvSpPr/>
      </dsp:nvSpPr>
      <dsp:spPr>
        <a:xfrm>
          <a:off x="3416631" y="2115468"/>
          <a:ext cx="1352877" cy="84554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t>Настольно-печатная</a:t>
          </a:r>
        </a:p>
      </dsp:txBody>
      <dsp:txXfrm>
        <a:off x="3441396" y="2140233"/>
        <a:ext cx="1303347" cy="796018"/>
      </dsp:txXfrm>
    </dsp:sp>
    <dsp:sp modelId="{2B9E7D93-03FF-AB44-A389-6E309745E50A}">
      <dsp:nvSpPr>
        <dsp:cNvPr id="0" name=""/>
        <dsp:cNvSpPr/>
      </dsp:nvSpPr>
      <dsp:spPr>
        <a:xfrm>
          <a:off x="3247521" y="847145"/>
          <a:ext cx="169109" cy="2748032"/>
        </a:xfrm>
        <a:custGeom>
          <a:avLst/>
          <a:gdLst/>
          <a:ahLst/>
          <a:cxnLst/>
          <a:rect l="0" t="0" r="0" b="0"/>
          <a:pathLst>
            <a:path>
              <a:moveTo>
                <a:pt x="0" y="0"/>
              </a:moveTo>
              <a:lnTo>
                <a:pt x="0" y="2748032"/>
              </a:lnTo>
              <a:lnTo>
                <a:pt x="169109" y="274803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FC1FB46-C9B5-0E42-A0C3-7EE4859BDA69}">
      <dsp:nvSpPr>
        <dsp:cNvPr id="0" name=""/>
        <dsp:cNvSpPr/>
      </dsp:nvSpPr>
      <dsp:spPr>
        <a:xfrm>
          <a:off x="3416631" y="3172404"/>
          <a:ext cx="1352877" cy="84554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t> Компьютерные игры </a:t>
          </a:r>
        </a:p>
      </dsp:txBody>
      <dsp:txXfrm>
        <a:off x="3441396" y="3197169"/>
        <a:ext cx="1303347" cy="796018"/>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173CC8-9131-F84B-8E66-054540A175F2}">
      <dsp:nvSpPr>
        <dsp:cNvPr id="0" name=""/>
        <dsp:cNvSpPr/>
      </dsp:nvSpPr>
      <dsp:spPr>
        <a:xfrm>
          <a:off x="2561" y="508675"/>
          <a:ext cx="2239762" cy="895904"/>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342" tIns="34671" rIns="17336" bIns="34671" numCol="1" spcCol="1270" anchor="ctr" anchorCtr="0">
          <a:noAutofit/>
        </a:bodyPr>
        <a:lstStyle/>
        <a:p>
          <a:pPr lvl="0" algn="ctr" defTabSz="577850">
            <a:lnSpc>
              <a:spcPct val="90000"/>
            </a:lnSpc>
            <a:spcBef>
              <a:spcPct val="0"/>
            </a:spcBef>
            <a:spcAft>
              <a:spcPct val="35000"/>
            </a:spcAft>
          </a:pPr>
          <a:r>
            <a:rPr lang="ru-RU" sz="1300" kern="1200"/>
            <a:t>По форме: Индивидуальные Коллективные</a:t>
          </a:r>
        </a:p>
      </dsp:txBody>
      <dsp:txXfrm>
        <a:off x="2561" y="508675"/>
        <a:ext cx="2015786" cy="895904"/>
      </dsp:txXfrm>
    </dsp:sp>
    <dsp:sp modelId="{B763B76F-F1FB-CB49-A32A-D2A19D7B86B0}">
      <dsp:nvSpPr>
        <dsp:cNvPr id="0" name=""/>
        <dsp:cNvSpPr/>
      </dsp:nvSpPr>
      <dsp:spPr>
        <a:xfrm>
          <a:off x="1794370" y="508675"/>
          <a:ext cx="2239762" cy="895904"/>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42672" rIns="21336" bIns="42672" numCol="1" spcCol="1270" anchor="ctr" anchorCtr="0">
          <a:noAutofit/>
        </a:bodyPr>
        <a:lstStyle/>
        <a:p>
          <a:pPr lvl="0" algn="ctr" defTabSz="711200">
            <a:lnSpc>
              <a:spcPct val="90000"/>
            </a:lnSpc>
            <a:spcBef>
              <a:spcPct val="0"/>
            </a:spcBef>
            <a:spcAft>
              <a:spcPct val="35000"/>
            </a:spcAft>
          </a:pPr>
          <a:r>
            <a:rPr lang="ru-RU" sz="1600" b="1" kern="1200"/>
            <a:t>ВИДЫ КОЛЛЕКЦИЙ</a:t>
          </a:r>
        </a:p>
      </dsp:txBody>
      <dsp:txXfrm>
        <a:off x="2242322" y="508675"/>
        <a:ext cx="1343858" cy="895904"/>
      </dsp:txXfrm>
    </dsp:sp>
    <dsp:sp modelId="{B164EBE6-8982-2C42-8A6A-96839FF9AFA6}">
      <dsp:nvSpPr>
        <dsp:cNvPr id="0" name=""/>
        <dsp:cNvSpPr/>
      </dsp:nvSpPr>
      <dsp:spPr>
        <a:xfrm>
          <a:off x="3586180" y="508675"/>
          <a:ext cx="2239762" cy="895904"/>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ru-RU" sz="1300" kern="1200"/>
            <a:t>По мотиву: Эмоциональные</a:t>
          </a:r>
        </a:p>
        <a:p>
          <a:pPr lvl="0" algn="ctr" defTabSz="577850">
            <a:lnSpc>
              <a:spcPct val="90000"/>
            </a:lnSpc>
            <a:spcBef>
              <a:spcPct val="0"/>
            </a:spcBef>
            <a:spcAft>
              <a:spcPct val="35000"/>
            </a:spcAft>
          </a:pPr>
          <a:r>
            <a:rPr lang="ru-RU" sz="1300" kern="1200"/>
            <a:t>Познавательные Социальные</a:t>
          </a:r>
        </a:p>
      </dsp:txBody>
      <dsp:txXfrm>
        <a:off x="4034132" y="508675"/>
        <a:ext cx="1343858" cy="8959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1FE46-6F58-454C-84E9-DD4D8157DAB1}">
      <dsp:nvSpPr>
        <dsp:cNvPr id="0" name=""/>
        <dsp:cNvSpPr/>
      </dsp:nvSpPr>
      <dsp:spPr>
        <a:xfrm>
          <a:off x="1110831" y="1558"/>
          <a:ext cx="1357861" cy="67893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ru-RU" sz="1900" kern="1200"/>
            <a:t>Чтение</a:t>
          </a:r>
        </a:p>
      </dsp:txBody>
      <dsp:txXfrm>
        <a:off x="1130716" y="21443"/>
        <a:ext cx="1318091" cy="639160"/>
      </dsp:txXfrm>
    </dsp:sp>
    <dsp:sp modelId="{33B7C3D0-04BC-1B42-9365-4397D65A18A6}">
      <dsp:nvSpPr>
        <dsp:cNvPr id="0" name=""/>
        <dsp:cNvSpPr/>
      </dsp:nvSpPr>
      <dsp:spPr>
        <a:xfrm>
          <a:off x="1246617" y="680488"/>
          <a:ext cx="135786" cy="509197"/>
        </a:xfrm>
        <a:custGeom>
          <a:avLst/>
          <a:gdLst/>
          <a:ahLst/>
          <a:cxnLst/>
          <a:rect l="0" t="0" r="0" b="0"/>
          <a:pathLst>
            <a:path>
              <a:moveTo>
                <a:pt x="0" y="0"/>
              </a:moveTo>
              <a:lnTo>
                <a:pt x="0" y="509197"/>
              </a:lnTo>
              <a:lnTo>
                <a:pt x="135786" y="50919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A356B78-15E1-8348-9143-B2FAB26E8EA5}">
      <dsp:nvSpPr>
        <dsp:cNvPr id="0" name=""/>
        <dsp:cNvSpPr/>
      </dsp:nvSpPr>
      <dsp:spPr>
        <a:xfrm>
          <a:off x="1382403" y="850221"/>
          <a:ext cx="1086289" cy="67893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Разучивание</a:t>
          </a:r>
        </a:p>
      </dsp:txBody>
      <dsp:txXfrm>
        <a:off x="1402288" y="870106"/>
        <a:ext cx="1046519" cy="639160"/>
      </dsp:txXfrm>
    </dsp:sp>
    <dsp:sp modelId="{DC2EE3A0-DC6B-F642-98E6-07CB3B8ED3F0}">
      <dsp:nvSpPr>
        <dsp:cNvPr id="0" name=""/>
        <dsp:cNvSpPr/>
      </dsp:nvSpPr>
      <dsp:spPr>
        <a:xfrm>
          <a:off x="1246617" y="680488"/>
          <a:ext cx="135786" cy="1357861"/>
        </a:xfrm>
        <a:custGeom>
          <a:avLst/>
          <a:gdLst/>
          <a:ahLst/>
          <a:cxnLst/>
          <a:rect l="0" t="0" r="0" b="0"/>
          <a:pathLst>
            <a:path>
              <a:moveTo>
                <a:pt x="0" y="0"/>
              </a:moveTo>
              <a:lnTo>
                <a:pt x="0" y="1357861"/>
              </a:lnTo>
              <a:lnTo>
                <a:pt x="135786" y="135786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1DD0822-AAAD-A74B-BE8C-7488CA0183D9}">
      <dsp:nvSpPr>
        <dsp:cNvPr id="0" name=""/>
        <dsp:cNvSpPr/>
      </dsp:nvSpPr>
      <dsp:spPr>
        <a:xfrm>
          <a:off x="1382403" y="1698884"/>
          <a:ext cx="1086289" cy="67893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Рассказывание</a:t>
          </a:r>
        </a:p>
      </dsp:txBody>
      <dsp:txXfrm>
        <a:off x="1402288" y="1718769"/>
        <a:ext cx="1046519" cy="639160"/>
      </dsp:txXfrm>
    </dsp:sp>
    <dsp:sp modelId="{A232F8F4-2E70-3549-B8CA-7AA5E927F36F}">
      <dsp:nvSpPr>
        <dsp:cNvPr id="0" name=""/>
        <dsp:cNvSpPr/>
      </dsp:nvSpPr>
      <dsp:spPr>
        <a:xfrm>
          <a:off x="1246617" y="680488"/>
          <a:ext cx="135786" cy="2206524"/>
        </a:xfrm>
        <a:custGeom>
          <a:avLst/>
          <a:gdLst/>
          <a:ahLst/>
          <a:cxnLst/>
          <a:rect l="0" t="0" r="0" b="0"/>
          <a:pathLst>
            <a:path>
              <a:moveTo>
                <a:pt x="0" y="0"/>
              </a:moveTo>
              <a:lnTo>
                <a:pt x="0" y="2206524"/>
              </a:lnTo>
              <a:lnTo>
                <a:pt x="135786" y="220652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27238D9-4065-EB44-B3D7-8895BCCBAA64}">
      <dsp:nvSpPr>
        <dsp:cNvPr id="0" name=""/>
        <dsp:cNvSpPr/>
      </dsp:nvSpPr>
      <dsp:spPr>
        <a:xfrm>
          <a:off x="1382403" y="2547547"/>
          <a:ext cx="1086289" cy="67893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Беседы, разговор</a:t>
          </a:r>
        </a:p>
      </dsp:txBody>
      <dsp:txXfrm>
        <a:off x="1402288" y="2567432"/>
        <a:ext cx="1046519" cy="639160"/>
      </dsp:txXfrm>
    </dsp:sp>
    <dsp:sp modelId="{301C5206-F23B-6041-A0A9-24AD62548278}">
      <dsp:nvSpPr>
        <dsp:cNvPr id="0" name=""/>
        <dsp:cNvSpPr/>
      </dsp:nvSpPr>
      <dsp:spPr>
        <a:xfrm>
          <a:off x="1246617" y="680488"/>
          <a:ext cx="135786" cy="3055187"/>
        </a:xfrm>
        <a:custGeom>
          <a:avLst/>
          <a:gdLst/>
          <a:ahLst/>
          <a:cxnLst/>
          <a:rect l="0" t="0" r="0" b="0"/>
          <a:pathLst>
            <a:path>
              <a:moveTo>
                <a:pt x="0" y="0"/>
              </a:moveTo>
              <a:lnTo>
                <a:pt x="0" y="3055187"/>
              </a:lnTo>
              <a:lnTo>
                <a:pt x="135786" y="305518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5E27241-9C0E-D94D-BC8F-3948AD5C00B0}">
      <dsp:nvSpPr>
        <dsp:cNvPr id="0" name=""/>
        <dsp:cNvSpPr/>
      </dsp:nvSpPr>
      <dsp:spPr>
        <a:xfrm>
          <a:off x="1382403" y="3396211"/>
          <a:ext cx="1086289" cy="67893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Загадки</a:t>
          </a:r>
        </a:p>
      </dsp:txBody>
      <dsp:txXfrm>
        <a:off x="1402288" y="3416096"/>
        <a:ext cx="1046519" cy="639160"/>
      </dsp:txXfrm>
    </dsp:sp>
    <dsp:sp modelId="{0A917449-82F9-E243-875B-1A0C4C88FFE8}">
      <dsp:nvSpPr>
        <dsp:cNvPr id="0" name=""/>
        <dsp:cNvSpPr/>
      </dsp:nvSpPr>
      <dsp:spPr>
        <a:xfrm>
          <a:off x="2808157" y="1558"/>
          <a:ext cx="1357861" cy="67893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ru-RU" sz="1900" kern="1200"/>
            <a:t>Мастерская</a:t>
          </a:r>
          <a:r>
            <a:rPr lang="ru-RU" sz="1900" kern="1200" baseline="0"/>
            <a:t> </a:t>
          </a:r>
          <a:endParaRPr lang="ru-RU" sz="1900" kern="1200"/>
        </a:p>
      </dsp:txBody>
      <dsp:txXfrm>
        <a:off x="2828042" y="21443"/>
        <a:ext cx="1318091" cy="639160"/>
      </dsp:txXfrm>
    </dsp:sp>
    <dsp:sp modelId="{C955765B-99C8-2F44-BD5D-C70B74BE5787}">
      <dsp:nvSpPr>
        <dsp:cNvPr id="0" name=""/>
        <dsp:cNvSpPr/>
      </dsp:nvSpPr>
      <dsp:spPr>
        <a:xfrm>
          <a:off x="2943943" y="680488"/>
          <a:ext cx="135786" cy="509197"/>
        </a:xfrm>
        <a:custGeom>
          <a:avLst/>
          <a:gdLst/>
          <a:ahLst/>
          <a:cxnLst/>
          <a:rect l="0" t="0" r="0" b="0"/>
          <a:pathLst>
            <a:path>
              <a:moveTo>
                <a:pt x="0" y="0"/>
              </a:moveTo>
              <a:lnTo>
                <a:pt x="0" y="509197"/>
              </a:lnTo>
              <a:lnTo>
                <a:pt x="135786" y="50919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0191659-3AB8-114E-A0B4-2FDD5987212E}">
      <dsp:nvSpPr>
        <dsp:cNvPr id="0" name=""/>
        <dsp:cNvSpPr/>
      </dsp:nvSpPr>
      <dsp:spPr>
        <a:xfrm>
          <a:off x="3079729" y="850221"/>
          <a:ext cx="1086289" cy="67893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Рисование</a:t>
          </a:r>
        </a:p>
      </dsp:txBody>
      <dsp:txXfrm>
        <a:off x="3099614" y="870106"/>
        <a:ext cx="1046519" cy="639160"/>
      </dsp:txXfrm>
    </dsp:sp>
    <dsp:sp modelId="{340048D5-BD50-284A-BA4D-6BDD1B96ED59}">
      <dsp:nvSpPr>
        <dsp:cNvPr id="0" name=""/>
        <dsp:cNvSpPr/>
      </dsp:nvSpPr>
      <dsp:spPr>
        <a:xfrm>
          <a:off x="2943943" y="680488"/>
          <a:ext cx="135786" cy="1357861"/>
        </a:xfrm>
        <a:custGeom>
          <a:avLst/>
          <a:gdLst/>
          <a:ahLst/>
          <a:cxnLst/>
          <a:rect l="0" t="0" r="0" b="0"/>
          <a:pathLst>
            <a:path>
              <a:moveTo>
                <a:pt x="0" y="0"/>
              </a:moveTo>
              <a:lnTo>
                <a:pt x="0" y="1357861"/>
              </a:lnTo>
              <a:lnTo>
                <a:pt x="135786" y="135786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AAB15E6-6276-6E41-8C0C-366D4D5923E3}">
      <dsp:nvSpPr>
        <dsp:cNvPr id="0" name=""/>
        <dsp:cNvSpPr/>
      </dsp:nvSpPr>
      <dsp:spPr>
        <a:xfrm>
          <a:off x="3079729" y="1698884"/>
          <a:ext cx="1086289" cy="67893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Лепка</a:t>
          </a:r>
        </a:p>
      </dsp:txBody>
      <dsp:txXfrm>
        <a:off x="3099614" y="1718769"/>
        <a:ext cx="1046519" cy="639160"/>
      </dsp:txXfrm>
    </dsp:sp>
    <dsp:sp modelId="{2B9E7D93-03FF-AB44-A389-6E309745E50A}">
      <dsp:nvSpPr>
        <dsp:cNvPr id="0" name=""/>
        <dsp:cNvSpPr/>
      </dsp:nvSpPr>
      <dsp:spPr>
        <a:xfrm>
          <a:off x="2943943" y="680488"/>
          <a:ext cx="135786" cy="2206524"/>
        </a:xfrm>
        <a:custGeom>
          <a:avLst/>
          <a:gdLst/>
          <a:ahLst/>
          <a:cxnLst/>
          <a:rect l="0" t="0" r="0" b="0"/>
          <a:pathLst>
            <a:path>
              <a:moveTo>
                <a:pt x="0" y="0"/>
              </a:moveTo>
              <a:lnTo>
                <a:pt x="0" y="2206524"/>
              </a:lnTo>
              <a:lnTo>
                <a:pt x="135786" y="220652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FC1FB46-C9B5-0E42-A0C3-7EE4859BDA69}">
      <dsp:nvSpPr>
        <dsp:cNvPr id="0" name=""/>
        <dsp:cNvSpPr/>
      </dsp:nvSpPr>
      <dsp:spPr>
        <a:xfrm>
          <a:off x="3079729" y="2547547"/>
          <a:ext cx="1086289" cy="67893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 Аппликация</a:t>
          </a:r>
        </a:p>
      </dsp:txBody>
      <dsp:txXfrm>
        <a:off x="3099614" y="2567432"/>
        <a:ext cx="1046519" cy="639160"/>
      </dsp:txXfrm>
    </dsp:sp>
    <dsp:sp modelId="{B05AABB0-C585-E542-8BA7-22AF48D431EA}">
      <dsp:nvSpPr>
        <dsp:cNvPr id="0" name=""/>
        <dsp:cNvSpPr/>
      </dsp:nvSpPr>
      <dsp:spPr>
        <a:xfrm>
          <a:off x="2943943" y="680488"/>
          <a:ext cx="135786" cy="3055187"/>
        </a:xfrm>
        <a:custGeom>
          <a:avLst/>
          <a:gdLst/>
          <a:ahLst/>
          <a:cxnLst/>
          <a:rect l="0" t="0" r="0" b="0"/>
          <a:pathLst>
            <a:path>
              <a:moveTo>
                <a:pt x="0" y="0"/>
              </a:moveTo>
              <a:lnTo>
                <a:pt x="0" y="3055187"/>
              </a:lnTo>
              <a:lnTo>
                <a:pt x="135786" y="305518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BB1D3B8-1119-6A44-8C13-63A1AD040382}">
      <dsp:nvSpPr>
        <dsp:cNvPr id="0" name=""/>
        <dsp:cNvSpPr/>
      </dsp:nvSpPr>
      <dsp:spPr>
        <a:xfrm>
          <a:off x="3079729" y="3396211"/>
          <a:ext cx="1086289" cy="67893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t>Конструирование</a:t>
          </a:r>
        </a:p>
      </dsp:txBody>
      <dsp:txXfrm>
        <a:off x="3099614" y="3416096"/>
        <a:ext cx="1046519" cy="6391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4C1150-B38A-C446-8665-EED0241DEBEA}">
      <dsp:nvSpPr>
        <dsp:cNvPr id="0" name=""/>
        <dsp:cNvSpPr/>
      </dsp:nvSpPr>
      <dsp:spPr>
        <a:xfrm>
          <a:off x="263797" y="1345308"/>
          <a:ext cx="1335863" cy="66793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Образовательные</a:t>
          </a:r>
          <a:r>
            <a:rPr lang="ru-RU" sz="1300" kern="1200" baseline="0"/>
            <a:t> с</a:t>
          </a:r>
          <a:r>
            <a:rPr lang="ru-RU" sz="1300" kern="1200"/>
            <a:t>итуации</a:t>
          </a:r>
        </a:p>
      </dsp:txBody>
      <dsp:txXfrm>
        <a:off x="283360" y="1364871"/>
        <a:ext cx="1296737" cy="628805"/>
      </dsp:txXfrm>
    </dsp:sp>
    <dsp:sp modelId="{4B06A51C-2702-D44C-B7F4-C6FD55B91FE9}">
      <dsp:nvSpPr>
        <dsp:cNvPr id="0" name=""/>
        <dsp:cNvSpPr/>
      </dsp:nvSpPr>
      <dsp:spPr>
        <a:xfrm rot="17945813">
          <a:off x="1317420" y="1183136"/>
          <a:ext cx="1098824" cy="32124"/>
        </a:xfrm>
        <a:custGeom>
          <a:avLst/>
          <a:gdLst/>
          <a:ahLst/>
          <a:cxnLst/>
          <a:rect l="0" t="0" r="0" b="0"/>
          <a:pathLst>
            <a:path>
              <a:moveTo>
                <a:pt x="0" y="16062"/>
              </a:moveTo>
              <a:lnTo>
                <a:pt x="1098824" y="160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39362" y="1171728"/>
        <a:ext cx="54941" cy="54941"/>
      </dsp:txXfrm>
    </dsp:sp>
    <dsp:sp modelId="{CBD4B289-3198-0446-9325-5567CDD29A71}">
      <dsp:nvSpPr>
        <dsp:cNvPr id="0" name=""/>
        <dsp:cNvSpPr/>
      </dsp:nvSpPr>
      <dsp:spPr>
        <a:xfrm>
          <a:off x="2134005" y="385157"/>
          <a:ext cx="1335863" cy="66793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Морального выбора </a:t>
          </a:r>
        </a:p>
      </dsp:txBody>
      <dsp:txXfrm>
        <a:off x="2153568" y="404720"/>
        <a:ext cx="1296737" cy="628805"/>
      </dsp:txXfrm>
    </dsp:sp>
    <dsp:sp modelId="{BC656A94-3C34-C144-840F-983B3DA48CBB}">
      <dsp:nvSpPr>
        <dsp:cNvPr id="0" name=""/>
        <dsp:cNvSpPr/>
      </dsp:nvSpPr>
      <dsp:spPr>
        <a:xfrm rot="19457599">
          <a:off x="3408017" y="511030"/>
          <a:ext cx="658048" cy="32124"/>
        </a:xfrm>
        <a:custGeom>
          <a:avLst/>
          <a:gdLst/>
          <a:ahLst/>
          <a:cxnLst/>
          <a:rect l="0" t="0" r="0" b="0"/>
          <a:pathLst>
            <a:path>
              <a:moveTo>
                <a:pt x="0" y="16062"/>
              </a:moveTo>
              <a:lnTo>
                <a:pt x="658048" y="1606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20590" y="510641"/>
        <a:ext cx="32902" cy="32902"/>
      </dsp:txXfrm>
    </dsp:sp>
    <dsp:sp modelId="{2EABB021-79FA-E845-B632-8FF4A191D079}">
      <dsp:nvSpPr>
        <dsp:cNvPr id="0" name=""/>
        <dsp:cNvSpPr/>
      </dsp:nvSpPr>
      <dsp:spPr>
        <a:xfrm>
          <a:off x="4004214" y="1096"/>
          <a:ext cx="1335863" cy="66793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Проблемные ситуации </a:t>
          </a:r>
        </a:p>
      </dsp:txBody>
      <dsp:txXfrm>
        <a:off x="4023777" y="20659"/>
        <a:ext cx="1296737" cy="628805"/>
      </dsp:txXfrm>
    </dsp:sp>
    <dsp:sp modelId="{40C4107B-0058-2746-B556-86573D78F0C6}">
      <dsp:nvSpPr>
        <dsp:cNvPr id="0" name=""/>
        <dsp:cNvSpPr/>
      </dsp:nvSpPr>
      <dsp:spPr>
        <a:xfrm rot="2142401">
          <a:off x="3408017" y="895091"/>
          <a:ext cx="658048" cy="32124"/>
        </a:xfrm>
        <a:custGeom>
          <a:avLst/>
          <a:gdLst/>
          <a:ahLst/>
          <a:cxnLst/>
          <a:rect l="0" t="0" r="0" b="0"/>
          <a:pathLst>
            <a:path>
              <a:moveTo>
                <a:pt x="0" y="16062"/>
              </a:moveTo>
              <a:lnTo>
                <a:pt x="658048" y="1606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20590" y="894702"/>
        <a:ext cx="32902" cy="32902"/>
      </dsp:txXfrm>
    </dsp:sp>
    <dsp:sp modelId="{F6213126-C018-D34C-BDBF-50D813110016}">
      <dsp:nvSpPr>
        <dsp:cNvPr id="0" name=""/>
        <dsp:cNvSpPr/>
      </dsp:nvSpPr>
      <dsp:spPr>
        <a:xfrm>
          <a:off x="4004214" y="769217"/>
          <a:ext cx="1335863" cy="66793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Игровые ситуации </a:t>
          </a:r>
        </a:p>
      </dsp:txBody>
      <dsp:txXfrm>
        <a:off x="4023777" y="788780"/>
        <a:ext cx="1296737" cy="628805"/>
      </dsp:txXfrm>
    </dsp:sp>
    <dsp:sp modelId="{63C94F90-041B-3F4F-B4D5-0EC1675DD6ED}">
      <dsp:nvSpPr>
        <dsp:cNvPr id="0" name=""/>
        <dsp:cNvSpPr/>
      </dsp:nvSpPr>
      <dsp:spPr>
        <a:xfrm rot="3654187">
          <a:off x="1317420" y="2143288"/>
          <a:ext cx="1098824" cy="32124"/>
        </a:xfrm>
        <a:custGeom>
          <a:avLst/>
          <a:gdLst/>
          <a:ahLst/>
          <a:cxnLst/>
          <a:rect l="0" t="0" r="0" b="0"/>
          <a:pathLst>
            <a:path>
              <a:moveTo>
                <a:pt x="0" y="16062"/>
              </a:moveTo>
              <a:lnTo>
                <a:pt x="1098824" y="160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39362" y="2131879"/>
        <a:ext cx="54941" cy="54941"/>
      </dsp:txXfrm>
    </dsp:sp>
    <dsp:sp modelId="{801C4523-A53E-5D4C-8457-B7BC36F5EBDF}">
      <dsp:nvSpPr>
        <dsp:cNvPr id="0" name=""/>
        <dsp:cNvSpPr/>
      </dsp:nvSpPr>
      <dsp:spPr>
        <a:xfrm>
          <a:off x="2134005" y="2305460"/>
          <a:ext cx="1335863" cy="66793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Общения и взаимодействия </a:t>
          </a:r>
        </a:p>
      </dsp:txBody>
      <dsp:txXfrm>
        <a:off x="2153568" y="2325023"/>
        <a:ext cx="1296737" cy="628805"/>
      </dsp:txXfrm>
    </dsp:sp>
    <dsp:sp modelId="{9A525437-3EFB-834A-9EB7-26964553FB03}">
      <dsp:nvSpPr>
        <dsp:cNvPr id="0" name=""/>
        <dsp:cNvSpPr/>
      </dsp:nvSpPr>
      <dsp:spPr>
        <a:xfrm rot="18289469">
          <a:off x="3269191" y="2239303"/>
          <a:ext cx="935700" cy="32124"/>
        </a:xfrm>
        <a:custGeom>
          <a:avLst/>
          <a:gdLst/>
          <a:ahLst/>
          <a:cxnLst/>
          <a:rect l="0" t="0" r="0" b="0"/>
          <a:pathLst>
            <a:path>
              <a:moveTo>
                <a:pt x="0" y="16062"/>
              </a:moveTo>
              <a:lnTo>
                <a:pt x="935700" y="1606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13649" y="2231973"/>
        <a:ext cx="46785" cy="46785"/>
      </dsp:txXfrm>
    </dsp:sp>
    <dsp:sp modelId="{4EC46477-236A-5D48-99E1-2F55C6E0E4D5}">
      <dsp:nvSpPr>
        <dsp:cNvPr id="0" name=""/>
        <dsp:cNvSpPr/>
      </dsp:nvSpPr>
      <dsp:spPr>
        <a:xfrm>
          <a:off x="4004214" y="1537339"/>
          <a:ext cx="1335863" cy="66793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Ситуативный разговор с детьми </a:t>
          </a:r>
        </a:p>
      </dsp:txBody>
      <dsp:txXfrm>
        <a:off x="4023777" y="1556902"/>
        <a:ext cx="1296737" cy="628805"/>
      </dsp:txXfrm>
    </dsp:sp>
    <dsp:sp modelId="{590B648F-13C4-FD48-8D01-2E146228967B}">
      <dsp:nvSpPr>
        <dsp:cNvPr id="0" name=""/>
        <dsp:cNvSpPr/>
      </dsp:nvSpPr>
      <dsp:spPr>
        <a:xfrm>
          <a:off x="3469869" y="2623364"/>
          <a:ext cx="534345" cy="32124"/>
        </a:xfrm>
        <a:custGeom>
          <a:avLst/>
          <a:gdLst/>
          <a:ahLst/>
          <a:cxnLst/>
          <a:rect l="0" t="0" r="0" b="0"/>
          <a:pathLst>
            <a:path>
              <a:moveTo>
                <a:pt x="0" y="16062"/>
              </a:moveTo>
              <a:lnTo>
                <a:pt x="534345" y="1606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23683" y="2626067"/>
        <a:ext cx="26717" cy="26717"/>
      </dsp:txXfrm>
    </dsp:sp>
    <dsp:sp modelId="{020ACC14-CA4B-B141-943A-982C02922BB1}">
      <dsp:nvSpPr>
        <dsp:cNvPr id="0" name=""/>
        <dsp:cNvSpPr/>
      </dsp:nvSpPr>
      <dsp:spPr>
        <a:xfrm>
          <a:off x="4004214" y="2305460"/>
          <a:ext cx="1335863" cy="66793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Практические ситуации по интересам детей </a:t>
          </a:r>
        </a:p>
      </dsp:txBody>
      <dsp:txXfrm>
        <a:off x="4023777" y="2325023"/>
        <a:ext cx="1296737" cy="628805"/>
      </dsp:txXfrm>
    </dsp:sp>
    <dsp:sp modelId="{DCA1BD90-2D7F-7140-B831-AF6A5273ABA2}">
      <dsp:nvSpPr>
        <dsp:cNvPr id="0" name=""/>
        <dsp:cNvSpPr/>
      </dsp:nvSpPr>
      <dsp:spPr>
        <a:xfrm rot="3310531">
          <a:off x="3269191" y="3007425"/>
          <a:ext cx="935700" cy="32124"/>
        </a:xfrm>
        <a:custGeom>
          <a:avLst/>
          <a:gdLst/>
          <a:ahLst/>
          <a:cxnLst/>
          <a:rect l="0" t="0" r="0" b="0"/>
          <a:pathLst>
            <a:path>
              <a:moveTo>
                <a:pt x="0" y="16062"/>
              </a:moveTo>
              <a:lnTo>
                <a:pt x="935700" y="1606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13649" y="3000094"/>
        <a:ext cx="46785" cy="46785"/>
      </dsp:txXfrm>
    </dsp:sp>
    <dsp:sp modelId="{CDFDBAEE-C4C1-384C-9991-61585C229434}">
      <dsp:nvSpPr>
        <dsp:cNvPr id="0" name=""/>
        <dsp:cNvSpPr/>
      </dsp:nvSpPr>
      <dsp:spPr>
        <a:xfrm>
          <a:off x="4004214" y="3073581"/>
          <a:ext cx="1335863" cy="66793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Ситуационные задачи </a:t>
          </a:r>
        </a:p>
      </dsp:txBody>
      <dsp:txXfrm>
        <a:off x="4023777" y="3093144"/>
        <a:ext cx="1296737" cy="62880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EFBC4D-12A8-C24F-B2DC-8352D1E0C45F}">
      <dsp:nvSpPr>
        <dsp:cNvPr id="0" name=""/>
        <dsp:cNvSpPr/>
      </dsp:nvSpPr>
      <dsp:spPr>
        <a:xfrm>
          <a:off x="2080" y="1589498"/>
          <a:ext cx="1467592" cy="7337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Экспериментирование и исследовательская деятельность</a:t>
          </a:r>
        </a:p>
      </dsp:txBody>
      <dsp:txXfrm>
        <a:off x="23572" y="1610990"/>
        <a:ext cx="1424608" cy="690812"/>
      </dsp:txXfrm>
    </dsp:sp>
    <dsp:sp modelId="{1889EC33-1B0C-714A-91F6-8D0CAAF369BC}">
      <dsp:nvSpPr>
        <dsp:cNvPr id="0" name=""/>
        <dsp:cNvSpPr/>
      </dsp:nvSpPr>
      <dsp:spPr>
        <a:xfrm rot="18770822">
          <a:off x="1331574" y="1621028"/>
          <a:ext cx="863234" cy="37836"/>
        </a:xfrm>
        <a:custGeom>
          <a:avLst/>
          <a:gdLst/>
          <a:ahLst/>
          <a:cxnLst/>
          <a:rect l="0" t="0" r="0" b="0"/>
          <a:pathLst>
            <a:path>
              <a:moveTo>
                <a:pt x="0" y="18918"/>
              </a:moveTo>
              <a:lnTo>
                <a:pt x="863234" y="1891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41611" y="1618365"/>
        <a:ext cx="43161" cy="43161"/>
      </dsp:txXfrm>
    </dsp:sp>
    <dsp:sp modelId="{7BDC7AD4-7E8A-E74D-A816-60ABF6B3028F}">
      <dsp:nvSpPr>
        <dsp:cNvPr id="0" name=""/>
        <dsp:cNvSpPr/>
      </dsp:nvSpPr>
      <dsp:spPr>
        <a:xfrm>
          <a:off x="2056711" y="956598"/>
          <a:ext cx="1467592" cy="7337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Практическое экспериментирование и исследовательские действия</a:t>
          </a:r>
        </a:p>
      </dsp:txBody>
      <dsp:txXfrm>
        <a:off x="2078203" y="978090"/>
        <a:ext cx="1424608" cy="690812"/>
      </dsp:txXfrm>
    </dsp:sp>
    <dsp:sp modelId="{F51A12C1-7283-3F44-A5DA-C79D8F7DCBA4}">
      <dsp:nvSpPr>
        <dsp:cNvPr id="0" name=""/>
        <dsp:cNvSpPr/>
      </dsp:nvSpPr>
      <dsp:spPr>
        <a:xfrm rot="19457599">
          <a:off x="3456353" y="1093612"/>
          <a:ext cx="722938" cy="37836"/>
        </a:xfrm>
        <a:custGeom>
          <a:avLst/>
          <a:gdLst/>
          <a:ahLst/>
          <a:cxnLst/>
          <a:rect l="0" t="0" r="0" b="0"/>
          <a:pathLst>
            <a:path>
              <a:moveTo>
                <a:pt x="0" y="18918"/>
              </a:moveTo>
              <a:lnTo>
                <a:pt x="722938" y="1891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99749" y="1094457"/>
        <a:ext cx="36146" cy="36146"/>
      </dsp:txXfrm>
    </dsp:sp>
    <dsp:sp modelId="{82EACA04-6CBF-AE47-A61C-93A942B5E481}">
      <dsp:nvSpPr>
        <dsp:cNvPr id="0" name=""/>
        <dsp:cNvSpPr/>
      </dsp:nvSpPr>
      <dsp:spPr>
        <a:xfrm>
          <a:off x="4111341" y="534665"/>
          <a:ext cx="1467592" cy="7337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Социальное экспериментирование </a:t>
          </a:r>
        </a:p>
      </dsp:txBody>
      <dsp:txXfrm>
        <a:off x="4132833" y="556157"/>
        <a:ext cx="1424608" cy="690812"/>
      </dsp:txXfrm>
    </dsp:sp>
    <dsp:sp modelId="{6D8F3EA6-B928-6B4F-9CEC-2ADEEFFAC903}">
      <dsp:nvSpPr>
        <dsp:cNvPr id="0" name=""/>
        <dsp:cNvSpPr/>
      </dsp:nvSpPr>
      <dsp:spPr>
        <a:xfrm rot="2142401">
          <a:off x="3456353" y="1515545"/>
          <a:ext cx="722938" cy="37836"/>
        </a:xfrm>
        <a:custGeom>
          <a:avLst/>
          <a:gdLst/>
          <a:ahLst/>
          <a:cxnLst/>
          <a:rect l="0" t="0" r="0" b="0"/>
          <a:pathLst>
            <a:path>
              <a:moveTo>
                <a:pt x="0" y="18918"/>
              </a:moveTo>
              <a:lnTo>
                <a:pt x="722938" y="1891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99749" y="1516390"/>
        <a:ext cx="36146" cy="36146"/>
      </dsp:txXfrm>
    </dsp:sp>
    <dsp:sp modelId="{31DB18AC-6B2A-EE48-90AD-0F424EE8BEC0}">
      <dsp:nvSpPr>
        <dsp:cNvPr id="0" name=""/>
        <dsp:cNvSpPr/>
      </dsp:nvSpPr>
      <dsp:spPr>
        <a:xfrm>
          <a:off x="4111341" y="1378531"/>
          <a:ext cx="1467592" cy="7337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Проектная деятельность </a:t>
          </a:r>
        </a:p>
      </dsp:txBody>
      <dsp:txXfrm>
        <a:off x="4132833" y="1400023"/>
        <a:ext cx="1424608" cy="690812"/>
      </dsp:txXfrm>
    </dsp:sp>
    <dsp:sp modelId="{08DF6027-AC7B-B44E-9DA2-9CA72F8FA10C}">
      <dsp:nvSpPr>
        <dsp:cNvPr id="0" name=""/>
        <dsp:cNvSpPr/>
      </dsp:nvSpPr>
      <dsp:spPr>
        <a:xfrm rot="2829178">
          <a:off x="1331574" y="2253927"/>
          <a:ext cx="863234" cy="37836"/>
        </a:xfrm>
        <a:custGeom>
          <a:avLst/>
          <a:gdLst/>
          <a:ahLst/>
          <a:cxnLst/>
          <a:rect l="0" t="0" r="0" b="0"/>
          <a:pathLst>
            <a:path>
              <a:moveTo>
                <a:pt x="0" y="18918"/>
              </a:moveTo>
              <a:lnTo>
                <a:pt x="863234" y="1891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41611" y="2251265"/>
        <a:ext cx="43161" cy="43161"/>
      </dsp:txXfrm>
    </dsp:sp>
    <dsp:sp modelId="{84FD44FD-593B-AB4E-BD23-66C1614D6A54}">
      <dsp:nvSpPr>
        <dsp:cNvPr id="0" name=""/>
        <dsp:cNvSpPr/>
      </dsp:nvSpPr>
      <dsp:spPr>
        <a:xfrm>
          <a:off x="2056711" y="2222397"/>
          <a:ext cx="1467592" cy="7337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Умственное экспериментирование</a:t>
          </a:r>
        </a:p>
      </dsp:txBody>
      <dsp:txXfrm>
        <a:off x="2078203" y="2243889"/>
        <a:ext cx="1424608" cy="690812"/>
      </dsp:txXfrm>
    </dsp:sp>
    <dsp:sp modelId="{9D822D5A-9CF9-104D-BA9F-986A18BE1CE6}">
      <dsp:nvSpPr>
        <dsp:cNvPr id="0" name=""/>
        <dsp:cNvSpPr/>
      </dsp:nvSpPr>
      <dsp:spPr>
        <a:xfrm>
          <a:off x="3524303" y="2570377"/>
          <a:ext cx="587037" cy="37836"/>
        </a:xfrm>
        <a:custGeom>
          <a:avLst/>
          <a:gdLst/>
          <a:ahLst/>
          <a:cxnLst/>
          <a:rect l="0" t="0" r="0" b="0"/>
          <a:pathLst>
            <a:path>
              <a:moveTo>
                <a:pt x="0" y="18918"/>
              </a:moveTo>
              <a:lnTo>
                <a:pt x="587037" y="1891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03146" y="2574620"/>
        <a:ext cx="29351" cy="29351"/>
      </dsp:txXfrm>
    </dsp:sp>
    <dsp:sp modelId="{61D089FF-0558-3243-BEB4-0593A46571ED}">
      <dsp:nvSpPr>
        <dsp:cNvPr id="0" name=""/>
        <dsp:cNvSpPr/>
      </dsp:nvSpPr>
      <dsp:spPr>
        <a:xfrm>
          <a:off x="4111341" y="2222397"/>
          <a:ext cx="1467592" cy="7337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Коллекционирование</a:t>
          </a:r>
        </a:p>
      </dsp:txBody>
      <dsp:txXfrm>
        <a:off x="4132833" y="2243889"/>
        <a:ext cx="1424608" cy="69081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3C9D0E-08DD-364A-A499-6B8297AA2188}">
      <dsp:nvSpPr>
        <dsp:cNvPr id="0" name=""/>
        <dsp:cNvSpPr/>
      </dsp:nvSpPr>
      <dsp:spPr>
        <a:xfrm>
          <a:off x="9320" y="1862737"/>
          <a:ext cx="1438883" cy="7194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Музыкально-художественная деятельность</a:t>
          </a:r>
        </a:p>
      </dsp:txBody>
      <dsp:txXfrm>
        <a:off x="30392" y="1883809"/>
        <a:ext cx="1396739" cy="677297"/>
      </dsp:txXfrm>
    </dsp:sp>
    <dsp:sp modelId="{62492984-53C0-4248-B92A-90A64595082A}">
      <dsp:nvSpPr>
        <dsp:cNvPr id="0" name=""/>
        <dsp:cNvSpPr/>
      </dsp:nvSpPr>
      <dsp:spPr>
        <a:xfrm rot="17945813">
          <a:off x="1144198" y="1689297"/>
          <a:ext cx="1183565" cy="32124"/>
        </a:xfrm>
        <a:custGeom>
          <a:avLst/>
          <a:gdLst/>
          <a:ahLst/>
          <a:cxnLst/>
          <a:rect l="0" t="0" r="0" b="0"/>
          <a:pathLst>
            <a:path>
              <a:moveTo>
                <a:pt x="0" y="16062"/>
              </a:moveTo>
              <a:lnTo>
                <a:pt x="1183565" y="160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06392" y="1675770"/>
        <a:ext cx="59178" cy="59178"/>
      </dsp:txXfrm>
    </dsp:sp>
    <dsp:sp modelId="{615F0860-56B1-6041-83A2-1611AF38A9FC}">
      <dsp:nvSpPr>
        <dsp:cNvPr id="0" name=""/>
        <dsp:cNvSpPr/>
      </dsp:nvSpPr>
      <dsp:spPr>
        <a:xfrm>
          <a:off x="2023758" y="828539"/>
          <a:ext cx="1438883" cy="7194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Исполнение и творчество</a:t>
          </a:r>
        </a:p>
      </dsp:txBody>
      <dsp:txXfrm>
        <a:off x="2044830" y="849611"/>
        <a:ext cx="1396739" cy="677297"/>
      </dsp:txXfrm>
    </dsp:sp>
    <dsp:sp modelId="{EA9A7F4D-338B-F747-B659-41917E643494}">
      <dsp:nvSpPr>
        <dsp:cNvPr id="0" name=""/>
        <dsp:cNvSpPr/>
      </dsp:nvSpPr>
      <dsp:spPr>
        <a:xfrm rot="18289469">
          <a:off x="3246488" y="758519"/>
          <a:ext cx="1007860" cy="32124"/>
        </a:xfrm>
        <a:custGeom>
          <a:avLst/>
          <a:gdLst/>
          <a:ahLst/>
          <a:cxnLst/>
          <a:rect l="0" t="0" r="0" b="0"/>
          <a:pathLst>
            <a:path>
              <a:moveTo>
                <a:pt x="0" y="16062"/>
              </a:moveTo>
              <a:lnTo>
                <a:pt x="1007860" y="1606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25222" y="749384"/>
        <a:ext cx="50393" cy="50393"/>
      </dsp:txXfrm>
    </dsp:sp>
    <dsp:sp modelId="{BE0616DF-A265-0449-A950-13D03AD0D47A}">
      <dsp:nvSpPr>
        <dsp:cNvPr id="0" name=""/>
        <dsp:cNvSpPr/>
      </dsp:nvSpPr>
      <dsp:spPr>
        <a:xfrm>
          <a:off x="4038195" y="1181"/>
          <a:ext cx="1438883" cy="7194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Пение </a:t>
          </a:r>
        </a:p>
      </dsp:txBody>
      <dsp:txXfrm>
        <a:off x="4059267" y="22253"/>
        <a:ext cx="1396739" cy="677297"/>
      </dsp:txXfrm>
    </dsp:sp>
    <dsp:sp modelId="{BCA70730-4C4C-5E45-BF24-01ECE567D4AF}">
      <dsp:nvSpPr>
        <dsp:cNvPr id="0" name=""/>
        <dsp:cNvSpPr/>
      </dsp:nvSpPr>
      <dsp:spPr>
        <a:xfrm>
          <a:off x="3462641" y="1172198"/>
          <a:ext cx="575553" cy="32124"/>
        </a:xfrm>
        <a:custGeom>
          <a:avLst/>
          <a:gdLst/>
          <a:ahLst/>
          <a:cxnLst/>
          <a:rect l="0" t="0" r="0" b="0"/>
          <a:pathLst>
            <a:path>
              <a:moveTo>
                <a:pt x="0" y="16062"/>
              </a:moveTo>
              <a:lnTo>
                <a:pt x="575553" y="1606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36029" y="1173871"/>
        <a:ext cx="28777" cy="28777"/>
      </dsp:txXfrm>
    </dsp:sp>
    <dsp:sp modelId="{82AD79BC-8CA5-E545-880D-2BFD740767D3}">
      <dsp:nvSpPr>
        <dsp:cNvPr id="0" name=""/>
        <dsp:cNvSpPr/>
      </dsp:nvSpPr>
      <dsp:spPr>
        <a:xfrm>
          <a:off x="4038195" y="828539"/>
          <a:ext cx="1438883" cy="7194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Музыкально-ритмические движения</a:t>
          </a:r>
        </a:p>
      </dsp:txBody>
      <dsp:txXfrm>
        <a:off x="4059267" y="849611"/>
        <a:ext cx="1396739" cy="677297"/>
      </dsp:txXfrm>
    </dsp:sp>
    <dsp:sp modelId="{3593E8DF-35AA-8C4A-A41B-1D831527B0E6}">
      <dsp:nvSpPr>
        <dsp:cNvPr id="0" name=""/>
        <dsp:cNvSpPr/>
      </dsp:nvSpPr>
      <dsp:spPr>
        <a:xfrm rot="3310531">
          <a:off x="3246488" y="1585877"/>
          <a:ext cx="1007860" cy="32124"/>
        </a:xfrm>
        <a:custGeom>
          <a:avLst/>
          <a:gdLst/>
          <a:ahLst/>
          <a:cxnLst/>
          <a:rect l="0" t="0" r="0" b="0"/>
          <a:pathLst>
            <a:path>
              <a:moveTo>
                <a:pt x="0" y="16062"/>
              </a:moveTo>
              <a:lnTo>
                <a:pt x="1007860" y="1606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25222" y="1576742"/>
        <a:ext cx="50393" cy="50393"/>
      </dsp:txXfrm>
    </dsp:sp>
    <dsp:sp modelId="{6654B476-A42A-F74A-AF80-827454BBCDF2}">
      <dsp:nvSpPr>
        <dsp:cNvPr id="0" name=""/>
        <dsp:cNvSpPr/>
      </dsp:nvSpPr>
      <dsp:spPr>
        <a:xfrm>
          <a:off x="4038195" y="1655897"/>
          <a:ext cx="1438883" cy="7194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 Игра на музыкальных инструментах </a:t>
          </a:r>
        </a:p>
      </dsp:txBody>
      <dsp:txXfrm>
        <a:off x="4059267" y="1676969"/>
        <a:ext cx="1396739" cy="677297"/>
      </dsp:txXfrm>
    </dsp:sp>
    <dsp:sp modelId="{62E008B2-343A-6D4D-B03C-4605804E0CAD}">
      <dsp:nvSpPr>
        <dsp:cNvPr id="0" name=""/>
        <dsp:cNvSpPr/>
      </dsp:nvSpPr>
      <dsp:spPr>
        <a:xfrm rot="20413970">
          <a:off x="1430185" y="2102976"/>
          <a:ext cx="611591" cy="32124"/>
        </a:xfrm>
        <a:custGeom>
          <a:avLst/>
          <a:gdLst/>
          <a:ahLst/>
          <a:cxnLst/>
          <a:rect l="0" t="0" r="0" b="0"/>
          <a:pathLst>
            <a:path>
              <a:moveTo>
                <a:pt x="0" y="16062"/>
              </a:moveTo>
              <a:lnTo>
                <a:pt x="611591" y="160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20691" y="2103748"/>
        <a:ext cx="30579" cy="30579"/>
      </dsp:txXfrm>
    </dsp:sp>
    <dsp:sp modelId="{9F0EC28D-69B4-A44E-A04D-FD1FFFEB5878}">
      <dsp:nvSpPr>
        <dsp:cNvPr id="0" name=""/>
        <dsp:cNvSpPr/>
      </dsp:nvSpPr>
      <dsp:spPr>
        <a:xfrm>
          <a:off x="2023758" y="1655897"/>
          <a:ext cx="1438883" cy="7194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Слушание музыки </a:t>
          </a:r>
        </a:p>
      </dsp:txBody>
      <dsp:txXfrm>
        <a:off x="2044830" y="1676969"/>
        <a:ext cx="1396739" cy="677297"/>
      </dsp:txXfrm>
    </dsp:sp>
    <dsp:sp modelId="{A6D6119E-C0BD-F148-BBAB-FF0BCAF768AA}">
      <dsp:nvSpPr>
        <dsp:cNvPr id="0" name=""/>
        <dsp:cNvSpPr/>
      </dsp:nvSpPr>
      <dsp:spPr>
        <a:xfrm rot="3654187">
          <a:off x="1144198" y="2723494"/>
          <a:ext cx="1183565" cy="32124"/>
        </a:xfrm>
        <a:custGeom>
          <a:avLst/>
          <a:gdLst/>
          <a:ahLst/>
          <a:cxnLst/>
          <a:rect l="0" t="0" r="0" b="0"/>
          <a:pathLst>
            <a:path>
              <a:moveTo>
                <a:pt x="0" y="16062"/>
              </a:moveTo>
              <a:lnTo>
                <a:pt x="1183565" y="160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06392" y="2709967"/>
        <a:ext cx="59178" cy="59178"/>
      </dsp:txXfrm>
    </dsp:sp>
    <dsp:sp modelId="{64DA9DD8-6C78-E74A-BA1E-A94FED1C472F}">
      <dsp:nvSpPr>
        <dsp:cNvPr id="0" name=""/>
        <dsp:cNvSpPr/>
      </dsp:nvSpPr>
      <dsp:spPr>
        <a:xfrm>
          <a:off x="2023758" y="2896934"/>
          <a:ext cx="1438883" cy="7194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Театрализованная игра</a:t>
          </a:r>
        </a:p>
      </dsp:txBody>
      <dsp:txXfrm>
        <a:off x="2044830" y="2918006"/>
        <a:ext cx="1396739" cy="677297"/>
      </dsp:txXfrm>
    </dsp:sp>
    <dsp:sp modelId="{B9489EC2-BCCD-974B-9401-BB3D873F7538}">
      <dsp:nvSpPr>
        <dsp:cNvPr id="0" name=""/>
        <dsp:cNvSpPr/>
      </dsp:nvSpPr>
      <dsp:spPr>
        <a:xfrm rot="19457599">
          <a:off x="3396020" y="3033754"/>
          <a:ext cx="708796" cy="32124"/>
        </a:xfrm>
        <a:custGeom>
          <a:avLst/>
          <a:gdLst/>
          <a:ahLst/>
          <a:cxnLst/>
          <a:rect l="0" t="0" r="0" b="0"/>
          <a:pathLst>
            <a:path>
              <a:moveTo>
                <a:pt x="0" y="16062"/>
              </a:moveTo>
              <a:lnTo>
                <a:pt x="708796" y="1606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32698" y="3032096"/>
        <a:ext cx="35439" cy="35439"/>
      </dsp:txXfrm>
    </dsp:sp>
    <dsp:sp modelId="{9A61E7BB-3578-1B45-A15B-5F46A2BA7275}">
      <dsp:nvSpPr>
        <dsp:cNvPr id="0" name=""/>
        <dsp:cNvSpPr/>
      </dsp:nvSpPr>
      <dsp:spPr>
        <a:xfrm>
          <a:off x="4038195" y="2483255"/>
          <a:ext cx="1438883" cy="7194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Игра</a:t>
          </a:r>
          <a:r>
            <a:rPr lang="ru-RU" sz="1400" kern="1200" baseline="0"/>
            <a:t> -д</a:t>
          </a:r>
          <a:r>
            <a:rPr lang="ru-RU" sz="1400" kern="1200"/>
            <a:t>раматизация</a:t>
          </a:r>
        </a:p>
      </dsp:txBody>
      <dsp:txXfrm>
        <a:off x="4059267" y="2504327"/>
        <a:ext cx="1396739" cy="677297"/>
      </dsp:txXfrm>
    </dsp:sp>
    <dsp:sp modelId="{8DD0BFF9-C715-1745-8CA0-469EBAC49B22}">
      <dsp:nvSpPr>
        <dsp:cNvPr id="0" name=""/>
        <dsp:cNvSpPr/>
      </dsp:nvSpPr>
      <dsp:spPr>
        <a:xfrm rot="2142401">
          <a:off x="3396020" y="3447433"/>
          <a:ext cx="708796" cy="32124"/>
        </a:xfrm>
        <a:custGeom>
          <a:avLst/>
          <a:gdLst/>
          <a:ahLst/>
          <a:cxnLst/>
          <a:rect l="0" t="0" r="0" b="0"/>
          <a:pathLst>
            <a:path>
              <a:moveTo>
                <a:pt x="0" y="16062"/>
              </a:moveTo>
              <a:lnTo>
                <a:pt x="708796" y="1606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32698" y="3445775"/>
        <a:ext cx="35439" cy="35439"/>
      </dsp:txXfrm>
    </dsp:sp>
    <dsp:sp modelId="{AFA20F47-3548-C24A-B4F0-4DB7C1045CB1}">
      <dsp:nvSpPr>
        <dsp:cNvPr id="0" name=""/>
        <dsp:cNvSpPr/>
      </dsp:nvSpPr>
      <dsp:spPr>
        <a:xfrm>
          <a:off x="4038195" y="3310614"/>
          <a:ext cx="1438883" cy="7194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Игра режиссерская</a:t>
          </a:r>
        </a:p>
      </dsp:txBody>
      <dsp:txXfrm>
        <a:off x="4059267" y="3331686"/>
        <a:ext cx="1396739" cy="67729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AC958D-7481-A941-B530-47505025981D}">
      <dsp:nvSpPr>
        <dsp:cNvPr id="0" name=""/>
        <dsp:cNvSpPr/>
      </dsp:nvSpPr>
      <dsp:spPr>
        <a:xfrm>
          <a:off x="1825462" y="1748324"/>
          <a:ext cx="435822" cy="830453"/>
        </a:xfrm>
        <a:custGeom>
          <a:avLst/>
          <a:gdLst/>
          <a:ahLst/>
          <a:cxnLst/>
          <a:rect l="0" t="0" r="0" b="0"/>
          <a:pathLst>
            <a:path>
              <a:moveTo>
                <a:pt x="0" y="0"/>
              </a:moveTo>
              <a:lnTo>
                <a:pt x="217911" y="0"/>
              </a:lnTo>
              <a:lnTo>
                <a:pt x="217911" y="830453"/>
              </a:lnTo>
              <a:lnTo>
                <a:pt x="435822" y="830453"/>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19927" y="2140104"/>
        <a:ext cx="46893" cy="46893"/>
      </dsp:txXfrm>
    </dsp:sp>
    <dsp:sp modelId="{866B6142-CB2C-C64B-AD38-85136A42D802}">
      <dsp:nvSpPr>
        <dsp:cNvPr id="0" name=""/>
        <dsp:cNvSpPr/>
      </dsp:nvSpPr>
      <dsp:spPr>
        <a:xfrm>
          <a:off x="1825462" y="1702604"/>
          <a:ext cx="435822" cy="91440"/>
        </a:xfrm>
        <a:custGeom>
          <a:avLst/>
          <a:gdLst/>
          <a:ahLst/>
          <a:cxnLst/>
          <a:rect l="0" t="0" r="0" b="0"/>
          <a:pathLst>
            <a:path>
              <a:moveTo>
                <a:pt x="0" y="45720"/>
              </a:moveTo>
              <a:lnTo>
                <a:pt x="435822" y="4572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32478" y="1737428"/>
        <a:ext cx="21791" cy="21791"/>
      </dsp:txXfrm>
    </dsp:sp>
    <dsp:sp modelId="{43C8CB40-D990-6A4E-89D0-1EE3666A8F83}">
      <dsp:nvSpPr>
        <dsp:cNvPr id="0" name=""/>
        <dsp:cNvSpPr/>
      </dsp:nvSpPr>
      <dsp:spPr>
        <a:xfrm>
          <a:off x="1825462" y="917870"/>
          <a:ext cx="435822" cy="830453"/>
        </a:xfrm>
        <a:custGeom>
          <a:avLst/>
          <a:gdLst/>
          <a:ahLst/>
          <a:cxnLst/>
          <a:rect l="0" t="0" r="0" b="0"/>
          <a:pathLst>
            <a:path>
              <a:moveTo>
                <a:pt x="0" y="830453"/>
              </a:moveTo>
              <a:lnTo>
                <a:pt x="217911" y="830453"/>
              </a:lnTo>
              <a:lnTo>
                <a:pt x="217911" y="0"/>
              </a:lnTo>
              <a:lnTo>
                <a:pt x="435822"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19927" y="1309650"/>
        <a:ext cx="46893" cy="46893"/>
      </dsp:txXfrm>
    </dsp:sp>
    <dsp:sp modelId="{B2C7036A-A260-2747-A30F-C78A294987AD}">
      <dsp:nvSpPr>
        <dsp:cNvPr id="0" name=""/>
        <dsp:cNvSpPr/>
      </dsp:nvSpPr>
      <dsp:spPr>
        <a:xfrm rot="16200000">
          <a:off x="-255042" y="1416142"/>
          <a:ext cx="3496648" cy="66436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Методы мотивации и стимулирования развития у детей первичных представлений и приобретения детьми опыта поведения и деятельности </a:t>
          </a:r>
        </a:p>
      </dsp:txBody>
      <dsp:txXfrm>
        <a:off x="-255042" y="1416142"/>
        <a:ext cx="3496648" cy="664363"/>
      </dsp:txXfrm>
    </dsp:sp>
    <dsp:sp modelId="{0362D85A-9897-5048-AB8F-124691F33EAE}">
      <dsp:nvSpPr>
        <dsp:cNvPr id="0" name=""/>
        <dsp:cNvSpPr/>
      </dsp:nvSpPr>
      <dsp:spPr>
        <a:xfrm>
          <a:off x="2261285" y="585688"/>
          <a:ext cx="2179111" cy="66436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Поощрение </a:t>
          </a:r>
        </a:p>
      </dsp:txBody>
      <dsp:txXfrm>
        <a:off x="2261285" y="585688"/>
        <a:ext cx="2179111" cy="664363"/>
      </dsp:txXfrm>
    </dsp:sp>
    <dsp:sp modelId="{C2195BC8-DEDE-C742-B1E9-BC35E7FB9FCF}">
      <dsp:nvSpPr>
        <dsp:cNvPr id="0" name=""/>
        <dsp:cNvSpPr/>
      </dsp:nvSpPr>
      <dsp:spPr>
        <a:xfrm>
          <a:off x="2261285" y="1416142"/>
          <a:ext cx="2179111" cy="66436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Наказание </a:t>
          </a:r>
        </a:p>
      </dsp:txBody>
      <dsp:txXfrm>
        <a:off x="2261285" y="1416142"/>
        <a:ext cx="2179111" cy="664363"/>
      </dsp:txXfrm>
    </dsp:sp>
    <dsp:sp modelId="{282B55F3-2068-E74D-8167-945251A40238}">
      <dsp:nvSpPr>
        <dsp:cNvPr id="0" name=""/>
        <dsp:cNvSpPr/>
      </dsp:nvSpPr>
      <dsp:spPr>
        <a:xfrm>
          <a:off x="2261285" y="2246596"/>
          <a:ext cx="2179111" cy="66436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Образовательные ситуации, игры, соревнования, состязания </a:t>
          </a:r>
        </a:p>
      </dsp:txBody>
      <dsp:txXfrm>
        <a:off x="2261285" y="2246596"/>
        <a:ext cx="2179111" cy="66436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AC958D-7481-A941-B530-47505025981D}">
      <dsp:nvSpPr>
        <dsp:cNvPr id="0" name=""/>
        <dsp:cNvSpPr/>
      </dsp:nvSpPr>
      <dsp:spPr>
        <a:xfrm>
          <a:off x="1643871" y="1962150"/>
          <a:ext cx="489124" cy="932021"/>
        </a:xfrm>
        <a:custGeom>
          <a:avLst/>
          <a:gdLst/>
          <a:ahLst/>
          <a:cxnLst/>
          <a:rect l="0" t="0" r="0" b="0"/>
          <a:pathLst>
            <a:path>
              <a:moveTo>
                <a:pt x="0" y="0"/>
              </a:moveTo>
              <a:lnTo>
                <a:pt x="244562" y="0"/>
              </a:lnTo>
              <a:lnTo>
                <a:pt x="244562" y="932021"/>
              </a:lnTo>
              <a:lnTo>
                <a:pt x="489124" y="93202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62119" y="2401846"/>
        <a:ext cx="52628" cy="52628"/>
      </dsp:txXfrm>
    </dsp:sp>
    <dsp:sp modelId="{866B6142-CB2C-C64B-AD38-85136A42D802}">
      <dsp:nvSpPr>
        <dsp:cNvPr id="0" name=""/>
        <dsp:cNvSpPr/>
      </dsp:nvSpPr>
      <dsp:spPr>
        <a:xfrm>
          <a:off x="1643871" y="1916430"/>
          <a:ext cx="489124" cy="91440"/>
        </a:xfrm>
        <a:custGeom>
          <a:avLst/>
          <a:gdLst/>
          <a:ahLst/>
          <a:cxnLst/>
          <a:rect l="0" t="0" r="0" b="0"/>
          <a:pathLst>
            <a:path>
              <a:moveTo>
                <a:pt x="0" y="45720"/>
              </a:moveTo>
              <a:lnTo>
                <a:pt x="489124" y="4572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76206" y="1949921"/>
        <a:ext cx="24456" cy="24456"/>
      </dsp:txXfrm>
    </dsp:sp>
    <dsp:sp modelId="{43C8CB40-D990-6A4E-89D0-1EE3666A8F83}">
      <dsp:nvSpPr>
        <dsp:cNvPr id="0" name=""/>
        <dsp:cNvSpPr/>
      </dsp:nvSpPr>
      <dsp:spPr>
        <a:xfrm>
          <a:off x="1643871" y="1030128"/>
          <a:ext cx="489124" cy="932021"/>
        </a:xfrm>
        <a:custGeom>
          <a:avLst/>
          <a:gdLst/>
          <a:ahLst/>
          <a:cxnLst/>
          <a:rect l="0" t="0" r="0" b="0"/>
          <a:pathLst>
            <a:path>
              <a:moveTo>
                <a:pt x="0" y="932021"/>
              </a:moveTo>
              <a:lnTo>
                <a:pt x="244562" y="932021"/>
              </a:lnTo>
              <a:lnTo>
                <a:pt x="244562" y="0"/>
              </a:lnTo>
              <a:lnTo>
                <a:pt x="489124"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62119" y="1469825"/>
        <a:ext cx="52628" cy="52628"/>
      </dsp:txXfrm>
    </dsp:sp>
    <dsp:sp modelId="{B2C7036A-A260-2747-A30F-C78A294987AD}">
      <dsp:nvSpPr>
        <dsp:cNvPr id="0" name=""/>
        <dsp:cNvSpPr/>
      </dsp:nvSpPr>
      <dsp:spPr>
        <a:xfrm rot="16200000">
          <a:off x="-691086" y="1589341"/>
          <a:ext cx="3924300" cy="74561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Методы создания условий или организации развития у детей пер- вичных представлений и приобретения детьми опыта поведения и деятельности </a:t>
          </a:r>
        </a:p>
      </dsp:txBody>
      <dsp:txXfrm>
        <a:off x="-691086" y="1589341"/>
        <a:ext cx="3924300" cy="745617"/>
      </dsp:txXfrm>
    </dsp:sp>
    <dsp:sp modelId="{0362D85A-9897-5048-AB8F-124691F33EAE}">
      <dsp:nvSpPr>
        <dsp:cNvPr id="0" name=""/>
        <dsp:cNvSpPr/>
      </dsp:nvSpPr>
      <dsp:spPr>
        <a:xfrm>
          <a:off x="2132996" y="657320"/>
          <a:ext cx="2445623" cy="74561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Приучение </a:t>
          </a:r>
        </a:p>
      </dsp:txBody>
      <dsp:txXfrm>
        <a:off x="2132996" y="657320"/>
        <a:ext cx="2445623" cy="745617"/>
      </dsp:txXfrm>
    </dsp:sp>
    <dsp:sp modelId="{C2195BC8-DEDE-C742-B1E9-BC35E7FB9FCF}">
      <dsp:nvSpPr>
        <dsp:cNvPr id="0" name=""/>
        <dsp:cNvSpPr/>
      </dsp:nvSpPr>
      <dsp:spPr>
        <a:xfrm>
          <a:off x="2132996" y="1589341"/>
          <a:ext cx="2445623" cy="74561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Упражнение </a:t>
          </a:r>
        </a:p>
      </dsp:txBody>
      <dsp:txXfrm>
        <a:off x="2132996" y="1589341"/>
        <a:ext cx="2445623" cy="745617"/>
      </dsp:txXfrm>
    </dsp:sp>
    <dsp:sp modelId="{282B55F3-2068-E74D-8167-945251A40238}">
      <dsp:nvSpPr>
        <dsp:cNvPr id="0" name=""/>
        <dsp:cNvSpPr/>
      </dsp:nvSpPr>
      <dsp:spPr>
        <a:xfrm>
          <a:off x="2132996" y="2521362"/>
          <a:ext cx="2445623" cy="74561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Образовательные ситуации</a:t>
          </a:r>
        </a:p>
      </dsp:txBody>
      <dsp:txXfrm>
        <a:off x="2132996" y="2521362"/>
        <a:ext cx="2445623" cy="74561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CCA0F1-7AD4-934E-B21D-B5EBA75E9AC3}">
      <dsp:nvSpPr>
        <dsp:cNvPr id="0" name=""/>
        <dsp:cNvSpPr/>
      </dsp:nvSpPr>
      <dsp:spPr>
        <a:xfrm>
          <a:off x="2076667" y="1343024"/>
          <a:ext cx="293594" cy="1118881"/>
        </a:xfrm>
        <a:custGeom>
          <a:avLst/>
          <a:gdLst/>
          <a:ahLst/>
          <a:cxnLst/>
          <a:rect l="0" t="0" r="0" b="0"/>
          <a:pathLst>
            <a:path>
              <a:moveTo>
                <a:pt x="0" y="0"/>
              </a:moveTo>
              <a:lnTo>
                <a:pt x="146797" y="0"/>
              </a:lnTo>
              <a:lnTo>
                <a:pt x="146797" y="1118881"/>
              </a:lnTo>
              <a:lnTo>
                <a:pt x="293594" y="111888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94546" y="1873546"/>
        <a:ext cx="57837" cy="57837"/>
      </dsp:txXfrm>
    </dsp:sp>
    <dsp:sp modelId="{4A935C9C-0AA8-184C-8FA3-819646C05CA6}">
      <dsp:nvSpPr>
        <dsp:cNvPr id="0" name=""/>
        <dsp:cNvSpPr/>
      </dsp:nvSpPr>
      <dsp:spPr>
        <a:xfrm>
          <a:off x="2076667" y="1343024"/>
          <a:ext cx="293594" cy="559440"/>
        </a:xfrm>
        <a:custGeom>
          <a:avLst/>
          <a:gdLst/>
          <a:ahLst/>
          <a:cxnLst/>
          <a:rect l="0" t="0" r="0" b="0"/>
          <a:pathLst>
            <a:path>
              <a:moveTo>
                <a:pt x="0" y="0"/>
              </a:moveTo>
              <a:lnTo>
                <a:pt x="146797" y="0"/>
              </a:lnTo>
              <a:lnTo>
                <a:pt x="146797" y="559440"/>
              </a:lnTo>
              <a:lnTo>
                <a:pt x="293594" y="55944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07670" y="1606950"/>
        <a:ext cx="31590" cy="31590"/>
      </dsp:txXfrm>
    </dsp:sp>
    <dsp:sp modelId="{C8AC958D-7481-A941-B530-47505025981D}">
      <dsp:nvSpPr>
        <dsp:cNvPr id="0" name=""/>
        <dsp:cNvSpPr/>
      </dsp:nvSpPr>
      <dsp:spPr>
        <a:xfrm>
          <a:off x="2076667" y="1297304"/>
          <a:ext cx="293594" cy="91440"/>
        </a:xfrm>
        <a:custGeom>
          <a:avLst/>
          <a:gdLst/>
          <a:ahLst/>
          <a:cxnLst/>
          <a:rect l="0" t="0" r="0" b="0"/>
          <a:pathLst>
            <a:path>
              <a:moveTo>
                <a:pt x="0" y="45720"/>
              </a:moveTo>
              <a:lnTo>
                <a:pt x="293594" y="4572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16125" y="1335685"/>
        <a:ext cx="14679" cy="14679"/>
      </dsp:txXfrm>
    </dsp:sp>
    <dsp:sp modelId="{866B6142-CB2C-C64B-AD38-85136A42D802}">
      <dsp:nvSpPr>
        <dsp:cNvPr id="0" name=""/>
        <dsp:cNvSpPr/>
      </dsp:nvSpPr>
      <dsp:spPr>
        <a:xfrm>
          <a:off x="2076667" y="783584"/>
          <a:ext cx="293594" cy="559440"/>
        </a:xfrm>
        <a:custGeom>
          <a:avLst/>
          <a:gdLst/>
          <a:ahLst/>
          <a:cxnLst/>
          <a:rect l="0" t="0" r="0" b="0"/>
          <a:pathLst>
            <a:path>
              <a:moveTo>
                <a:pt x="0" y="559440"/>
              </a:moveTo>
              <a:lnTo>
                <a:pt x="146797" y="559440"/>
              </a:lnTo>
              <a:lnTo>
                <a:pt x="146797" y="0"/>
              </a:lnTo>
              <a:lnTo>
                <a:pt x="293594"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07670" y="1047509"/>
        <a:ext cx="31590" cy="31590"/>
      </dsp:txXfrm>
    </dsp:sp>
    <dsp:sp modelId="{43C8CB40-D990-6A4E-89D0-1EE3666A8F83}">
      <dsp:nvSpPr>
        <dsp:cNvPr id="0" name=""/>
        <dsp:cNvSpPr/>
      </dsp:nvSpPr>
      <dsp:spPr>
        <a:xfrm>
          <a:off x="2076667" y="224143"/>
          <a:ext cx="293594" cy="1118881"/>
        </a:xfrm>
        <a:custGeom>
          <a:avLst/>
          <a:gdLst/>
          <a:ahLst/>
          <a:cxnLst/>
          <a:rect l="0" t="0" r="0" b="0"/>
          <a:pathLst>
            <a:path>
              <a:moveTo>
                <a:pt x="0" y="1118881"/>
              </a:moveTo>
              <a:lnTo>
                <a:pt x="146797" y="1118881"/>
              </a:lnTo>
              <a:lnTo>
                <a:pt x="146797" y="0"/>
              </a:lnTo>
              <a:lnTo>
                <a:pt x="293594"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94546" y="754665"/>
        <a:ext cx="57837" cy="57837"/>
      </dsp:txXfrm>
    </dsp:sp>
    <dsp:sp modelId="{B2C7036A-A260-2747-A30F-C78A294987AD}">
      <dsp:nvSpPr>
        <dsp:cNvPr id="0" name=""/>
        <dsp:cNvSpPr/>
      </dsp:nvSpPr>
      <dsp:spPr>
        <a:xfrm rot="16200000">
          <a:off x="675121" y="1119248"/>
          <a:ext cx="2355539" cy="44755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Методы, способствующие осознанию детьми первичных представ- лений и опыта поведения и деятельности </a:t>
          </a:r>
        </a:p>
      </dsp:txBody>
      <dsp:txXfrm>
        <a:off x="675121" y="1119248"/>
        <a:ext cx="2355539" cy="447552"/>
      </dsp:txXfrm>
    </dsp:sp>
    <dsp:sp modelId="{0362D85A-9897-5048-AB8F-124691F33EAE}">
      <dsp:nvSpPr>
        <dsp:cNvPr id="0" name=""/>
        <dsp:cNvSpPr/>
      </dsp:nvSpPr>
      <dsp:spPr>
        <a:xfrm>
          <a:off x="2370262" y="367"/>
          <a:ext cx="1467972" cy="44755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Рассказ взрослого </a:t>
          </a:r>
        </a:p>
      </dsp:txBody>
      <dsp:txXfrm>
        <a:off x="2370262" y="367"/>
        <a:ext cx="1467972" cy="447552"/>
      </dsp:txXfrm>
    </dsp:sp>
    <dsp:sp modelId="{C2195BC8-DEDE-C742-B1E9-BC35E7FB9FCF}">
      <dsp:nvSpPr>
        <dsp:cNvPr id="0" name=""/>
        <dsp:cNvSpPr/>
      </dsp:nvSpPr>
      <dsp:spPr>
        <a:xfrm>
          <a:off x="2370262" y="559807"/>
          <a:ext cx="1467972" cy="44755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Пояснение, разъяснение </a:t>
          </a:r>
        </a:p>
      </dsp:txBody>
      <dsp:txXfrm>
        <a:off x="2370262" y="559807"/>
        <a:ext cx="1467972" cy="447552"/>
      </dsp:txXfrm>
    </dsp:sp>
    <dsp:sp modelId="{282B55F3-2068-E74D-8167-945251A40238}">
      <dsp:nvSpPr>
        <dsp:cNvPr id="0" name=""/>
        <dsp:cNvSpPr/>
      </dsp:nvSpPr>
      <dsp:spPr>
        <a:xfrm>
          <a:off x="2370262" y="1119248"/>
          <a:ext cx="1467972" cy="44755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Беседа, чтение художественной литературы </a:t>
          </a:r>
        </a:p>
      </dsp:txBody>
      <dsp:txXfrm>
        <a:off x="2370262" y="1119248"/>
        <a:ext cx="1467972" cy="447552"/>
      </dsp:txXfrm>
    </dsp:sp>
    <dsp:sp modelId="{9CDD9ED5-142D-7E43-9F6A-BAC436ADB742}">
      <dsp:nvSpPr>
        <dsp:cNvPr id="0" name=""/>
        <dsp:cNvSpPr/>
      </dsp:nvSpPr>
      <dsp:spPr>
        <a:xfrm>
          <a:off x="2370262" y="1678689"/>
          <a:ext cx="1467972" cy="44755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Обсуждение, рассматривание и обсуждение </a:t>
          </a:r>
        </a:p>
      </dsp:txBody>
      <dsp:txXfrm>
        <a:off x="2370262" y="1678689"/>
        <a:ext cx="1467972" cy="447552"/>
      </dsp:txXfrm>
    </dsp:sp>
    <dsp:sp modelId="{2D0DFD29-C1DF-064D-8A24-BB3FC1660857}">
      <dsp:nvSpPr>
        <dsp:cNvPr id="0" name=""/>
        <dsp:cNvSpPr/>
      </dsp:nvSpPr>
      <dsp:spPr>
        <a:xfrm>
          <a:off x="2370262" y="2238130"/>
          <a:ext cx="1467972" cy="44755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Наблюдение </a:t>
          </a:r>
        </a:p>
      </dsp:txBody>
      <dsp:txXfrm>
        <a:off x="2370262" y="2238130"/>
        <a:ext cx="1467972" cy="44755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E4A5EF-CD9B-184D-95FE-3ED8D9B61A7D}">
      <dsp:nvSpPr>
        <dsp:cNvPr id="0" name=""/>
        <dsp:cNvSpPr/>
      </dsp:nvSpPr>
      <dsp:spPr>
        <a:xfrm>
          <a:off x="743456" y="1940625"/>
          <a:ext cx="1686297" cy="8431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Создание коллекций для реализации образовательных областей</a:t>
          </a:r>
        </a:p>
      </dsp:txBody>
      <dsp:txXfrm>
        <a:off x="768151" y="1965320"/>
        <a:ext cx="1636907" cy="793758"/>
      </dsp:txXfrm>
    </dsp:sp>
    <dsp:sp modelId="{E2E0B3E6-B2C9-BD44-8255-A13224D00561}">
      <dsp:nvSpPr>
        <dsp:cNvPr id="0" name=""/>
        <dsp:cNvSpPr/>
      </dsp:nvSpPr>
      <dsp:spPr>
        <a:xfrm rot="17350740">
          <a:off x="1740412" y="1376517"/>
          <a:ext cx="2053200" cy="32124"/>
        </a:xfrm>
        <a:custGeom>
          <a:avLst/>
          <a:gdLst/>
          <a:ahLst/>
          <a:cxnLst/>
          <a:rect l="0" t="0" r="0" b="0"/>
          <a:pathLst>
            <a:path>
              <a:moveTo>
                <a:pt x="0" y="16062"/>
              </a:moveTo>
              <a:lnTo>
                <a:pt x="2053200" y="160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a:off x="2715682" y="1341249"/>
        <a:ext cx="102660" cy="102660"/>
      </dsp:txXfrm>
    </dsp:sp>
    <dsp:sp modelId="{17E6ABFB-EFCD-9348-AEC8-05C73737DCD6}">
      <dsp:nvSpPr>
        <dsp:cNvPr id="0" name=""/>
        <dsp:cNvSpPr/>
      </dsp:nvSpPr>
      <dsp:spPr>
        <a:xfrm>
          <a:off x="3104271" y="1384"/>
          <a:ext cx="1686297" cy="8431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Физическое развитие: "Виды спорта", "Полезные для здоровья</a:t>
          </a:r>
          <a:r>
            <a:rPr lang="ru-RU" sz="900" kern="1200" baseline="0"/>
            <a:t> продукты (травы, напитки)</a:t>
          </a:r>
          <a:r>
            <a:rPr lang="ru-RU" sz="900" kern="1200"/>
            <a:t>"</a:t>
          </a:r>
        </a:p>
      </dsp:txBody>
      <dsp:txXfrm>
        <a:off x="3128966" y="26079"/>
        <a:ext cx="1636907" cy="793758"/>
      </dsp:txXfrm>
    </dsp:sp>
    <dsp:sp modelId="{A2955CF9-F836-6E4C-A8EA-6A95F89BB5B0}">
      <dsp:nvSpPr>
        <dsp:cNvPr id="0" name=""/>
        <dsp:cNvSpPr/>
      </dsp:nvSpPr>
      <dsp:spPr>
        <a:xfrm rot="18289469">
          <a:off x="2176432" y="1861327"/>
          <a:ext cx="1181160" cy="32124"/>
        </a:xfrm>
        <a:custGeom>
          <a:avLst/>
          <a:gdLst/>
          <a:ahLst/>
          <a:cxnLst/>
          <a:rect l="0" t="0" r="0" b="0"/>
          <a:pathLst>
            <a:path>
              <a:moveTo>
                <a:pt x="0" y="16062"/>
              </a:moveTo>
              <a:lnTo>
                <a:pt x="1181160" y="160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37483" y="1847860"/>
        <a:ext cx="59058" cy="59058"/>
      </dsp:txXfrm>
    </dsp:sp>
    <dsp:sp modelId="{30482BB5-BC7D-B647-BD39-BB69F0063B17}">
      <dsp:nvSpPr>
        <dsp:cNvPr id="0" name=""/>
        <dsp:cNvSpPr/>
      </dsp:nvSpPr>
      <dsp:spPr>
        <a:xfrm>
          <a:off x="3104271" y="971004"/>
          <a:ext cx="1686297" cy="8431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Познавательное развитие: "Животные разных регионов</a:t>
          </a:r>
          <a:r>
            <a:rPr lang="ru-RU" sz="900" kern="1200" baseline="0"/>
            <a:t> Земли</a:t>
          </a:r>
          <a:r>
            <a:rPr lang="ru-RU" sz="900" kern="1200"/>
            <a:t>", "Водоемы", "Камни (минералы)", "Инструменты"</a:t>
          </a:r>
        </a:p>
      </dsp:txBody>
      <dsp:txXfrm>
        <a:off x="3128966" y="995699"/>
        <a:ext cx="1636907" cy="793758"/>
      </dsp:txXfrm>
    </dsp:sp>
    <dsp:sp modelId="{EB920784-1F06-A34F-8324-960DD8836817}">
      <dsp:nvSpPr>
        <dsp:cNvPr id="0" name=""/>
        <dsp:cNvSpPr/>
      </dsp:nvSpPr>
      <dsp:spPr>
        <a:xfrm>
          <a:off x="2429753" y="2346137"/>
          <a:ext cx="674518" cy="32124"/>
        </a:xfrm>
        <a:custGeom>
          <a:avLst/>
          <a:gdLst/>
          <a:ahLst/>
          <a:cxnLst/>
          <a:rect l="0" t="0" r="0" b="0"/>
          <a:pathLst>
            <a:path>
              <a:moveTo>
                <a:pt x="0" y="16062"/>
              </a:moveTo>
              <a:lnTo>
                <a:pt x="674518" y="160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50149" y="2345337"/>
        <a:ext cx="33725" cy="33725"/>
      </dsp:txXfrm>
    </dsp:sp>
    <dsp:sp modelId="{3B9A5E96-E4E5-204C-90FB-4BB36FA4F9C6}">
      <dsp:nvSpPr>
        <dsp:cNvPr id="0" name=""/>
        <dsp:cNvSpPr/>
      </dsp:nvSpPr>
      <dsp:spPr>
        <a:xfrm>
          <a:off x="3104271" y="1940625"/>
          <a:ext cx="1686297" cy="8431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Речевое развитие: коллекции разнообразных сюжетных картин по самым разным тематикам,</a:t>
          </a:r>
          <a:r>
            <a:rPr lang="ru-RU" sz="900" kern="1200" baseline="0"/>
            <a:t> "Любимые герои детских книг", "Герои сказок Пушкина"</a:t>
          </a:r>
          <a:endParaRPr lang="ru-RU" sz="900" kern="1200"/>
        </a:p>
      </dsp:txBody>
      <dsp:txXfrm>
        <a:off x="3128966" y="1965320"/>
        <a:ext cx="1636907" cy="793758"/>
      </dsp:txXfrm>
    </dsp:sp>
    <dsp:sp modelId="{D043E0B8-4305-9E48-ADAA-8C765BE11320}">
      <dsp:nvSpPr>
        <dsp:cNvPr id="0" name=""/>
        <dsp:cNvSpPr/>
      </dsp:nvSpPr>
      <dsp:spPr>
        <a:xfrm rot="3310531">
          <a:off x="2176432" y="2830948"/>
          <a:ext cx="1181160" cy="32124"/>
        </a:xfrm>
        <a:custGeom>
          <a:avLst/>
          <a:gdLst/>
          <a:ahLst/>
          <a:cxnLst/>
          <a:rect l="0" t="0" r="0" b="0"/>
          <a:pathLst>
            <a:path>
              <a:moveTo>
                <a:pt x="0" y="16062"/>
              </a:moveTo>
              <a:lnTo>
                <a:pt x="1181160" y="160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37483" y="2817481"/>
        <a:ext cx="59058" cy="59058"/>
      </dsp:txXfrm>
    </dsp:sp>
    <dsp:sp modelId="{AA65C94E-B1FA-4541-B046-B5F6C920E61F}">
      <dsp:nvSpPr>
        <dsp:cNvPr id="0" name=""/>
        <dsp:cNvSpPr/>
      </dsp:nvSpPr>
      <dsp:spPr>
        <a:xfrm>
          <a:off x="3104271" y="2910246"/>
          <a:ext cx="1686297" cy="8431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Социально-коммуникативное развитие: "Положительные герои мультфильмов", "Вежливые слова", "Профессии", "История вещей"</a:t>
          </a:r>
        </a:p>
      </dsp:txBody>
      <dsp:txXfrm>
        <a:off x="3128966" y="2934941"/>
        <a:ext cx="1636907" cy="793758"/>
      </dsp:txXfrm>
    </dsp:sp>
    <dsp:sp modelId="{8FCD7FAD-0095-BB41-9324-4C40F39B9085}">
      <dsp:nvSpPr>
        <dsp:cNvPr id="0" name=""/>
        <dsp:cNvSpPr/>
      </dsp:nvSpPr>
      <dsp:spPr>
        <a:xfrm rot="4249260">
          <a:off x="1740412" y="3315758"/>
          <a:ext cx="2053200" cy="32124"/>
        </a:xfrm>
        <a:custGeom>
          <a:avLst/>
          <a:gdLst/>
          <a:ahLst/>
          <a:cxnLst/>
          <a:rect l="0" t="0" r="0" b="0"/>
          <a:pathLst>
            <a:path>
              <a:moveTo>
                <a:pt x="0" y="16062"/>
              </a:moveTo>
              <a:lnTo>
                <a:pt x="2053200" y="160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a:off x="2715682" y="3280490"/>
        <a:ext cx="102660" cy="102660"/>
      </dsp:txXfrm>
    </dsp:sp>
    <dsp:sp modelId="{3CA8B6DB-4FDD-2249-8CA0-16CD6D9AFD74}">
      <dsp:nvSpPr>
        <dsp:cNvPr id="0" name=""/>
        <dsp:cNvSpPr/>
      </dsp:nvSpPr>
      <dsp:spPr>
        <a:xfrm>
          <a:off x="3104271" y="3879867"/>
          <a:ext cx="1686297" cy="8431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Художественно-эстетическое развитие: "Музыкальные инструменты", "Любимые композиторы", "История открытий",,</a:t>
          </a:r>
          <a:r>
            <a:rPr lang="ru-RU" sz="900" kern="1200" baseline="0"/>
            <a:t> "Музеи мира"</a:t>
          </a:r>
          <a:endParaRPr lang="ru-RU" sz="900" kern="1200"/>
        </a:p>
      </dsp:txBody>
      <dsp:txXfrm>
        <a:off x="3128966" y="3904562"/>
        <a:ext cx="1636907" cy="7937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16471-04F6-4BC1-BFDC-838F6A80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121</Pages>
  <Words>34385</Words>
  <Characters>195998</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Кадочников</dc:creator>
  <cp:lastModifiedBy>User</cp:lastModifiedBy>
  <cp:revision>17</cp:revision>
  <cp:lastPrinted>2021-08-31T10:42:00Z</cp:lastPrinted>
  <dcterms:created xsi:type="dcterms:W3CDTF">2018-04-09T09:26:00Z</dcterms:created>
  <dcterms:modified xsi:type="dcterms:W3CDTF">2021-08-31T10:43:00Z</dcterms:modified>
</cp:coreProperties>
</file>